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dabd" w14:textId="eaed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органдардың байланыс орталықтарының жұмысын ұйымдастыру жөніндегі үлгілік талаптарды бекіту туралы" Қазақстан Республикасы Цифрлық даму, инновациялар және аэроғарыш өнеркәсібі министрінің 2023 жылғы 29 қыркүйектегі № 443/НҚ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2025 жылғы 29 шiлдедегi № 390/НҚ бұйрығы. Қазақстан Республикасының Әділет министрлігінде 2025 жылғы 30 шiлдеде № 36537 болып тіркелді</w:t>
      </w:r>
    </w:p>
    <w:p>
      <w:pPr>
        <w:spacing w:after="0"/>
        <w:ind w:left="0"/>
        <w:jc w:val="both"/>
      </w:pPr>
      <w:bookmarkStart w:name="z4" w:id="0"/>
      <w:r>
        <w:rPr>
          <w:rFonts w:ascii="Times New Roman"/>
          <w:b w:val="false"/>
          <w:i w:val="false"/>
          <w:color w:val="000000"/>
          <w:sz w:val="28"/>
        </w:rPr>
        <w:t xml:space="preserve">
      1. Қазақстан Республикасы Цифрлық даму, инновациялар және аэроғарыш өнеркәсібі министрінің 2023 жылғы 29 қыркүйектегі № 443/НҚ "Әкімшілік органдардың байланыс орталықтарының жұмысын ұйымдастыру жөніндегі үлгілік талаптарды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33483 тіркелген)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xml:space="preserve">
      "Қазақстан Республикасының "Мемлекеттік статистика туралы"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министрлігінің Ережесінің 15-тармағының </w:t>
      </w:r>
      <w:r>
        <w:rPr>
          <w:rFonts w:ascii="Times New Roman"/>
          <w:b w:val="false"/>
          <w:i w:val="false"/>
          <w:color w:val="000000"/>
          <w:sz w:val="28"/>
        </w:rPr>
        <w:t>367-1)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Аталған бұйрықпен бекітілген Қазақстан Республикасының әкімшілік органдарының байланыс орталықтарының жұмысын ұйымдастырудың </w:t>
      </w:r>
      <w:r>
        <w:rPr>
          <w:rFonts w:ascii="Times New Roman"/>
          <w:b w:val="false"/>
          <w:i w:val="false"/>
          <w:color w:val="000000"/>
          <w:sz w:val="28"/>
        </w:rPr>
        <w:t>үлгілік талаптарында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17), 18) және 19) тармақшалармен толықтырылсын:</w:t>
      </w:r>
    </w:p>
    <w:bookmarkStart w:name="z9" w:id="3"/>
    <w:p>
      <w:pPr>
        <w:spacing w:after="0"/>
        <w:ind w:left="0"/>
        <w:jc w:val="both"/>
      </w:pPr>
      <w:r>
        <w:rPr>
          <w:rFonts w:ascii="Times New Roman"/>
          <w:b w:val="false"/>
          <w:i w:val="false"/>
          <w:color w:val="000000"/>
          <w:sz w:val="28"/>
        </w:rPr>
        <w:t>
      "17) кәсіптік стандарт – формалды және (немесе) бейформалды, және (немесе) информалды білімді, біліктілік пен құзыреттілік деңгейін, еңбек мазмұны, сапасы мен жағдайын ескере отырып, нақты кәсіби қызмет саласындағы білімге, іскерлікке, дағдыға және жұмыс тәжірибесіне қойылатын жалпы талаптарды белгілейтін жазбаша ресми құжат;</w:t>
      </w:r>
    </w:p>
    <w:bookmarkEnd w:id="3"/>
    <w:bookmarkStart w:name="z10" w:id="4"/>
    <w:p>
      <w:pPr>
        <w:spacing w:after="0"/>
        <w:ind w:left="0"/>
        <w:jc w:val="both"/>
      </w:pPr>
      <w:r>
        <w:rPr>
          <w:rFonts w:ascii="Times New Roman"/>
          <w:b w:val="false"/>
          <w:i w:val="false"/>
          <w:color w:val="000000"/>
          <w:sz w:val="28"/>
        </w:rPr>
        <w:t>
      18) Бірыңғай білім базасы – қызмет алушыға жауап беру үшін қажетті ақпаратты сақтау, толықтыру, жаңарту және іздеу мақсатында Бірыңғай байланыс орталығының ақпараттық-анықтамалық білім базасы;</w:t>
      </w:r>
    </w:p>
    <w:bookmarkEnd w:id="4"/>
    <w:bookmarkStart w:name="z11" w:id="5"/>
    <w:p>
      <w:pPr>
        <w:spacing w:after="0"/>
        <w:ind w:left="0"/>
        <w:jc w:val="both"/>
      </w:pPr>
      <w:r>
        <w:rPr>
          <w:rFonts w:ascii="Times New Roman"/>
          <w:b w:val="false"/>
          <w:i w:val="false"/>
          <w:color w:val="000000"/>
          <w:sz w:val="28"/>
        </w:rPr>
        <w:t>
      19) "eOtinish" ақпараттық жүйесі (бұдан әрі – "eOtinish" АЖ) – өтініш берушімен кері байланысты жүзеге асыруға және мемлекеттік органдардың, жергілікті өзін-өзі басқару органдарының, мемлекетке 100% тиесілі заңды тұлғалардың жұмысына баға беруге мүмкіндік беретін ақпараттық жүйе.";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"10. Байланыс орталығы қызмет көрсету процесін жақсарту үшін Бірыңғай білім базасынан алынған ақпаратты пайдаланады.".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"16. Байланыс орталығы барлық өзара іс-қимыл арналары бойынша қажетті құзыреттері бар тиісті персоналды қамтамасыз етеді және тағайындайды. Байланыс орталығы анықтамалық-ақпараттық қызметтер саласы бойынша кәсіптік стандартта көрсетілген лауазымдар мен мамандықтардың атаулары мен талаптарына сәйкес жұмыстардың орындалуын қамтамасыз 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"32. Қызмет көрсету инфрақұрылымы мыналарды қамтиды:</w:t>
      </w:r>
    </w:p>
    <w:bookmarkEnd w:id="8"/>
    <w:bookmarkStart w:name="z18" w:id="9"/>
    <w:p>
      <w:pPr>
        <w:spacing w:after="0"/>
        <w:ind w:left="0"/>
        <w:jc w:val="both"/>
      </w:pPr>
      <w:r>
        <w:rPr>
          <w:rFonts w:ascii="Times New Roman"/>
          <w:b w:val="false"/>
          <w:i w:val="false"/>
          <w:color w:val="000000"/>
          <w:sz w:val="28"/>
        </w:rPr>
        <w:t>
      1) клиенттермен өзара іс-қимыл тарихын жазу және сақтау, сондай-ақ "eOtinish" АЖ-на беру;</w:t>
      </w:r>
    </w:p>
    <w:bookmarkEnd w:id="9"/>
    <w:bookmarkStart w:name="z19" w:id="10"/>
    <w:p>
      <w:pPr>
        <w:spacing w:after="0"/>
        <w:ind w:left="0"/>
        <w:jc w:val="both"/>
      </w:pPr>
      <w:r>
        <w:rPr>
          <w:rFonts w:ascii="Times New Roman"/>
          <w:b w:val="false"/>
          <w:i w:val="false"/>
          <w:color w:val="000000"/>
          <w:sz w:val="28"/>
        </w:rPr>
        <w:t>
      2) операторға қолжетімді өзара іс-қимылдың егжей-тегжейлері;</w:t>
      </w:r>
    </w:p>
    <w:bookmarkEnd w:id="10"/>
    <w:bookmarkStart w:name="z20" w:id="11"/>
    <w:p>
      <w:pPr>
        <w:spacing w:after="0"/>
        <w:ind w:left="0"/>
        <w:jc w:val="both"/>
      </w:pPr>
      <w:r>
        <w:rPr>
          <w:rFonts w:ascii="Times New Roman"/>
          <w:b w:val="false"/>
          <w:i w:val="false"/>
          <w:color w:val="000000"/>
          <w:sz w:val="28"/>
        </w:rPr>
        <w:t>
      3) клиенттермен тиімді жұмыс істеу үшін операторларға деректер мен ақпаратқа қол жеткізу;</w:t>
      </w:r>
    </w:p>
    <w:bookmarkEnd w:id="11"/>
    <w:bookmarkStart w:name="z21" w:id="12"/>
    <w:p>
      <w:pPr>
        <w:spacing w:after="0"/>
        <w:ind w:left="0"/>
        <w:jc w:val="both"/>
      </w:pPr>
      <w:r>
        <w:rPr>
          <w:rFonts w:ascii="Times New Roman"/>
          <w:b w:val="false"/>
          <w:i w:val="false"/>
          <w:color w:val="000000"/>
          <w:sz w:val="28"/>
        </w:rPr>
        <w:t>
      4) клиенттерге байланысты байланыс орталығының қызметіне арналған есептілік нысандары.".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үшінші бөлікте мынадай мазмұнмен толықтырылсын:</w:t>
      </w:r>
    </w:p>
    <w:bookmarkStart w:name="z23" w:id="13"/>
    <w:p>
      <w:pPr>
        <w:spacing w:after="0"/>
        <w:ind w:left="0"/>
        <w:jc w:val="both"/>
      </w:pPr>
      <w:r>
        <w:rPr>
          <w:rFonts w:ascii="Times New Roman"/>
          <w:b w:val="false"/>
          <w:i w:val="false"/>
          <w:color w:val="000000"/>
          <w:sz w:val="28"/>
        </w:rPr>
        <w:t>
      "Есептерді талдау нәтижелері бойынша Қазақстан Республикасы Цифрлық даму, инновациялар және аэроғарыш өнеркәсібі министрлігінің "Мемлекеттік қызметтер комитеті" РММ байланыс орталығының қызметін жақсарту және/немесе оңтайландыру бойынша ұсынымдар жібереді.";</w:t>
      </w:r>
    </w:p>
    <w:bookmarkEnd w:id="13"/>
    <w:bookmarkStart w:name="z24" w:id="14"/>
    <w:p>
      <w:pPr>
        <w:spacing w:after="0"/>
        <w:ind w:left="0"/>
        <w:jc w:val="both"/>
      </w:pPr>
      <w:r>
        <w:rPr>
          <w:rFonts w:ascii="Times New Roman"/>
          <w:b w:val="false"/>
          <w:i w:val="false"/>
          <w:color w:val="000000"/>
          <w:sz w:val="28"/>
        </w:rPr>
        <w:t xml:space="preserve">
      Қазақстан Республикасының әкімшілік органдарының байланыс орталықтарының жұмысын ұйымдастырудың Үлгілік талаптарының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4"/>
    <w:bookmarkStart w:name="z25" w:id="1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қызметтер комитеті:</w:t>
      </w:r>
    </w:p>
    <w:bookmarkEnd w:id="15"/>
    <w:bookmarkStart w:name="z26"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7" w:id="17"/>
    <w:p>
      <w:pPr>
        <w:spacing w:after="0"/>
        <w:ind w:left="0"/>
        <w:jc w:val="both"/>
      </w:pPr>
      <w:r>
        <w:rPr>
          <w:rFonts w:ascii="Times New Roman"/>
          <w:b w:val="false"/>
          <w:i w:val="false"/>
          <w:color w:val="000000"/>
          <w:sz w:val="28"/>
        </w:rPr>
        <w:t>
      2) осы бұйрықты ресми жарияланғаннан кейін Қазақстан Республикасы Цифрлық даму, инновациялар және аэроғарыш өнеркәсібі министрлігінің интернет-ресурсында орналастыруды;</w:t>
      </w:r>
    </w:p>
    <w:bookmarkEnd w:id="17"/>
    <w:bookmarkStart w:name="z28" w:id="18"/>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осы тармақтың 1) және 2) тармақшаларында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 </w:t>
      </w:r>
    </w:p>
    <w:bookmarkEnd w:id="18"/>
    <w:bookmarkStart w:name="z29" w:id="19"/>
    <w:p>
      <w:pPr>
        <w:spacing w:after="0"/>
        <w:ind w:left="0"/>
        <w:jc w:val="both"/>
      </w:pPr>
      <w:r>
        <w:rPr>
          <w:rFonts w:ascii="Times New Roman"/>
          <w:b w:val="false"/>
          <w:i w:val="false"/>
          <w:color w:val="000000"/>
          <w:sz w:val="28"/>
        </w:rPr>
        <w:t>
      3. Осы бұйрықтың орындалуын бақылау Қазақстан Республикасы Цифрлық даму, инновациялар және аэроғарыш өнеркәсібі министрлігінің тиісті жауапты вице-министріне жүктелсін.</w:t>
      </w:r>
    </w:p>
    <w:bookmarkEnd w:id="19"/>
    <w:bookmarkStart w:name="z30" w:id="20"/>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 аэроғарыш</w:t>
            </w:r>
          </w:p>
          <w:p>
            <w:pPr>
              <w:spacing w:after="0"/>
              <w:ind w:left="0"/>
              <w:jc w:val="left"/>
            </w:pPr>
          </w:p>
          <w:p>
            <w:pPr>
              <w:spacing w:after="20"/>
              <w:ind w:left="20"/>
              <w:jc w:val="both"/>
            </w:pPr>
            <w:r>
              <w:rPr>
                <w:rFonts w:ascii="Times New Roman"/>
                <w:b w:val="false"/>
                <w:i/>
                <w:color w:val="000000"/>
                <w:sz w:val="20"/>
              </w:rPr>
              <w:t>өнеркәсібі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Тулеушин</w:t>
            </w:r>
            <w:r>
              <w:rPr>
                <w:rFonts w:ascii="Times New Roman"/>
                <w:b w:val="false"/>
                <w:i w:val="false"/>
                <w:color w:val="000000"/>
                <w:sz w:val="20"/>
              </w:rPr>
              <w:t>
</w:t>
            </w:r>
          </w:p>
        </w:tc>
      </w:tr>
    </w:tbl>
    <w:bookmarkStart w:name="z32" w:id="21"/>
    <w:p>
      <w:pPr>
        <w:spacing w:after="0"/>
        <w:ind w:left="0"/>
        <w:jc w:val="both"/>
      </w:pPr>
      <w:r>
        <w:rPr>
          <w:rFonts w:ascii="Times New Roman"/>
          <w:b w:val="false"/>
          <w:i w:val="false"/>
          <w:color w:val="000000"/>
          <w:sz w:val="28"/>
        </w:rPr>
        <w:t>
       "КЕЛІСІЛДІ"</w:t>
      </w:r>
    </w:p>
    <w:bookmarkEnd w:id="21"/>
    <w:bookmarkStart w:name="z33" w:id="22"/>
    <w:p>
      <w:pPr>
        <w:spacing w:after="0"/>
        <w:ind w:left="0"/>
        <w:jc w:val="both"/>
      </w:pPr>
      <w:r>
        <w:rPr>
          <w:rFonts w:ascii="Times New Roman"/>
          <w:b w:val="false"/>
          <w:i w:val="false"/>
          <w:color w:val="000000"/>
          <w:sz w:val="28"/>
        </w:rPr>
        <w:t xml:space="preserve">
      Қазақстан Республикасының </w:t>
      </w:r>
    </w:p>
    <w:bookmarkEnd w:id="22"/>
    <w:bookmarkStart w:name="z34" w:id="23"/>
    <w:p>
      <w:pPr>
        <w:spacing w:after="0"/>
        <w:ind w:left="0"/>
        <w:jc w:val="both"/>
      </w:pPr>
      <w:r>
        <w:rPr>
          <w:rFonts w:ascii="Times New Roman"/>
          <w:b w:val="false"/>
          <w:i w:val="false"/>
          <w:color w:val="000000"/>
          <w:sz w:val="28"/>
        </w:rPr>
        <w:t>
      Бәсекелестікті қорғау және дамыту агенттігі</w:t>
      </w:r>
    </w:p>
    <w:bookmarkEnd w:id="23"/>
    <w:bookmarkStart w:name="z35" w:id="24"/>
    <w:p>
      <w:pPr>
        <w:spacing w:after="0"/>
        <w:ind w:left="0"/>
        <w:jc w:val="both"/>
      </w:pPr>
      <w:r>
        <w:rPr>
          <w:rFonts w:ascii="Times New Roman"/>
          <w:b w:val="false"/>
          <w:i w:val="false"/>
          <w:color w:val="000000"/>
          <w:sz w:val="28"/>
        </w:rPr>
        <w:t>
       "КЕЛІСІЛДІ"</w:t>
      </w:r>
    </w:p>
    <w:bookmarkEnd w:id="24"/>
    <w:bookmarkStart w:name="z36" w:id="25"/>
    <w:p>
      <w:pPr>
        <w:spacing w:after="0"/>
        <w:ind w:left="0"/>
        <w:jc w:val="both"/>
      </w:pPr>
      <w:r>
        <w:rPr>
          <w:rFonts w:ascii="Times New Roman"/>
          <w:b w:val="false"/>
          <w:i w:val="false"/>
          <w:color w:val="000000"/>
          <w:sz w:val="28"/>
        </w:rPr>
        <w:t>
      Қазақстан Республикасының</w:t>
      </w:r>
    </w:p>
    <w:bookmarkEnd w:id="25"/>
    <w:bookmarkStart w:name="z37" w:id="26"/>
    <w:p>
      <w:pPr>
        <w:spacing w:after="0"/>
        <w:ind w:left="0"/>
        <w:jc w:val="both"/>
      </w:pPr>
      <w:r>
        <w:rPr>
          <w:rFonts w:ascii="Times New Roman"/>
          <w:b w:val="false"/>
          <w:i w:val="false"/>
          <w:color w:val="000000"/>
          <w:sz w:val="28"/>
        </w:rPr>
        <w:t>
      Бас прокуратурасы</w:t>
      </w:r>
    </w:p>
    <w:bookmarkEnd w:id="26"/>
    <w:bookmarkStart w:name="z38" w:id="27"/>
    <w:p>
      <w:pPr>
        <w:spacing w:after="0"/>
        <w:ind w:left="0"/>
        <w:jc w:val="both"/>
      </w:pPr>
      <w:r>
        <w:rPr>
          <w:rFonts w:ascii="Times New Roman"/>
          <w:b w:val="false"/>
          <w:i w:val="false"/>
          <w:color w:val="000000"/>
          <w:sz w:val="28"/>
        </w:rPr>
        <w:t>
       "КЕЛІСІЛДІ"</w:t>
      </w:r>
    </w:p>
    <w:bookmarkEnd w:id="27"/>
    <w:bookmarkStart w:name="z39" w:id="28"/>
    <w:p>
      <w:pPr>
        <w:spacing w:after="0"/>
        <w:ind w:left="0"/>
        <w:jc w:val="both"/>
      </w:pPr>
      <w:r>
        <w:rPr>
          <w:rFonts w:ascii="Times New Roman"/>
          <w:b w:val="false"/>
          <w:i w:val="false"/>
          <w:color w:val="000000"/>
          <w:sz w:val="28"/>
        </w:rPr>
        <w:t xml:space="preserve">
      Қазақстан Республикасының </w:t>
      </w:r>
    </w:p>
    <w:bookmarkEnd w:id="28"/>
    <w:bookmarkStart w:name="z40" w:id="29"/>
    <w:p>
      <w:pPr>
        <w:spacing w:after="0"/>
        <w:ind w:left="0"/>
        <w:jc w:val="both"/>
      </w:pPr>
      <w:r>
        <w:rPr>
          <w:rFonts w:ascii="Times New Roman"/>
          <w:b w:val="false"/>
          <w:i w:val="false"/>
          <w:color w:val="000000"/>
          <w:sz w:val="28"/>
        </w:rPr>
        <w:t>
      Ғылым және жоғары білім министрлігі</w:t>
      </w:r>
    </w:p>
    <w:bookmarkEnd w:id="29"/>
    <w:bookmarkStart w:name="z41" w:id="30"/>
    <w:p>
      <w:pPr>
        <w:spacing w:after="0"/>
        <w:ind w:left="0"/>
        <w:jc w:val="both"/>
      </w:pPr>
      <w:r>
        <w:rPr>
          <w:rFonts w:ascii="Times New Roman"/>
          <w:b w:val="false"/>
          <w:i w:val="false"/>
          <w:color w:val="000000"/>
          <w:sz w:val="28"/>
        </w:rPr>
        <w:t>
       "КЕЛІСІЛДІ"</w:t>
      </w:r>
    </w:p>
    <w:bookmarkEnd w:id="30"/>
    <w:bookmarkStart w:name="z42" w:id="31"/>
    <w:p>
      <w:pPr>
        <w:spacing w:after="0"/>
        <w:ind w:left="0"/>
        <w:jc w:val="both"/>
      </w:pPr>
      <w:r>
        <w:rPr>
          <w:rFonts w:ascii="Times New Roman"/>
          <w:b w:val="false"/>
          <w:i w:val="false"/>
          <w:color w:val="000000"/>
          <w:sz w:val="28"/>
        </w:rPr>
        <w:t xml:space="preserve">
      Қазақстан Республикасының </w:t>
      </w:r>
    </w:p>
    <w:bookmarkEnd w:id="31"/>
    <w:bookmarkStart w:name="z43" w:id="32"/>
    <w:p>
      <w:pPr>
        <w:spacing w:after="0"/>
        <w:ind w:left="0"/>
        <w:jc w:val="both"/>
      </w:pPr>
      <w:r>
        <w:rPr>
          <w:rFonts w:ascii="Times New Roman"/>
          <w:b w:val="false"/>
          <w:i w:val="false"/>
          <w:color w:val="000000"/>
          <w:sz w:val="28"/>
        </w:rPr>
        <w:t>
      Денсаулық сақтау министрлігі</w:t>
      </w:r>
    </w:p>
    <w:bookmarkEnd w:id="32"/>
    <w:bookmarkStart w:name="z44" w:id="33"/>
    <w:p>
      <w:pPr>
        <w:spacing w:after="0"/>
        <w:ind w:left="0"/>
        <w:jc w:val="both"/>
      </w:pPr>
      <w:r>
        <w:rPr>
          <w:rFonts w:ascii="Times New Roman"/>
          <w:b w:val="false"/>
          <w:i w:val="false"/>
          <w:color w:val="000000"/>
          <w:sz w:val="28"/>
        </w:rPr>
        <w:t>
       "КЕЛІСІЛДІ"</w:t>
      </w:r>
    </w:p>
    <w:bookmarkEnd w:id="33"/>
    <w:bookmarkStart w:name="z45" w:id="34"/>
    <w:p>
      <w:pPr>
        <w:spacing w:after="0"/>
        <w:ind w:left="0"/>
        <w:jc w:val="both"/>
      </w:pPr>
      <w:r>
        <w:rPr>
          <w:rFonts w:ascii="Times New Roman"/>
          <w:b w:val="false"/>
          <w:i w:val="false"/>
          <w:color w:val="000000"/>
          <w:sz w:val="28"/>
        </w:rPr>
        <w:t xml:space="preserve">
      Қазақстан Республикасының </w:t>
      </w:r>
    </w:p>
    <w:bookmarkEnd w:id="34"/>
    <w:bookmarkStart w:name="z46" w:id="35"/>
    <w:p>
      <w:pPr>
        <w:spacing w:after="0"/>
        <w:ind w:left="0"/>
        <w:jc w:val="both"/>
      </w:pPr>
      <w:r>
        <w:rPr>
          <w:rFonts w:ascii="Times New Roman"/>
          <w:b w:val="false"/>
          <w:i w:val="false"/>
          <w:color w:val="000000"/>
          <w:sz w:val="28"/>
        </w:rPr>
        <w:t xml:space="preserve">
      Еңбек және халықты әлеуметтік </w:t>
      </w:r>
    </w:p>
    <w:bookmarkEnd w:id="35"/>
    <w:bookmarkStart w:name="z47" w:id="36"/>
    <w:p>
      <w:pPr>
        <w:spacing w:after="0"/>
        <w:ind w:left="0"/>
        <w:jc w:val="both"/>
      </w:pPr>
      <w:r>
        <w:rPr>
          <w:rFonts w:ascii="Times New Roman"/>
          <w:b w:val="false"/>
          <w:i w:val="false"/>
          <w:color w:val="000000"/>
          <w:sz w:val="28"/>
        </w:rPr>
        <w:t>
      қорғау министрлігі</w:t>
      </w:r>
    </w:p>
    <w:bookmarkEnd w:id="36"/>
    <w:bookmarkStart w:name="z48" w:id="37"/>
    <w:p>
      <w:pPr>
        <w:spacing w:after="0"/>
        <w:ind w:left="0"/>
        <w:jc w:val="both"/>
      </w:pPr>
      <w:r>
        <w:rPr>
          <w:rFonts w:ascii="Times New Roman"/>
          <w:b w:val="false"/>
          <w:i w:val="false"/>
          <w:color w:val="000000"/>
          <w:sz w:val="28"/>
        </w:rPr>
        <w:t>
       "КЕЛІСІЛДІ"</w:t>
      </w:r>
    </w:p>
    <w:bookmarkEnd w:id="37"/>
    <w:bookmarkStart w:name="z49" w:id="38"/>
    <w:p>
      <w:pPr>
        <w:spacing w:after="0"/>
        <w:ind w:left="0"/>
        <w:jc w:val="both"/>
      </w:pPr>
      <w:r>
        <w:rPr>
          <w:rFonts w:ascii="Times New Roman"/>
          <w:b w:val="false"/>
          <w:i w:val="false"/>
          <w:color w:val="000000"/>
          <w:sz w:val="28"/>
        </w:rPr>
        <w:t xml:space="preserve">
      Қазақстан Республикасының </w:t>
      </w:r>
    </w:p>
    <w:bookmarkEnd w:id="38"/>
    <w:bookmarkStart w:name="z50" w:id="39"/>
    <w:p>
      <w:pPr>
        <w:spacing w:after="0"/>
        <w:ind w:left="0"/>
        <w:jc w:val="both"/>
      </w:pPr>
      <w:r>
        <w:rPr>
          <w:rFonts w:ascii="Times New Roman"/>
          <w:b w:val="false"/>
          <w:i w:val="false"/>
          <w:color w:val="000000"/>
          <w:sz w:val="28"/>
        </w:rPr>
        <w:t>
      Жоғарғы аудиторлық палатасы</w:t>
      </w:r>
    </w:p>
    <w:bookmarkEnd w:id="39"/>
    <w:bookmarkStart w:name="z51" w:id="40"/>
    <w:p>
      <w:pPr>
        <w:spacing w:after="0"/>
        <w:ind w:left="0"/>
        <w:jc w:val="both"/>
      </w:pPr>
      <w:r>
        <w:rPr>
          <w:rFonts w:ascii="Times New Roman"/>
          <w:b w:val="false"/>
          <w:i w:val="false"/>
          <w:color w:val="000000"/>
          <w:sz w:val="28"/>
        </w:rPr>
        <w:t>
       "КЕЛІСІЛДІ"</w:t>
      </w:r>
    </w:p>
    <w:bookmarkEnd w:id="40"/>
    <w:bookmarkStart w:name="z52" w:id="41"/>
    <w:p>
      <w:pPr>
        <w:spacing w:after="0"/>
        <w:ind w:left="0"/>
        <w:jc w:val="both"/>
      </w:pPr>
      <w:r>
        <w:rPr>
          <w:rFonts w:ascii="Times New Roman"/>
          <w:b w:val="false"/>
          <w:i w:val="false"/>
          <w:color w:val="000000"/>
          <w:sz w:val="28"/>
        </w:rPr>
        <w:t xml:space="preserve">
      Қазақстан Республикасының </w:t>
      </w:r>
    </w:p>
    <w:bookmarkEnd w:id="41"/>
    <w:bookmarkStart w:name="z53" w:id="42"/>
    <w:p>
      <w:pPr>
        <w:spacing w:after="0"/>
        <w:ind w:left="0"/>
        <w:jc w:val="both"/>
      </w:pPr>
      <w:r>
        <w:rPr>
          <w:rFonts w:ascii="Times New Roman"/>
          <w:b w:val="false"/>
          <w:i w:val="false"/>
          <w:color w:val="000000"/>
          <w:sz w:val="28"/>
        </w:rPr>
        <w:t>
      Жоғарғы Соты</w:t>
      </w:r>
    </w:p>
    <w:bookmarkEnd w:id="42"/>
    <w:bookmarkStart w:name="z54" w:id="43"/>
    <w:p>
      <w:pPr>
        <w:spacing w:after="0"/>
        <w:ind w:left="0"/>
        <w:jc w:val="both"/>
      </w:pPr>
      <w:r>
        <w:rPr>
          <w:rFonts w:ascii="Times New Roman"/>
          <w:b w:val="false"/>
          <w:i w:val="false"/>
          <w:color w:val="000000"/>
          <w:sz w:val="28"/>
        </w:rPr>
        <w:t>
       "КЕЛІСІЛДІ"</w:t>
      </w:r>
    </w:p>
    <w:bookmarkEnd w:id="43"/>
    <w:bookmarkStart w:name="z55" w:id="44"/>
    <w:p>
      <w:pPr>
        <w:spacing w:after="0"/>
        <w:ind w:left="0"/>
        <w:jc w:val="both"/>
      </w:pPr>
      <w:r>
        <w:rPr>
          <w:rFonts w:ascii="Times New Roman"/>
          <w:b w:val="false"/>
          <w:i w:val="false"/>
          <w:color w:val="000000"/>
          <w:sz w:val="28"/>
        </w:rPr>
        <w:t xml:space="preserve">
      Қазақстан Республикасының </w:t>
      </w:r>
    </w:p>
    <w:bookmarkEnd w:id="44"/>
    <w:bookmarkStart w:name="z56" w:id="45"/>
    <w:p>
      <w:pPr>
        <w:spacing w:after="0"/>
        <w:ind w:left="0"/>
        <w:jc w:val="both"/>
      </w:pPr>
      <w:r>
        <w:rPr>
          <w:rFonts w:ascii="Times New Roman"/>
          <w:b w:val="false"/>
          <w:i w:val="false"/>
          <w:color w:val="000000"/>
          <w:sz w:val="28"/>
        </w:rPr>
        <w:t>
      Ішкі істер министрлігі</w:t>
      </w:r>
    </w:p>
    <w:bookmarkEnd w:id="45"/>
    <w:bookmarkStart w:name="z57" w:id="46"/>
    <w:p>
      <w:pPr>
        <w:spacing w:after="0"/>
        <w:ind w:left="0"/>
        <w:jc w:val="both"/>
      </w:pPr>
      <w:r>
        <w:rPr>
          <w:rFonts w:ascii="Times New Roman"/>
          <w:b w:val="false"/>
          <w:i w:val="false"/>
          <w:color w:val="000000"/>
          <w:sz w:val="28"/>
        </w:rPr>
        <w:t>
       "КЕЛІСІЛДІ"</w:t>
      </w:r>
    </w:p>
    <w:bookmarkEnd w:id="46"/>
    <w:bookmarkStart w:name="z58" w:id="47"/>
    <w:p>
      <w:pPr>
        <w:spacing w:after="0"/>
        <w:ind w:left="0"/>
        <w:jc w:val="both"/>
      </w:pPr>
      <w:r>
        <w:rPr>
          <w:rFonts w:ascii="Times New Roman"/>
          <w:b w:val="false"/>
          <w:i w:val="false"/>
          <w:color w:val="000000"/>
          <w:sz w:val="28"/>
        </w:rPr>
        <w:t xml:space="preserve">
      Қазақстан Республикасының </w:t>
      </w:r>
    </w:p>
    <w:bookmarkEnd w:id="47"/>
    <w:bookmarkStart w:name="z59" w:id="48"/>
    <w:p>
      <w:pPr>
        <w:spacing w:after="0"/>
        <w:ind w:left="0"/>
        <w:jc w:val="both"/>
      </w:pPr>
      <w:r>
        <w:rPr>
          <w:rFonts w:ascii="Times New Roman"/>
          <w:b w:val="false"/>
          <w:i w:val="false"/>
          <w:color w:val="000000"/>
          <w:sz w:val="28"/>
        </w:rPr>
        <w:t>
      Қаржы министрлігі</w:t>
      </w:r>
    </w:p>
    <w:bookmarkEnd w:id="48"/>
    <w:bookmarkStart w:name="z60" w:id="49"/>
    <w:p>
      <w:pPr>
        <w:spacing w:after="0"/>
        <w:ind w:left="0"/>
        <w:jc w:val="both"/>
      </w:pPr>
      <w:r>
        <w:rPr>
          <w:rFonts w:ascii="Times New Roman"/>
          <w:b w:val="false"/>
          <w:i w:val="false"/>
          <w:color w:val="000000"/>
          <w:sz w:val="28"/>
        </w:rPr>
        <w:t>
       "КЕЛІСІЛДІ"</w:t>
      </w:r>
    </w:p>
    <w:bookmarkEnd w:id="49"/>
    <w:bookmarkStart w:name="z61" w:id="50"/>
    <w:p>
      <w:pPr>
        <w:spacing w:after="0"/>
        <w:ind w:left="0"/>
        <w:jc w:val="both"/>
      </w:pPr>
      <w:r>
        <w:rPr>
          <w:rFonts w:ascii="Times New Roman"/>
          <w:b w:val="false"/>
          <w:i w:val="false"/>
          <w:color w:val="000000"/>
          <w:sz w:val="28"/>
        </w:rPr>
        <w:t xml:space="preserve">
      Қазақстан Республикасының </w:t>
      </w:r>
    </w:p>
    <w:bookmarkEnd w:id="50"/>
    <w:bookmarkStart w:name="z62" w:id="51"/>
    <w:p>
      <w:pPr>
        <w:spacing w:after="0"/>
        <w:ind w:left="0"/>
        <w:jc w:val="both"/>
      </w:pPr>
      <w:r>
        <w:rPr>
          <w:rFonts w:ascii="Times New Roman"/>
          <w:b w:val="false"/>
          <w:i w:val="false"/>
          <w:color w:val="000000"/>
          <w:sz w:val="28"/>
        </w:rPr>
        <w:t>
      Қаржылық мониторинг агенттігі</w:t>
      </w:r>
    </w:p>
    <w:bookmarkEnd w:id="51"/>
    <w:bookmarkStart w:name="z63" w:id="52"/>
    <w:p>
      <w:pPr>
        <w:spacing w:after="0"/>
        <w:ind w:left="0"/>
        <w:jc w:val="both"/>
      </w:pPr>
      <w:r>
        <w:rPr>
          <w:rFonts w:ascii="Times New Roman"/>
          <w:b w:val="false"/>
          <w:i w:val="false"/>
          <w:color w:val="000000"/>
          <w:sz w:val="28"/>
        </w:rPr>
        <w:t>
       "КЕЛІСІЛДІ"</w:t>
      </w:r>
    </w:p>
    <w:bookmarkEnd w:id="52"/>
    <w:bookmarkStart w:name="z64" w:id="53"/>
    <w:p>
      <w:pPr>
        <w:spacing w:after="0"/>
        <w:ind w:left="0"/>
        <w:jc w:val="both"/>
      </w:pPr>
      <w:r>
        <w:rPr>
          <w:rFonts w:ascii="Times New Roman"/>
          <w:b w:val="false"/>
          <w:i w:val="false"/>
          <w:color w:val="000000"/>
          <w:sz w:val="28"/>
        </w:rPr>
        <w:t xml:space="preserve">
      Қазақстан Республикасының </w:t>
      </w:r>
    </w:p>
    <w:bookmarkEnd w:id="53"/>
    <w:bookmarkStart w:name="z65" w:id="54"/>
    <w:p>
      <w:pPr>
        <w:spacing w:after="0"/>
        <w:ind w:left="0"/>
        <w:jc w:val="both"/>
      </w:pPr>
      <w:r>
        <w:rPr>
          <w:rFonts w:ascii="Times New Roman"/>
          <w:b w:val="false"/>
          <w:i w:val="false"/>
          <w:color w:val="000000"/>
          <w:sz w:val="28"/>
        </w:rPr>
        <w:t>
      Қаржы нарығын реттеу және дамыту агенттігі</w:t>
      </w:r>
    </w:p>
    <w:bookmarkEnd w:id="54"/>
    <w:bookmarkStart w:name="z66" w:id="55"/>
    <w:p>
      <w:pPr>
        <w:spacing w:after="0"/>
        <w:ind w:left="0"/>
        <w:jc w:val="both"/>
      </w:pPr>
      <w:r>
        <w:rPr>
          <w:rFonts w:ascii="Times New Roman"/>
          <w:b w:val="false"/>
          <w:i w:val="false"/>
          <w:color w:val="000000"/>
          <w:sz w:val="28"/>
        </w:rPr>
        <w:t>
       "КЕЛІСІЛДІ"</w:t>
      </w:r>
    </w:p>
    <w:bookmarkEnd w:id="55"/>
    <w:bookmarkStart w:name="z67" w:id="56"/>
    <w:p>
      <w:pPr>
        <w:spacing w:after="0"/>
        <w:ind w:left="0"/>
        <w:jc w:val="both"/>
      </w:pPr>
      <w:r>
        <w:rPr>
          <w:rFonts w:ascii="Times New Roman"/>
          <w:b w:val="false"/>
          <w:i w:val="false"/>
          <w:color w:val="000000"/>
          <w:sz w:val="28"/>
        </w:rPr>
        <w:t xml:space="preserve">
      Қазақстан Республикасының </w:t>
      </w:r>
    </w:p>
    <w:bookmarkEnd w:id="56"/>
    <w:bookmarkStart w:name="z68" w:id="57"/>
    <w:p>
      <w:pPr>
        <w:spacing w:after="0"/>
        <w:ind w:left="0"/>
        <w:jc w:val="both"/>
      </w:pPr>
      <w:r>
        <w:rPr>
          <w:rFonts w:ascii="Times New Roman"/>
          <w:b w:val="false"/>
          <w:i w:val="false"/>
          <w:color w:val="000000"/>
          <w:sz w:val="28"/>
        </w:rPr>
        <w:t>
      Көлік министрлігі</w:t>
      </w:r>
    </w:p>
    <w:bookmarkEnd w:id="57"/>
    <w:bookmarkStart w:name="z69" w:id="58"/>
    <w:p>
      <w:pPr>
        <w:spacing w:after="0"/>
        <w:ind w:left="0"/>
        <w:jc w:val="both"/>
      </w:pPr>
      <w:r>
        <w:rPr>
          <w:rFonts w:ascii="Times New Roman"/>
          <w:b w:val="false"/>
          <w:i w:val="false"/>
          <w:color w:val="000000"/>
          <w:sz w:val="28"/>
        </w:rPr>
        <w:t>
       "КЕЛІСІЛДІ"</w:t>
      </w:r>
    </w:p>
    <w:bookmarkEnd w:id="58"/>
    <w:bookmarkStart w:name="z70" w:id="59"/>
    <w:p>
      <w:pPr>
        <w:spacing w:after="0"/>
        <w:ind w:left="0"/>
        <w:jc w:val="both"/>
      </w:pPr>
      <w:r>
        <w:rPr>
          <w:rFonts w:ascii="Times New Roman"/>
          <w:b w:val="false"/>
          <w:i w:val="false"/>
          <w:color w:val="000000"/>
          <w:sz w:val="28"/>
        </w:rPr>
        <w:t xml:space="preserve">
      Қазақстан Республикасының </w:t>
      </w:r>
    </w:p>
    <w:bookmarkEnd w:id="59"/>
    <w:bookmarkStart w:name="z71" w:id="60"/>
    <w:p>
      <w:pPr>
        <w:spacing w:after="0"/>
        <w:ind w:left="0"/>
        <w:jc w:val="both"/>
      </w:pPr>
      <w:r>
        <w:rPr>
          <w:rFonts w:ascii="Times New Roman"/>
          <w:b w:val="false"/>
          <w:i w:val="false"/>
          <w:color w:val="000000"/>
          <w:sz w:val="28"/>
        </w:rPr>
        <w:t>
      Мәдениет және ақпарат министрлігі</w:t>
      </w:r>
    </w:p>
    <w:bookmarkEnd w:id="60"/>
    <w:bookmarkStart w:name="z72" w:id="61"/>
    <w:p>
      <w:pPr>
        <w:spacing w:after="0"/>
        <w:ind w:left="0"/>
        <w:jc w:val="both"/>
      </w:pPr>
      <w:r>
        <w:rPr>
          <w:rFonts w:ascii="Times New Roman"/>
          <w:b w:val="false"/>
          <w:i w:val="false"/>
          <w:color w:val="000000"/>
          <w:sz w:val="28"/>
        </w:rPr>
        <w:t>
       "КЕЛІСІЛДІ"</w:t>
      </w:r>
    </w:p>
    <w:bookmarkEnd w:id="61"/>
    <w:bookmarkStart w:name="z73" w:id="62"/>
    <w:p>
      <w:pPr>
        <w:spacing w:after="0"/>
        <w:ind w:left="0"/>
        <w:jc w:val="both"/>
      </w:pPr>
      <w:r>
        <w:rPr>
          <w:rFonts w:ascii="Times New Roman"/>
          <w:b w:val="false"/>
          <w:i w:val="false"/>
          <w:color w:val="000000"/>
          <w:sz w:val="28"/>
        </w:rPr>
        <w:t xml:space="preserve">
      Қазақстан Республикасының </w:t>
      </w:r>
    </w:p>
    <w:bookmarkEnd w:id="62"/>
    <w:bookmarkStart w:name="z74" w:id="63"/>
    <w:p>
      <w:pPr>
        <w:spacing w:after="0"/>
        <w:ind w:left="0"/>
        <w:jc w:val="both"/>
      </w:pPr>
      <w:r>
        <w:rPr>
          <w:rFonts w:ascii="Times New Roman"/>
          <w:b w:val="false"/>
          <w:i w:val="false"/>
          <w:color w:val="000000"/>
          <w:sz w:val="28"/>
        </w:rPr>
        <w:t>
      Оқу-ағарту министрлігі</w:t>
      </w:r>
    </w:p>
    <w:bookmarkEnd w:id="63"/>
    <w:bookmarkStart w:name="z75" w:id="64"/>
    <w:p>
      <w:pPr>
        <w:spacing w:after="0"/>
        <w:ind w:left="0"/>
        <w:jc w:val="both"/>
      </w:pPr>
      <w:r>
        <w:rPr>
          <w:rFonts w:ascii="Times New Roman"/>
          <w:b w:val="false"/>
          <w:i w:val="false"/>
          <w:color w:val="000000"/>
          <w:sz w:val="28"/>
        </w:rPr>
        <w:t>
       "КЕЛІСІЛДІ"</w:t>
      </w:r>
    </w:p>
    <w:bookmarkEnd w:id="64"/>
    <w:bookmarkStart w:name="z76" w:id="65"/>
    <w:p>
      <w:pPr>
        <w:spacing w:after="0"/>
        <w:ind w:left="0"/>
        <w:jc w:val="both"/>
      </w:pPr>
      <w:r>
        <w:rPr>
          <w:rFonts w:ascii="Times New Roman"/>
          <w:b w:val="false"/>
          <w:i w:val="false"/>
          <w:color w:val="000000"/>
          <w:sz w:val="28"/>
        </w:rPr>
        <w:t xml:space="preserve">
      Қазақстан Республикасының </w:t>
      </w:r>
    </w:p>
    <w:bookmarkEnd w:id="65"/>
    <w:bookmarkStart w:name="z77" w:id="66"/>
    <w:p>
      <w:pPr>
        <w:spacing w:after="0"/>
        <w:ind w:left="0"/>
        <w:jc w:val="both"/>
      </w:pPr>
      <w:r>
        <w:rPr>
          <w:rFonts w:ascii="Times New Roman"/>
          <w:b w:val="false"/>
          <w:i w:val="false"/>
          <w:color w:val="000000"/>
          <w:sz w:val="28"/>
        </w:rPr>
        <w:t>
      Өнеркәсіп және құрылыс министрлігі</w:t>
      </w:r>
    </w:p>
    <w:bookmarkEnd w:id="66"/>
    <w:bookmarkStart w:name="z78" w:id="67"/>
    <w:p>
      <w:pPr>
        <w:spacing w:after="0"/>
        <w:ind w:left="0"/>
        <w:jc w:val="both"/>
      </w:pPr>
      <w:r>
        <w:rPr>
          <w:rFonts w:ascii="Times New Roman"/>
          <w:b w:val="false"/>
          <w:i w:val="false"/>
          <w:color w:val="000000"/>
          <w:sz w:val="28"/>
        </w:rPr>
        <w:t>
       "КЕЛІСІЛДІ"</w:t>
      </w:r>
    </w:p>
    <w:bookmarkEnd w:id="67"/>
    <w:bookmarkStart w:name="z79" w:id="68"/>
    <w:p>
      <w:pPr>
        <w:spacing w:after="0"/>
        <w:ind w:left="0"/>
        <w:jc w:val="both"/>
      </w:pPr>
      <w:r>
        <w:rPr>
          <w:rFonts w:ascii="Times New Roman"/>
          <w:b w:val="false"/>
          <w:i w:val="false"/>
          <w:color w:val="000000"/>
          <w:sz w:val="28"/>
        </w:rPr>
        <w:t>
      Қазақстан Республикасының</w:t>
      </w:r>
    </w:p>
    <w:bookmarkEnd w:id="68"/>
    <w:bookmarkStart w:name="z80" w:id="69"/>
    <w:p>
      <w:pPr>
        <w:spacing w:after="0"/>
        <w:ind w:left="0"/>
        <w:jc w:val="both"/>
      </w:pPr>
      <w:r>
        <w:rPr>
          <w:rFonts w:ascii="Times New Roman"/>
          <w:b w:val="false"/>
          <w:i w:val="false"/>
          <w:color w:val="000000"/>
          <w:sz w:val="28"/>
        </w:rPr>
        <w:t>
      Қорғаныс министрлігі</w:t>
      </w:r>
    </w:p>
    <w:bookmarkEnd w:id="69"/>
    <w:bookmarkStart w:name="z81" w:id="70"/>
    <w:p>
      <w:pPr>
        <w:spacing w:after="0"/>
        <w:ind w:left="0"/>
        <w:jc w:val="both"/>
      </w:pPr>
      <w:r>
        <w:rPr>
          <w:rFonts w:ascii="Times New Roman"/>
          <w:b w:val="false"/>
          <w:i w:val="false"/>
          <w:color w:val="000000"/>
          <w:sz w:val="28"/>
        </w:rPr>
        <w:t>
       "КЕЛІСІЛДІ"</w:t>
      </w:r>
    </w:p>
    <w:bookmarkEnd w:id="70"/>
    <w:bookmarkStart w:name="z82" w:id="71"/>
    <w:p>
      <w:pPr>
        <w:spacing w:after="0"/>
        <w:ind w:left="0"/>
        <w:jc w:val="both"/>
      </w:pPr>
      <w:r>
        <w:rPr>
          <w:rFonts w:ascii="Times New Roman"/>
          <w:b w:val="false"/>
          <w:i w:val="false"/>
          <w:color w:val="000000"/>
          <w:sz w:val="28"/>
        </w:rPr>
        <w:t xml:space="preserve">
      Қазақстан Республикасының </w:t>
      </w:r>
    </w:p>
    <w:bookmarkEnd w:id="71"/>
    <w:bookmarkStart w:name="z83" w:id="72"/>
    <w:p>
      <w:pPr>
        <w:spacing w:after="0"/>
        <w:ind w:left="0"/>
        <w:jc w:val="both"/>
      </w:pPr>
      <w:r>
        <w:rPr>
          <w:rFonts w:ascii="Times New Roman"/>
          <w:b w:val="false"/>
          <w:i w:val="false"/>
          <w:color w:val="000000"/>
          <w:sz w:val="28"/>
        </w:rPr>
        <w:t>
      Сауда және интеграция министрлігі</w:t>
      </w:r>
    </w:p>
    <w:bookmarkEnd w:id="72"/>
    <w:bookmarkStart w:name="z84" w:id="73"/>
    <w:p>
      <w:pPr>
        <w:spacing w:after="0"/>
        <w:ind w:left="0"/>
        <w:jc w:val="both"/>
      </w:pPr>
      <w:r>
        <w:rPr>
          <w:rFonts w:ascii="Times New Roman"/>
          <w:b w:val="false"/>
          <w:i w:val="false"/>
          <w:color w:val="000000"/>
          <w:sz w:val="28"/>
        </w:rPr>
        <w:t>
       "КЕЛІСІЛДІ"</w:t>
      </w:r>
    </w:p>
    <w:bookmarkEnd w:id="73"/>
    <w:bookmarkStart w:name="z85" w:id="74"/>
    <w:p>
      <w:pPr>
        <w:spacing w:after="0"/>
        <w:ind w:left="0"/>
        <w:jc w:val="both"/>
      </w:pPr>
      <w:r>
        <w:rPr>
          <w:rFonts w:ascii="Times New Roman"/>
          <w:b w:val="false"/>
          <w:i w:val="false"/>
          <w:color w:val="000000"/>
          <w:sz w:val="28"/>
        </w:rPr>
        <w:t xml:space="preserve">
      Қазақстан Республикасының </w:t>
      </w:r>
    </w:p>
    <w:bookmarkEnd w:id="74"/>
    <w:bookmarkStart w:name="z86" w:id="75"/>
    <w:p>
      <w:pPr>
        <w:spacing w:after="0"/>
        <w:ind w:left="0"/>
        <w:jc w:val="both"/>
      </w:pPr>
      <w:r>
        <w:rPr>
          <w:rFonts w:ascii="Times New Roman"/>
          <w:b w:val="false"/>
          <w:i w:val="false"/>
          <w:color w:val="000000"/>
          <w:sz w:val="28"/>
        </w:rPr>
        <w:t>
      Сыртқы істер министрлігі</w:t>
      </w:r>
    </w:p>
    <w:bookmarkEnd w:id="75"/>
    <w:bookmarkStart w:name="z87" w:id="76"/>
    <w:p>
      <w:pPr>
        <w:spacing w:after="0"/>
        <w:ind w:left="0"/>
        <w:jc w:val="both"/>
      </w:pPr>
      <w:r>
        <w:rPr>
          <w:rFonts w:ascii="Times New Roman"/>
          <w:b w:val="false"/>
          <w:i w:val="false"/>
          <w:color w:val="000000"/>
          <w:sz w:val="28"/>
        </w:rPr>
        <w:t>
       "КЕЛІСІЛДІ"</w:t>
      </w:r>
    </w:p>
    <w:bookmarkEnd w:id="76"/>
    <w:bookmarkStart w:name="z88" w:id="77"/>
    <w:p>
      <w:pPr>
        <w:spacing w:after="0"/>
        <w:ind w:left="0"/>
        <w:jc w:val="both"/>
      </w:pPr>
      <w:r>
        <w:rPr>
          <w:rFonts w:ascii="Times New Roman"/>
          <w:b w:val="false"/>
          <w:i w:val="false"/>
          <w:color w:val="000000"/>
          <w:sz w:val="28"/>
        </w:rPr>
        <w:t xml:space="preserve">
      Қазақстан Республикасының </w:t>
      </w:r>
    </w:p>
    <w:bookmarkEnd w:id="77"/>
    <w:bookmarkStart w:name="z89" w:id="78"/>
    <w:p>
      <w:pPr>
        <w:spacing w:after="0"/>
        <w:ind w:left="0"/>
        <w:jc w:val="both"/>
      </w:pPr>
      <w:r>
        <w:rPr>
          <w:rFonts w:ascii="Times New Roman"/>
          <w:b w:val="false"/>
          <w:i w:val="false"/>
          <w:color w:val="000000"/>
          <w:sz w:val="28"/>
        </w:rPr>
        <w:t xml:space="preserve">
      Стратегиялық жоспарлау және </w:t>
      </w:r>
    </w:p>
    <w:bookmarkEnd w:id="78"/>
    <w:bookmarkStart w:name="z90" w:id="79"/>
    <w:p>
      <w:pPr>
        <w:spacing w:after="0"/>
        <w:ind w:left="0"/>
        <w:jc w:val="both"/>
      </w:pPr>
      <w:r>
        <w:rPr>
          <w:rFonts w:ascii="Times New Roman"/>
          <w:b w:val="false"/>
          <w:i w:val="false"/>
          <w:color w:val="000000"/>
          <w:sz w:val="28"/>
        </w:rPr>
        <w:t>
      реформалар агенттігінің</w:t>
      </w:r>
    </w:p>
    <w:bookmarkEnd w:id="79"/>
    <w:bookmarkStart w:name="z91" w:id="80"/>
    <w:p>
      <w:pPr>
        <w:spacing w:after="0"/>
        <w:ind w:left="0"/>
        <w:jc w:val="both"/>
      </w:pPr>
      <w:r>
        <w:rPr>
          <w:rFonts w:ascii="Times New Roman"/>
          <w:b w:val="false"/>
          <w:i w:val="false"/>
          <w:color w:val="000000"/>
          <w:sz w:val="28"/>
        </w:rPr>
        <w:t xml:space="preserve">
      Ұлттық статистика бюросы </w:t>
      </w:r>
    </w:p>
    <w:bookmarkEnd w:id="80"/>
    <w:bookmarkStart w:name="z92" w:id="81"/>
    <w:p>
      <w:pPr>
        <w:spacing w:after="0"/>
        <w:ind w:left="0"/>
        <w:jc w:val="both"/>
      </w:pPr>
      <w:r>
        <w:rPr>
          <w:rFonts w:ascii="Times New Roman"/>
          <w:b w:val="false"/>
          <w:i w:val="false"/>
          <w:color w:val="000000"/>
          <w:sz w:val="28"/>
        </w:rPr>
        <w:t>
       "КЕЛІСІЛДІ"</w:t>
      </w:r>
    </w:p>
    <w:bookmarkEnd w:id="81"/>
    <w:bookmarkStart w:name="z93" w:id="82"/>
    <w:p>
      <w:pPr>
        <w:spacing w:after="0"/>
        <w:ind w:left="0"/>
        <w:jc w:val="both"/>
      </w:pPr>
      <w:r>
        <w:rPr>
          <w:rFonts w:ascii="Times New Roman"/>
          <w:b w:val="false"/>
          <w:i w:val="false"/>
          <w:color w:val="000000"/>
          <w:sz w:val="28"/>
        </w:rPr>
        <w:t xml:space="preserve">
      Қазақстан Республикасының </w:t>
      </w:r>
    </w:p>
    <w:bookmarkEnd w:id="82"/>
    <w:bookmarkStart w:name="z94" w:id="83"/>
    <w:p>
      <w:pPr>
        <w:spacing w:after="0"/>
        <w:ind w:left="0"/>
        <w:jc w:val="both"/>
      </w:pPr>
      <w:r>
        <w:rPr>
          <w:rFonts w:ascii="Times New Roman"/>
          <w:b w:val="false"/>
          <w:i w:val="false"/>
          <w:color w:val="000000"/>
          <w:sz w:val="28"/>
        </w:rPr>
        <w:t>
      Туризм және спорт министрлігі</w:t>
      </w:r>
    </w:p>
    <w:bookmarkEnd w:id="83"/>
    <w:bookmarkStart w:name="z95" w:id="84"/>
    <w:p>
      <w:pPr>
        <w:spacing w:after="0"/>
        <w:ind w:left="0"/>
        <w:jc w:val="both"/>
      </w:pPr>
      <w:r>
        <w:rPr>
          <w:rFonts w:ascii="Times New Roman"/>
          <w:b w:val="false"/>
          <w:i w:val="false"/>
          <w:color w:val="000000"/>
          <w:sz w:val="28"/>
        </w:rPr>
        <w:t>
       "КЕЛІСІЛДІ"</w:t>
      </w:r>
    </w:p>
    <w:bookmarkEnd w:id="84"/>
    <w:bookmarkStart w:name="z96" w:id="85"/>
    <w:p>
      <w:pPr>
        <w:spacing w:after="0"/>
        <w:ind w:left="0"/>
        <w:jc w:val="both"/>
      </w:pPr>
      <w:r>
        <w:rPr>
          <w:rFonts w:ascii="Times New Roman"/>
          <w:b w:val="false"/>
          <w:i w:val="false"/>
          <w:color w:val="000000"/>
          <w:sz w:val="28"/>
        </w:rPr>
        <w:t xml:space="preserve">
      Қазақстан Республикасының </w:t>
      </w:r>
    </w:p>
    <w:bookmarkEnd w:id="85"/>
    <w:bookmarkStart w:name="z97" w:id="86"/>
    <w:p>
      <w:pPr>
        <w:spacing w:after="0"/>
        <w:ind w:left="0"/>
        <w:jc w:val="both"/>
      </w:pPr>
      <w:r>
        <w:rPr>
          <w:rFonts w:ascii="Times New Roman"/>
          <w:b w:val="false"/>
          <w:i w:val="false"/>
          <w:color w:val="000000"/>
          <w:sz w:val="28"/>
        </w:rPr>
        <w:t>
      Төтенше жағдайлар министрлігі</w:t>
      </w:r>
    </w:p>
    <w:bookmarkEnd w:id="86"/>
    <w:bookmarkStart w:name="z98" w:id="87"/>
    <w:p>
      <w:pPr>
        <w:spacing w:after="0"/>
        <w:ind w:left="0"/>
        <w:jc w:val="both"/>
      </w:pPr>
      <w:r>
        <w:rPr>
          <w:rFonts w:ascii="Times New Roman"/>
          <w:b w:val="false"/>
          <w:i w:val="false"/>
          <w:color w:val="000000"/>
          <w:sz w:val="28"/>
        </w:rPr>
        <w:t>
       "КЕЛІСІЛДІ"</w:t>
      </w:r>
    </w:p>
    <w:bookmarkEnd w:id="87"/>
    <w:bookmarkStart w:name="z99" w:id="88"/>
    <w:p>
      <w:pPr>
        <w:spacing w:after="0"/>
        <w:ind w:left="0"/>
        <w:jc w:val="both"/>
      </w:pPr>
      <w:r>
        <w:rPr>
          <w:rFonts w:ascii="Times New Roman"/>
          <w:b w:val="false"/>
          <w:i w:val="false"/>
          <w:color w:val="000000"/>
          <w:sz w:val="28"/>
        </w:rPr>
        <w:t xml:space="preserve">
      Қазақстан Республикасының </w:t>
      </w:r>
    </w:p>
    <w:bookmarkEnd w:id="88"/>
    <w:bookmarkStart w:name="z100" w:id="89"/>
    <w:p>
      <w:pPr>
        <w:spacing w:after="0"/>
        <w:ind w:left="0"/>
        <w:jc w:val="both"/>
      </w:pPr>
      <w:r>
        <w:rPr>
          <w:rFonts w:ascii="Times New Roman"/>
          <w:b w:val="false"/>
          <w:i w:val="false"/>
          <w:color w:val="000000"/>
          <w:sz w:val="28"/>
        </w:rPr>
        <w:t>
      Ұлттық экономика министрлігі</w:t>
      </w:r>
    </w:p>
    <w:bookmarkEnd w:id="89"/>
    <w:bookmarkStart w:name="z101" w:id="90"/>
    <w:p>
      <w:pPr>
        <w:spacing w:after="0"/>
        <w:ind w:left="0"/>
        <w:jc w:val="both"/>
      </w:pPr>
      <w:r>
        <w:rPr>
          <w:rFonts w:ascii="Times New Roman"/>
          <w:b w:val="false"/>
          <w:i w:val="false"/>
          <w:color w:val="000000"/>
          <w:sz w:val="28"/>
        </w:rPr>
        <w:t>
       "КЕЛІСІЛДІ"</w:t>
      </w:r>
    </w:p>
    <w:bookmarkEnd w:id="90"/>
    <w:bookmarkStart w:name="z102" w:id="91"/>
    <w:p>
      <w:pPr>
        <w:spacing w:after="0"/>
        <w:ind w:left="0"/>
        <w:jc w:val="both"/>
      </w:pPr>
      <w:r>
        <w:rPr>
          <w:rFonts w:ascii="Times New Roman"/>
          <w:b w:val="false"/>
          <w:i w:val="false"/>
          <w:color w:val="000000"/>
          <w:sz w:val="28"/>
        </w:rPr>
        <w:t xml:space="preserve">
      Қазақстан Республикасының </w:t>
      </w:r>
    </w:p>
    <w:bookmarkEnd w:id="91"/>
    <w:bookmarkStart w:name="z103" w:id="92"/>
    <w:p>
      <w:pPr>
        <w:spacing w:after="0"/>
        <w:ind w:left="0"/>
        <w:jc w:val="both"/>
      </w:pPr>
      <w:r>
        <w:rPr>
          <w:rFonts w:ascii="Times New Roman"/>
          <w:b w:val="false"/>
          <w:i w:val="false"/>
          <w:color w:val="000000"/>
          <w:sz w:val="28"/>
        </w:rPr>
        <w:t>
      Ұлттық Банкі</w:t>
      </w:r>
    </w:p>
    <w:bookmarkEnd w:id="92"/>
    <w:bookmarkStart w:name="z104" w:id="93"/>
    <w:p>
      <w:pPr>
        <w:spacing w:after="0"/>
        <w:ind w:left="0"/>
        <w:jc w:val="both"/>
      </w:pPr>
      <w:r>
        <w:rPr>
          <w:rFonts w:ascii="Times New Roman"/>
          <w:b w:val="false"/>
          <w:i w:val="false"/>
          <w:color w:val="000000"/>
          <w:sz w:val="28"/>
        </w:rPr>
        <w:t>
       "КЕЛІСІЛДІ"</w:t>
      </w:r>
    </w:p>
    <w:bookmarkEnd w:id="93"/>
    <w:bookmarkStart w:name="z105" w:id="94"/>
    <w:p>
      <w:pPr>
        <w:spacing w:after="0"/>
        <w:ind w:left="0"/>
        <w:jc w:val="both"/>
      </w:pPr>
      <w:r>
        <w:rPr>
          <w:rFonts w:ascii="Times New Roman"/>
          <w:b w:val="false"/>
          <w:i w:val="false"/>
          <w:color w:val="000000"/>
          <w:sz w:val="28"/>
        </w:rPr>
        <w:t xml:space="preserve">
      Қазақстан Республикасының </w:t>
      </w:r>
    </w:p>
    <w:bookmarkEnd w:id="94"/>
    <w:bookmarkStart w:name="z106" w:id="95"/>
    <w:p>
      <w:pPr>
        <w:spacing w:after="0"/>
        <w:ind w:left="0"/>
        <w:jc w:val="both"/>
      </w:pPr>
      <w:r>
        <w:rPr>
          <w:rFonts w:ascii="Times New Roman"/>
          <w:b w:val="false"/>
          <w:i w:val="false"/>
          <w:color w:val="000000"/>
          <w:sz w:val="28"/>
        </w:rPr>
        <w:t>
      Әділет министрлігі</w:t>
      </w:r>
    </w:p>
    <w:bookmarkEnd w:id="95"/>
    <w:bookmarkStart w:name="z107" w:id="96"/>
    <w:p>
      <w:pPr>
        <w:spacing w:after="0"/>
        <w:ind w:left="0"/>
        <w:jc w:val="both"/>
      </w:pPr>
      <w:r>
        <w:rPr>
          <w:rFonts w:ascii="Times New Roman"/>
          <w:b w:val="false"/>
          <w:i w:val="false"/>
          <w:color w:val="000000"/>
          <w:sz w:val="28"/>
        </w:rPr>
        <w:t>
       "КЕЛІСІЛДІ"</w:t>
      </w:r>
    </w:p>
    <w:bookmarkEnd w:id="96"/>
    <w:bookmarkStart w:name="z108" w:id="97"/>
    <w:p>
      <w:pPr>
        <w:spacing w:after="0"/>
        <w:ind w:left="0"/>
        <w:jc w:val="both"/>
      </w:pPr>
      <w:r>
        <w:rPr>
          <w:rFonts w:ascii="Times New Roman"/>
          <w:b w:val="false"/>
          <w:i w:val="false"/>
          <w:color w:val="000000"/>
          <w:sz w:val="28"/>
        </w:rPr>
        <w:t xml:space="preserve">
      Қазақстан Республикасының </w:t>
      </w:r>
    </w:p>
    <w:bookmarkEnd w:id="97"/>
    <w:bookmarkStart w:name="z109" w:id="98"/>
    <w:p>
      <w:pPr>
        <w:spacing w:after="0"/>
        <w:ind w:left="0"/>
        <w:jc w:val="both"/>
      </w:pPr>
      <w:r>
        <w:rPr>
          <w:rFonts w:ascii="Times New Roman"/>
          <w:b w:val="false"/>
          <w:i w:val="false"/>
          <w:color w:val="000000"/>
          <w:sz w:val="28"/>
        </w:rPr>
        <w:t>
      Мемлекеттік қызмет істері агенттігі</w:t>
      </w:r>
    </w:p>
    <w:bookmarkEnd w:id="98"/>
    <w:bookmarkStart w:name="z110" w:id="99"/>
    <w:p>
      <w:pPr>
        <w:spacing w:after="0"/>
        <w:ind w:left="0"/>
        <w:jc w:val="both"/>
      </w:pPr>
      <w:r>
        <w:rPr>
          <w:rFonts w:ascii="Times New Roman"/>
          <w:b w:val="false"/>
          <w:i w:val="false"/>
          <w:color w:val="000000"/>
          <w:sz w:val="28"/>
        </w:rPr>
        <w:t>
       "КЕЛІСІЛДІ"</w:t>
      </w:r>
    </w:p>
    <w:bookmarkEnd w:id="99"/>
    <w:bookmarkStart w:name="z111" w:id="100"/>
    <w:p>
      <w:pPr>
        <w:spacing w:after="0"/>
        <w:ind w:left="0"/>
        <w:jc w:val="both"/>
      </w:pPr>
      <w:r>
        <w:rPr>
          <w:rFonts w:ascii="Times New Roman"/>
          <w:b w:val="false"/>
          <w:i w:val="false"/>
          <w:color w:val="000000"/>
          <w:sz w:val="28"/>
        </w:rPr>
        <w:t xml:space="preserve">
      Қазақстан Республикасының </w:t>
      </w:r>
    </w:p>
    <w:bookmarkEnd w:id="100"/>
    <w:bookmarkStart w:name="z112" w:id="101"/>
    <w:p>
      <w:pPr>
        <w:spacing w:after="0"/>
        <w:ind w:left="0"/>
        <w:jc w:val="both"/>
      </w:pPr>
      <w:r>
        <w:rPr>
          <w:rFonts w:ascii="Times New Roman"/>
          <w:b w:val="false"/>
          <w:i w:val="false"/>
          <w:color w:val="000000"/>
          <w:sz w:val="28"/>
        </w:rPr>
        <w:t>
      Экология және табиғи ресурстар министрлігі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29 шілдедегі</w:t>
            </w:r>
            <w:r>
              <w:br/>
            </w:r>
            <w:r>
              <w:rPr>
                <w:rFonts w:ascii="Times New Roman"/>
                <w:b w:val="false"/>
                <w:i w:val="false"/>
                <w:color w:val="000000"/>
                <w:sz w:val="20"/>
              </w:rPr>
              <w:t>№ 390/НҚ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әкімшілік органдарының</w:t>
            </w:r>
            <w:r>
              <w:br/>
            </w:r>
            <w:r>
              <w:rPr>
                <w:rFonts w:ascii="Times New Roman"/>
                <w:b w:val="false"/>
                <w:i w:val="false"/>
                <w:color w:val="000000"/>
                <w:sz w:val="20"/>
              </w:rPr>
              <w:t>байланыс орталықтарының</w:t>
            </w:r>
            <w:r>
              <w:br/>
            </w:r>
            <w:r>
              <w:rPr>
                <w:rFonts w:ascii="Times New Roman"/>
                <w:b w:val="false"/>
                <w:i w:val="false"/>
                <w:color w:val="000000"/>
                <w:sz w:val="20"/>
              </w:rPr>
              <w:t>жұмысын ұйымдастырудың</w:t>
            </w:r>
            <w:r>
              <w:br/>
            </w:r>
            <w:r>
              <w:rPr>
                <w:rFonts w:ascii="Times New Roman"/>
                <w:b w:val="false"/>
                <w:i w:val="false"/>
                <w:color w:val="000000"/>
                <w:sz w:val="20"/>
              </w:rPr>
              <w:t>Үлгілік талаптарына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14" w:id="102"/>
    <w:p>
      <w:pPr>
        <w:spacing w:after="0"/>
        <w:ind w:left="0"/>
        <w:jc w:val="both"/>
      </w:pPr>
      <w:r>
        <w:rPr>
          <w:rFonts w:ascii="Times New Roman"/>
          <w:b w:val="false"/>
          <w:i w:val="false"/>
          <w:color w:val="000000"/>
          <w:sz w:val="28"/>
        </w:rPr>
        <w:t>
      Ұсынылады: Қазақстан Республикасы Цифрлық даму, инновациялар және аэроғарыш өнеркәсібі министрлігінің "Мемлекеттік қызметтер комитеті" республикалық мемлекеттік мекемесіне</w:t>
      </w:r>
    </w:p>
    <w:bookmarkEnd w:id="102"/>
    <w:bookmarkStart w:name="z115" w:id="103"/>
    <w:p>
      <w:pPr>
        <w:spacing w:after="0"/>
        <w:ind w:left="0"/>
        <w:jc w:val="both"/>
      </w:pPr>
      <w:r>
        <w:rPr>
          <w:rFonts w:ascii="Times New Roman"/>
          <w:b w:val="false"/>
          <w:i w:val="false"/>
          <w:color w:val="000000"/>
          <w:sz w:val="28"/>
        </w:rPr>
        <w:t>
      Қайтарымсыз негізде әкімшілік деректерді жинауға арналған нысан интернет-ресурста орналастырылған: https://www.gov.kz/memleket/entities/mdai</w:t>
      </w:r>
    </w:p>
    <w:bookmarkEnd w:id="103"/>
    <w:bookmarkStart w:name="z116" w:id="104"/>
    <w:p>
      <w:pPr>
        <w:spacing w:after="0"/>
        <w:ind w:left="0"/>
        <w:jc w:val="both"/>
      </w:pPr>
      <w:r>
        <w:rPr>
          <w:rFonts w:ascii="Times New Roman"/>
          <w:b w:val="false"/>
          <w:i w:val="false"/>
          <w:color w:val="000000"/>
          <w:sz w:val="28"/>
        </w:rPr>
        <w:t>
      Әкімшілік деректер нысанының атауы: Байланыс орталығының қызметі туралы есеп</w:t>
      </w:r>
    </w:p>
    <w:bookmarkEnd w:id="104"/>
    <w:bookmarkStart w:name="z117" w:id="105"/>
    <w:p>
      <w:pPr>
        <w:spacing w:after="0"/>
        <w:ind w:left="0"/>
        <w:jc w:val="both"/>
      </w:pPr>
      <w:r>
        <w:rPr>
          <w:rFonts w:ascii="Times New Roman"/>
          <w:b w:val="false"/>
          <w:i w:val="false"/>
          <w:color w:val="000000"/>
          <w:sz w:val="28"/>
        </w:rPr>
        <w:t>
      Әкімшілік деректер нысанының индексі: БОҚЕ-01</w:t>
      </w:r>
    </w:p>
    <w:bookmarkEnd w:id="105"/>
    <w:bookmarkStart w:name="z118" w:id="106"/>
    <w:p>
      <w:pPr>
        <w:spacing w:after="0"/>
        <w:ind w:left="0"/>
        <w:jc w:val="both"/>
      </w:pPr>
      <w:r>
        <w:rPr>
          <w:rFonts w:ascii="Times New Roman"/>
          <w:b w:val="false"/>
          <w:i w:val="false"/>
          <w:color w:val="000000"/>
          <w:sz w:val="28"/>
        </w:rPr>
        <w:t xml:space="preserve">
      Қайтарымсыз негізде әкімшілік деректерді жинауға арналған нысанның индексі: </w:t>
      </w:r>
    </w:p>
    <w:bookmarkEnd w:id="106"/>
    <w:bookmarkStart w:name="z119" w:id="107"/>
    <w:p>
      <w:pPr>
        <w:spacing w:after="0"/>
        <w:ind w:left="0"/>
        <w:jc w:val="both"/>
      </w:pPr>
      <w:r>
        <w:rPr>
          <w:rFonts w:ascii="Times New Roman"/>
          <w:b w:val="false"/>
          <w:i w:val="false"/>
          <w:color w:val="000000"/>
          <w:sz w:val="28"/>
        </w:rPr>
        <w:t>
      Мерзімділігі: жарты жылдық</w:t>
      </w:r>
    </w:p>
    <w:bookmarkEnd w:id="107"/>
    <w:bookmarkStart w:name="z120" w:id="108"/>
    <w:p>
      <w:pPr>
        <w:spacing w:after="0"/>
        <w:ind w:left="0"/>
        <w:jc w:val="both"/>
      </w:pPr>
      <w:r>
        <w:rPr>
          <w:rFonts w:ascii="Times New Roman"/>
          <w:b w:val="false"/>
          <w:i w:val="false"/>
          <w:color w:val="000000"/>
          <w:sz w:val="28"/>
        </w:rPr>
        <w:t>
      Есепті кезең: ___ 20__ жыл</w:t>
      </w:r>
    </w:p>
    <w:bookmarkEnd w:id="108"/>
    <w:bookmarkStart w:name="z121" w:id="109"/>
    <w:p>
      <w:pPr>
        <w:spacing w:after="0"/>
        <w:ind w:left="0"/>
        <w:jc w:val="both"/>
      </w:pPr>
      <w:r>
        <w:rPr>
          <w:rFonts w:ascii="Times New Roman"/>
          <w:b w:val="false"/>
          <w:i w:val="false"/>
          <w:color w:val="000000"/>
          <w:sz w:val="28"/>
        </w:rPr>
        <w:t>
      Қайтарымсыз негізде әкімшілік деректерді жинауға арналған нысанды тапсыратын тұлғалар тобы: байланыс орталығы немесе колл-орталық сервистерін пайдаланатын әкімшілік органдар, сондай-ақ байланыс орталығы немесе колл-орталық құрылымдық бөлімше болып табылатын әкімшілік органдар</w:t>
      </w:r>
    </w:p>
    <w:bookmarkEnd w:id="109"/>
    <w:bookmarkStart w:name="z122" w:id="110"/>
    <w:p>
      <w:pPr>
        <w:spacing w:after="0"/>
        <w:ind w:left="0"/>
        <w:jc w:val="both"/>
      </w:pPr>
      <w:r>
        <w:rPr>
          <w:rFonts w:ascii="Times New Roman"/>
          <w:b w:val="false"/>
          <w:i w:val="false"/>
          <w:color w:val="000000"/>
          <w:sz w:val="28"/>
        </w:rPr>
        <w:t>
      Қайтарымсыз негізде әкімшілік деректерді жинауға арналған нысанды тапсыру мерзімі: есепті жартыжылдықтан кейінгі айдың 15-іне дейін</w:t>
      </w:r>
    </w:p>
    <w:bookmarkEnd w:id="110"/>
    <w:bookmarkStart w:name="z123" w:id="111"/>
    <w:p>
      <w:pPr>
        <w:spacing w:after="0"/>
        <w:ind w:left="0"/>
        <w:jc w:val="both"/>
      </w:pPr>
      <w:r>
        <w:rPr>
          <w:rFonts w:ascii="Times New Roman"/>
          <w:b w:val="false"/>
          <w:i w:val="false"/>
          <w:color w:val="000000"/>
          <w:sz w:val="28"/>
        </w:rPr>
        <w:t>
      ЖСН/БИН</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553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53200" cy="431800"/>
                          </a:xfrm>
                          <a:prstGeom prst="rect">
                            <a:avLst/>
                          </a:prstGeom>
                        </pic:spPr>
                      </pic:pic>
                    </a:graphicData>
                  </a:graphic>
                </wp:inline>
              </w:drawing>
            </w:r>
          </w:p>
          <w:p>
            <w:pPr>
              <w:spacing w:after="20"/>
              <w:ind w:left="20"/>
              <w:jc w:val="both"/>
            </w:pPr>
          </w:p>
          <w:p>
            <w:pPr>
              <w:spacing w:after="20"/>
              <w:ind w:left="20"/>
              <w:jc w:val="both"/>
            </w:pPr>
          </w:p>
        </w:tc>
      </w:tr>
    </w:tbl>
    <w:bookmarkStart w:name="z124" w:id="112"/>
    <w:p>
      <w:pPr>
        <w:spacing w:after="0"/>
        <w:ind w:left="0"/>
        <w:jc w:val="both"/>
      </w:pPr>
      <w:r>
        <w:rPr>
          <w:rFonts w:ascii="Times New Roman"/>
          <w:b w:val="false"/>
          <w:i w:val="false"/>
          <w:color w:val="000000"/>
          <w:sz w:val="28"/>
        </w:rPr>
        <w:t>
      Жинау әдісі: электронды түрде</w:t>
      </w:r>
    </w:p>
    <w:bookmarkEnd w:id="112"/>
    <w:bookmarkStart w:name="z125" w:id="113"/>
    <w:p>
      <w:pPr>
        <w:spacing w:after="0"/>
        <w:ind w:left="0"/>
        <w:jc w:val="both"/>
      </w:pPr>
      <w:r>
        <w:rPr>
          <w:rFonts w:ascii="Times New Roman"/>
          <w:b w:val="false"/>
          <w:i w:val="false"/>
          <w:color w:val="000000"/>
          <w:sz w:val="28"/>
        </w:rPr>
        <w:t>
      Байланыс орталығының қызметі туралы есеп</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р/н</w:t>
            </w:r>
          </w:p>
          <w:bookmarkEnd w:id="11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орталығының жұмысын бастау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орталығының орналасқан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Жіктеушіге сәйкес байланыс орталығының орналасу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филиалдардың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орталығының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өтініштерді қабылдау үшін қойылатын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тізбесін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екінші желісінің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Пайдаланушылармен өзара әрекеттесу үшін пайдаланылатын байланыс 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тізбесін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және штаттан тыс қызметкерлердің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операторлар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өтініштердің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арналары бөлінісінде қабылданған өтініштер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Дауыстық мәзірді тыңдағаннан кейін клиенттің телефон байланыс арналары арқылы хабарласуы кезінде күту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қанағаттану деңгейі, балдық шкала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Мәселесі бастапқы жүгінген кезде шешілген клиенттердің өтініштерінің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қоңыраулардың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өтінішті өңдеуінің орташа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орталығының және байланыс орталығы операторларының қызметіне расталған шағымдардың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өнімдердің болуы (болған жағдайда – тізімін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 Иә болса – санын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жүйелерімен интеграциялау (тізімдеу)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Иә/жоқ. Иә болса –санын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орталығының сертификаттық аудиттен, сертификаттаудан өткені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орталығы менеджерлерінің сертификаттаудан өткені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 Иә болса –санын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талаптарға сай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қосалқы орынжайлармен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базасының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орталығының қызметін реттейтін ішкі нормативтік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15"/>
    <w:p>
      <w:pPr>
        <w:spacing w:after="0"/>
        <w:ind w:left="0"/>
        <w:jc w:val="both"/>
      </w:pPr>
      <w:r>
        <w:rPr>
          <w:rFonts w:ascii="Times New Roman"/>
          <w:b w:val="false"/>
          <w:i w:val="false"/>
          <w:color w:val="000000"/>
          <w:sz w:val="28"/>
        </w:rPr>
        <w:t>
      Мекенжай бөлігі</w:t>
      </w:r>
    </w:p>
    <w:bookmarkEnd w:id="115"/>
    <w:bookmarkStart w:name="z128" w:id="116"/>
    <w:p>
      <w:pPr>
        <w:spacing w:after="0"/>
        <w:ind w:left="0"/>
        <w:jc w:val="both"/>
      </w:pPr>
      <w:r>
        <w:rPr>
          <w:rFonts w:ascii="Times New Roman"/>
          <w:b w:val="false"/>
          <w:i w:val="false"/>
          <w:color w:val="000000"/>
          <w:sz w:val="28"/>
        </w:rPr>
        <w:t>
      Атауы__________________________________________________________</w:t>
      </w:r>
    </w:p>
    <w:bookmarkEnd w:id="116"/>
    <w:bookmarkStart w:name="z129" w:id="117"/>
    <w:p>
      <w:pPr>
        <w:spacing w:after="0"/>
        <w:ind w:left="0"/>
        <w:jc w:val="both"/>
      </w:pPr>
      <w:r>
        <w:rPr>
          <w:rFonts w:ascii="Times New Roman"/>
          <w:b w:val="false"/>
          <w:i w:val="false"/>
          <w:color w:val="000000"/>
          <w:sz w:val="28"/>
        </w:rPr>
        <w:t>
      Мекенжайы____________________________________________________</w:t>
      </w:r>
    </w:p>
    <w:bookmarkEnd w:id="117"/>
    <w:bookmarkStart w:name="z130" w:id="118"/>
    <w:p>
      <w:pPr>
        <w:spacing w:after="0"/>
        <w:ind w:left="0"/>
        <w:jc w:val="both"/>
      </w:pPr>
      <w:r>
        <w:rPr>
          <w:rFonts w:ascii="Times New Roman"/>
          <w:b w:val="false"/>
          <w:i w:val="false"/>
          <w:color w:val="000000"/>
          <w:sz w:val="28"/>
        </w:rPr>
        <w:t>
      Телефоны______________________________________________________</w:t>
      </w:r>
    </w:p>
    <w:bookmarkEnd w:id="118"/>
    <w:bookmarkStart w:name="z131" w:id="119"/>
    <w:p>
      <w:pPr>
        <w:spacing w:after="0"/>
        <w:ind w:left="0"/>
        <w:jc w:val="both"/>
      </w:pPr>
      <w:r>
        <w:rPr>
          <w:rFonts w:ascii="Times New Roman"/>
          <w:b w:val="false"/>
          <w:i w:val="false"/>
          <w:color w:val="000000"/>
          <w:sz w:val="28"/>
        </w:rPr>
        <w:t>
      Электрондық пошта мекенжайы______________________________________</w:t>
      </w:r>
    </w:p>
    <w:bookmarkEnd w:id="119"/>
    <w:bookmarkStart w:name="z132" w:id="120"/>
    <w:p>
      <w:pPr>
        <w:spacing w:after="0"/>
        <w:ind w:left="0"/>
        <w:jc w:val="both"/>
      </w:pPr>
      <w:r>
        <w:rPr>
          <w:rFonts w:ascii="Times New Roman"/>
          <w:b w:val="false"/>
          <w:i w:val="false"/>
          <w:color w:val="000000"/>
          <w:sz w:val="28"/>
        </w:rPr>
        <w:t>
      Орындаушы___________________________________ ____________________</w:t>
      </w:r>
    </w:p>
    <w:bookmarkEnd w:id="120"/>
    <w:bookmarkStart w:name="z133" w:id="121"/>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121"/>
    <w:bookmarkStart w:name="z134" w:id="122"/>
    <w:p>
      <w:pPr>
        <w:spacing w:after="0"/>
        <w:ind w:left="0"/>
        <w:jc w:val="both"/>
      </w:pPr>
      <w:r>
        <w:rPr>
          <w:rFonts w:ascii="Times New Roman"/>
          <w:b w:val="false"/>
          <w:i w:val="false"/>
          <w:color w:val="000000"/>
          <w:sz w:val="28"/>
        </w:rPr>
        <w:t>
      Басшы немесе оның міндетін атқарушы тұлға ___________________________________</w:t>
      </w:r>
    </w:p>
    <w:bookmarkEnd w:id="122"/>
    <w:bookmarkStart w:name="z135" w:id="123"/>
    <w:p>
      <w:pPr>
        <w:spacing w:after="0"/>
        <w:ind w:left="0"/>
        <w:jc w:val="both"/>
      </w:pPr>
      <w:r>
        <w:rPr>
          <w:rFonts w:ascii="Times New Roman"/>
          <w:b w:val="false"/>
          <w:i w:val="false"/>
          <w:color w:val="000000"/>
          <w:sz w:val="28"/>
        </w:rPr>
        <w:t>
      ________________________________________________ __________________________</w:t>
      </w:r>
    </w:p>
    <w:bookmarkEnd w:id="123"/>
    <w:bookmarkStart w:name="z136" w:id="124"/>
    <w:p>
      <w:pPr>
        <w:spacing w:after="0"/>
        <w:ind w:left="0"/>
        <w:jc w:val="both"/>
      </w:pPr>
      <w:r>
        <w:rPr>
          <w:rFonts w:ascii="Times New Roman"/>
          <w:b w:val="false"/>
          <w:i w:val="false"/>
          <w:color w:val="000000"/>
          <w:sz w:val="28"/>
        </w:rPr>
        <w:t>
      тегі, аты және әкесінің аты (бар болған жағдайда) қолы</w:t>
      </w:r>
    </w:p>
    <w:bookmarkEnd w:id="124"/>
    <w:bookmarkStart w:name="z137" w:id="125"/>
    <w:p>
      <w:pPr>
        <w:spacing w:after="0"/>
        <w:ind w:left="0"/>
        <w:jc w:val="both"/>
      </w:pPr>
      <w:r>
        <w:rPr>
          <w:rFonts w:ascii="Times New Roman"/>
          <w:b w:val="false"/>
          <w:i w:val="false"/>
          <w:color w:val="000000"/>
          <w:sz w:val="28"/>
        </w:rPr>
        <w:t>
      Мөрге арналған орын (кәсіпкерлік субъектілері болып табылатын тұлғаларды қоспағанда)</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қайтарымсыз негізде</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"Байланыс орталығының</w:t>
            </w:r>
            <w:r>
              <w:br/>
            </w:r>
            <w:r>
              <w:rPr>
                <w:rFonts w:ascii="Times New Roman"/>
                <w:b w:val="false"/>
                <w:i w:val="false"/>
                <w:color w:val="000000"/>
                <w:sz w:val="20"/>
              </w:rPr>
              <w:t>қызметі туралы есеп"</w:t>
            </w:r>
          </w:p>
        </w:tc>
      </w:tr>
    </w:tbl>
    <w:bookmarkStart w:name="z139" w:id="126"/>
    <w:p>
      <w:pPr>
        <w:spacing w:after="0"/>
        <w:ind w:left="0"/>
        <w:jc w:val="left"/>
      </w:pPr>
      <w:r>
        <w:rPr>
          <w:rFonts w:ascii="Times New Roman"/>
          <w:b/>
          <w:i w:val="false"/>
          <w:color w:val="000000"/>
        </w:rPr>
        <w:t xml:space="preserve"> "Қайтарымсыз негізде толтырылатын "Байланыс орталығының қызметі туралы есеп" әкімшілік деректер нысанын толтыру бойынша түсіндірме (БОҚЕ-01)</w:t>
      </w:r>
    </w:p>
    <w:bookmarkEnd w:id="126"/>
    <w:bookmarkStart w:name="z140" w:id="127"/>
    <w:p>
      <w:pPr>
        <w:spacing w:after="0"/>
        <w:ind w:left="0"/>
        <w:jc w:val="both"/>
      </w:pPr>
      <w:r>
        <w:rPr>
          <w:rFonts w:ascii="Times New Roman"/>
          <w:b w:val="false"/>
          <w:i w:val="false"/>
          <w:color w:val="000000"/>
          <w:sz w:val="28"/>
        </w:rPr>
        <w:t>
      Әдістемелік түсіндірмелер</w:t>
      </w:r>
    </w:p>
    <w:bookmarkEnd w:id="127"/>
    <w:bookmarkStart w:name="z141" w:id="128"/>
    <w:p>
      <w:pPr>
        <w:spacing w:after="0"/>
        <w:ind w:left="0"/>
        <w:jc w:val="both"/>
      </w:pPr>
      <w:r>
        <w:rPr>
          <w:rFonts w:ascii="Times New Roman"/>
          <w:b w:val="false"/>
          <w:i w:val="false"/>
          <w:color w:val="000000"/>
          <w:sz w:val="28"/>
        </w:rPr>
        <w:t>
      А бағанында реті бойынша нөмір көрсетіледі.</w:t>
      </w:r>
    </w:p>
    <w:bookmarkEnd w:id="128"/>
    <w:bookmarkStart w:name="z142" w:id="129"/>
    <w:p>
      <w:pPr>
        <w:spacing w:after="0"/>
        <w:ind w:left="0"/>
        <w:jc w:val="both"/>
      </w:pPr>
      <w:r>
        <w:rPr>
          <w:rFonts w:ascii="Times New Roman"/>
          <w:b w:val="false"/>
          <w:i w:val="false"/>
          <w:color w:val="000000"/>
          <w:sz w:val="28"/>
        </w:rPr>
        <w:t>
      Б бағанында көрсеткіштер көрсетіледі.</w:t>
      </w:r>
    </w:p>
    <w:bookmarkEnd w:id="129"/>
    <w:bookmarkStart w:name="z143" w:id="130"/>
    <w:p>
      <w:pPr>
        <w:spacing w:after="0"/>
        <w:ind w:left="0"/>
        <w:jc w:val="both"/>
      </w:pPr>
      <w:r>
        <w:rPr>
          <w:rFonts w:ascii="Times New Roman"/>
          <w:b w:val="false"/>
          <w:i w:val="false"/>
          <w:color w:val="000000"/>
          <w:sz w:val="28"/>
        </w:rPr>
        <w:t>
      В бағанында өлшем бірліктері көрсетіледі.</w:t>
      </w:r>
    </w:p>
    <w:bookmarkEnd w:id="130"/>
    <w:bookmarkStart w:name="z144" w:id="131"/>
    <w:p>
      <w:pPr>
        <w:spacing w:after="0"/>
        <w:ind w:left="0"/>
        <w:jc w:val="both"/>
      </w:pPr>
      <w:r>
        <w:rPr>
          <w:rFonts w:ascii="Times New Roman"/>
          <w:b w:val="false"/>
          <w:i w:val="false"/>
          <w:color w:val="000000"/>
          <w:sz w:val="28"/>
        </w:rPr>
        <w:t>
      1 бағанында нақты деректер көрсетіледі.</w:t>
      </w:r>
    </w:p>
    <w:bookmarkEnd w:id="131"/>
    <w:bookmarkStart w:name="z145" w:id="132"/>
    <w:p>
      <w:pPr>
        <w:spacing w:after="0"/>
        <w:ind w:left="0"/>
        <w:jc w:val="both"/>
      </w:pPr>
      <w:r>
        <w:rPr>
          <w:rFonts w:ascii="Times New Roman"/>
          <w:b w:val="false"/>
          <w:i w:val="false"/>
          <w:color w:val="000000"/>
          <w:sz w:val="28"/>
        </w:rPr>
        <w:t>
      1-бағанның 1-жолында – байланыс орталығының атауы.</w:t>
      </w:r>
    </w:p>
    <w:bookmarkEnd w:id="132"/>
    <w:bookmarkStart w:name="z146" w:id="133"/>
    <w:p>
      <w:pPr>
        <w:spacing w:after="0"/>
        <w:ind w:left="0"/>
        <w:jc w:val="both"/>
      </w:pPr>
      <w:r>
        <w:rPr>
          <w:rFonts w:ascii="Times New Roman"/>
          <w:b w:val="false"/>
          <w:i w:val="false"/>
          <w:color w:val="000000"/>
          <w:sz w:val="28"/>
        </w:rPr>
        <w:t>
      1-бағанның 2-жолында – байланыс орталығының жұмысын бастау туралы бекітілген құжаттың нөмірі мен күні көрсетіледі.</w:t>
      </w:r>
    </w:p>
    <w:bookmarkEnd w:id="133"/>
    <w:bookmarkStart w:name="z147" w:id="134"/>
    <w:p>
      <w:pPr>
        <w:spacing w:after="0"/>
        <w:ind w:left="0"/>
        <w:jc w:val="both"/>
      </w:pPr>
      <w:r>
        <w:rPr>
          <w:rFonts w:ascii="Times New Roman"/>
          <w:b w:val="false"/>
          <w:i w:val="false"/>
          <w:color w:val="000000"/>
          <w:sz w:val="28"/>
        </w:rPr>
        <w:t>
      1-бағанның 3-жолында – байланыс орталығының орналасқан жерінің мекенжайы.</w:t>
      </w:r>
    </w:p>
    <w:bookmarkEnd w:id="134"/>
    <w:bookmarkStart w:name="z148" w:id="135"/>
    <w:p>
      <w:pPr>
        <w:spacing w:after="0"/>
        <w:ind w:left="0"/>
        <w:jc w:val="both"/>
      </w:pPr>
      <w:r>
        <w:rPr>
          <w:rFonts w:ascii="Times New Roman"/>
          <w:b w:val="false"/>
          <w:i w:val="false"/>
          <w:color w:val="000000"/>
          <w:sz w:val="28"/>
        </w:rPr>
        <w:t>
      1-бағанның 4-жолында – егер құрылымдық бөлімшелер немесе филиалдар болса – "иә", болмаса – "жоқ" деп көрсетіледі.</w:t>
      </w:r>
    </w:p>
    <w:bookmarkEnd w:id="135"/>
    <w:bookmarkStart w:name="z149" w:id="136"/>
    <w:p>
      <w:pPr>
        <w:spacing w:after="0"/>
        <w:ind w:left="0"/>
        <w:jc w:val="both"/>
      </w:pPr>
      <w:r>
        <w:rPr>
          <w:rFonts w:ascii="Times New Roman"/>
          <w:b w:val="false"/>
          <w:i w:val="false"/>
          <w:color w:val="000000"/>
          <w:sz w:val="28"/>
        </w:rPr>
        <w:t>
      1-бағанның 5-жолында – байланыс орталығының телефон нөмірі көрсетіледі.</w:t>
      </w:r>
    </w:p>
    <w:bookmarkEnd w:id="136"/>
    <w:bookmarkStart w:name="z150" w:id="137"/>
    <w:p>
      <w:pPr>
        <w:spacing w:after="0"/>
        <w:ind w:left="0"/>
        <w:jc w:val="both"/>
      </w:pPr>
      <w:r>
        <w:rPr>
          <w:rFonts w:ascii="Times New Roman"/>
          <w:b w:val="false"/>
          <w:i w:val="false"/>
          <w:color w:val="000000"/>
          <w:sz w:val="28"/>
        </w:rPr>
        <w:t>
      1-бағанның 6-жолында – жұмыс тәртібі көрсетіледі (мысалы, тәулік бойы – 24/7, 9:00-ден 18:00-ге дейін).</w:t>
      </w:r>
    </w:p>
    <w:bookmarkEnd w:id="137"/>
    <w:bookmarkStart w:name="z151" w:id="138"/>
    <w:p>
      <w:pPr>
        <w:spacing w:after="0"/>
        <w:ind w:left="0"/>
        <w:jc w:val="both"/>
      </w:pPr>
      <w:r>
        <w:rPr>
          <w:rFonts w:ascii="Times New Roman"/>
          <w:b w:val="false"/>
          <w:i w:val="false"/>
          <w:color w:val="000000"/>
          <w:sz w:val="28"/>
        </w:rPr>
        <w:t>
      1-бағанның 7-жолында – егер байланыс орталығы демалыс және мереке күндері жұмыс істесе – "иә", жұмыс істемесе – "жоқ".</w:t>
      </w:r>
    </w:p>
    <w:bookmarkEnd w:id="138"/>
    <w:bookmarkStart w:name="z152" w:id="139"/>
    <w:p>
      <w:pPr>
        <w:spacing w:after="0"/>
        <w:ind w:left="0"/>
        <w:jc w:val="both"/>
      </w:pPr>
      <w:r>
        <w:rPr>
          <w:rFonts w:ascii="Times New Roman"/>
          <w:b w:val="false"/>
          <w:i w:val="false"/>
          <w:color w:val="000000"/>
          <w:sz w:val="28"/>
        </w:rPr>
        <w:t>
      1-бағанның 8-жолында – кеңес берілетін тақырыптар мен сұрақтардың тізбесі көрсетіледі.</w:t>
      </w:r>
    </w:p>
    <w:bookmarkEnd w:id="139"/>
    <w:bookmarkStart w:name="z153" w:id="140"/>
    <w:p>
      <w:pPr>
        <w:spacing w:after="0"/>
        <w:ind w:left="0"/>
        <w:jc w:val="both"/>
      </w:pPr>
      <w:r>
        <w:rPr>
          <w:rFonts w:ascii="Times New Roman"/>
          <w:b w:val="false"/>
          <w:i w:val="false"/>
          <w:color w:val="000000"/>
          <w:sz w:val="28"/>
        </w:rPr>
        <w:t>
      1-бағанның 9-жолында – егер байланыс орталығында операторлардан бөлек екінші желі қызметкерлері болса – "иә", болмаса – "жоқ".</w:t>
      </w:r>
    </w:p>
    <w:bookmarkEnd w:id="140"/>
    <w:bookmarkStart w:name="z154" w:id="141"/>
    <w:p>
      <w:pPr>
        <w:spacing w:after="0"/>
        <w:ind w:left="0"/>
        <w:jc w:val="both"/>
      </w:pPr>
      <w:r>
        <w:rPr>
          <w:rFonts w:ascii="Times New Roman"/>
          <w:b w:val="false"/>
          <w:i w:val="false"/>
          <w:color w:val="000000"/>
          <w:sz w:val="28"/>
        </w:rPr>
        <w:t>
      1-бағанның 10-жолында – қолданылатын барлық байланыс арналары көрсетіледі (мысалы: Telegram-бот, FB, VK аккаунттары, электрондық пошта).</w:t>
      </w:r>
    </w:p>
    <w:bookmarkEnd w:id="141"/>
    <w:bookmarkStart w:name="z155" w:id="142"/>
    <w:p>
      <w:pPr>
        <w:spacing w:after="0"/>
        <w:ind w:left="0"/>
        <w:jc w:val="both"/>
      </w:pPr>
      <w:r>
        <w:rPr>
          <w:rFonts w:ascii="Times New Roman"/>
          <w:b w:val="false"/>
          <w:i w:val="false"/>
          <w:color w:val="000000"/>
          <w:sz w:val="28"/>
        </w:rPr>
        <w:t>
      1-бағанның 11-жолында – штаттық және штаттан тыс қызметкерлердің саны көрсетіледі.</w:t>
      </w:r>
    </w:p>
    <w:bookmarkEnd w:id="142"/>
    <w:bookmarkStart w:name="z156" w:id="143"/>
    <w:p>
      <w:pPr>
        <w:spacing w:after="0"/>
        <w:ind w:left="0"/>
        <w:jc w:val="both"/>
      </w:pPr>
      <w:r>
        <w:rPr>
          <w:rFonts w:ascii="Times New Roman"/>
          <w:b w:val="false"/>
          <w:i w:val="false"/>
          <w:color w:val="000000"/>
          <w:sz w:val="28"/>
        </w:rPr>
        <w:t>
      1-бағанның 12-жолында – есепті кезеңнің соңына консультацияға тікелей тартылған штаттық және штаттан тыс операторлардың саны көрсетіледі.</w:t>
      </w:r>
    </w:p>
    <w:bookmarkEnd w:id="143"/>
    <w:bookmarkStart w:name="z157" w:id="144"/>
    <w:p>
      <w:pPr>
        <w:spacing w:after="0"/>
        <w:ind w:left="0"/>
        <w:jc w:val="both"/>
      </w:pPr>
      <w:r>
        <w:rPr>
          <w:rFonts w:ascii="Times New Roman"/>
          <w:b w:val="false"/>
          <w:i w:val="false"/>
          <w:color w:val="000000"/>
          <w:sz w:val="28"/>
        </w:rPr>
        <w:t>
      1-бағанның 13-жолында – барлық байланыс арналары бойынша қабылданған өтініштердің жалпы саны көрсетіледі, мың бірлік.</w:t>
      </w:r>
    </w:p>
    <w:bookmarkEnd w:id="144"/>
    <w:bookmarkStart w:name="z158" w:id="145"/>
    <w:p>
      <w:pPr>
        <w:spacing w:after="0"/>
        <w:ind w:left="0"/>
        <w:jc w:val="both"/>
      </w:pPr>
      <w:r>
        <w:rPr>
          <w:rFonts w:ascii="Times New Roman"/>
          <w:b w:val="false"/>
          <w:i w:val="false"/>
          <w:color w:val="000000"/>
          <w:sz w:val="28"/>
        </w:rPr>
        <w:t>
      1-бағанның 14-жолында – байланыс арналары бөлінісінде қабылданған өтініштер саны көрсетіледі, мың бірлік.</w:t>
      </w:r>
    </w:p>
    <w:bookmarkEnd w:id="145"/>
    <w:bookmarkStart w:name="z159" w:id="146"/>
    <w:p>
      <w:pPr>
        <w:spacing w:after="0"/>
        <w:ind w:left="0"/>
        <w:jc w:val="both"/>
      </w:pPr>
      <w:r>
        <w:rPr>
          <w:rFonts w:ascii="Times New Roman"/>
          <w:b w:val="false"/>
          <w:i w:val="false"/>
          <w:color w:val="000000"/>
          <w:sz w:val="28"/>
        </w:rPr>
        <w:t>
      1-бағанның 15-жолында – клиенттің телефон арнасы арқылы дыбыстық мәзір тыңдағаннан кейінгі орташа күту уақыты көрсетіледі, секундтарда.</w:t>
      </w:r>
    </w:p>
    <w:bookmarkEnd w:id="146"/>
    <w:bookmarkStart w:name="z160" w:id="147"/>
    <w:p>
      <w:pPr>
        <w:spacing w:after="0"/>
        <w:ind w:left="0"/>
        <w:jc w:val="both"/>
      </w:pPr>
      <w:r>
        <w:rPr>
          <w:rFonts w:ascii="Times New Roman"/>
          <w:b w:val="false"/>
          <w:i w:val="false"/>
          <w:color w:val="000000"/>
          <w:sz w:val="28"/>
        </w:rPr>
        <w:t xml:space="preserve">
      1-бағанның 16-жолында – есепті кезең бойынша клиенттердің қанағаттану деңгейінің орташа көрсеткіші 5 балдық шкала бойынша көрсетіледі, баллмен. </w:t>
      </w:r>
    </w:p>
    <w:bookmarkEnd w:id="147"/>
    <w:bookmarkStart w:name="z161" w:id="148"/>
    <w:p>
      <w:pPr>
        <w:spacing w:after="0"/>
        <w:ind w:left="0"/>
        <w:jc w:val="both"/>
      </w:pPr>
      <w:r>
        <w:rPr>
          <w:rFonts w:ascii="Times New Roman"/>
          <w:b w:val="false"/>
          <w:i w:val="false"/>
          <w:color w:val="000000"/>
          <w:sz w:val="28"/>
        </w:rPr>
        <w:t>
      1-бағанның 17-жолында – есепті кезең бойынша мәселе алғашқы жүгінуде шешілген өтініштердің орташа пайызы көрсетіледі.</w:t>
      </w:r>
    </w:p>
    <w:bookmarkEnd w:id="148"/>
    <w:bookmarkStart w:name="z162" w:id="149"/>
    <w:p>
      <w:pPr>
        <w:spacing w:after="0"/>
        <w:ind w:left="0"/>
        <w:jc w:val="both"/>
      </w:pPr>
      <w:r>
        <w:rPr>
          <w:rFonts w:ascii="Times New Roman"/>
          <w:b w:val="false"/>
          <w:i w:val="false"/>
          <w:color w:val="000000"/>
          <w:sz w:val="28"/>
        </w:rPr>
        <w:t>
      1-бағанның 18-жолында – есепті кезең бойынша жоғалған қоңыраулар үлесі көрсетіледі, пайызбен.</w:t>
      </w:r>
    </w:p>
    <w:bookmarkEnd w:id="149"/>
    <w:bookmarkStart w:name="z163" w:id="150"/>
    <w:p>
      <w:pPr>
        <w:spacing w:after="0"/>
        <w:ind w:left="0"/>
        <w:jc w:val="both"/>
      </w:pPr>
      <w:r>
        <w:rPr>
          <w:rFonts w:ascii="Times New Roman"/>
          <w:b w:val="false"/>
          <w:i w:val="false"/>
          <w:color w:val="000000"/>
          <w:sz w:val="28"/>
        </w:rPr>
        <w:t>
      1-бағанның 19-жолында – есепті кезең бойынша оператордың бір өтінішті өңдеуінің орташа уақыты көрсетіледі, минутпен.</w:t>
      </w:r>
    </w:p>
    <w:bookmarkEnd w:id="150"/>
    <w:bookmarkStart w:name="z164" w:id="151"/>
    <w:p>
      <w:pPr>
        <w:spacing w:after="0"/>
        <w:ind w:left="0"/>
        <w:jc w:val="both"/>
      </w:pPr>
      <w:r>
        <w:rPr>
          <w:rFonts w:ascii="Times New Roman"/>
          <w:b w:val="false"/>
          <w:i w:val="false"/>
          <w:color w:val="000000"/>
          <w:sz w:val="28"/>
        </w:rPr>
        <w:t>
      1-бағанның 20-жолында – байланыс орталығының және оның операторларының қызметіне қатысты расталған шағымдар саны көрсетіледі.</w:t>
      </w:r>
    </w:p>
    <w:bookmarkEnd w:id="151"/>
    <w:bookmarkStart w:name="z165" w:id="152"/>
    <w:p>
      <w:pPr>
        <w:spacing w:after="0"/>
        <w:ind w:left="0"/>
        <w:jc w:val="both"/>
      </w:pPr>
      <w:r>
        <w:rPr>
          <w:rFonts w:ascii="Times New Roman"/>
          <w:b w:val="false"/>
          <w:i w:val="false"/>
          <w:color w:val="000000"/>
          <w:sz w:val="28"/>
        </w:rPr>
        <w:t>
      1-бағанның 21-жолында – егер бағдарламалық өнімдер болса, "иә" деп жазылып, (мысалы: IVR Interactive Voice Response, WFM Workforce Management, ИДР Интеллектуалды дауыстық робот) сияқты өнімдер көрсетіледі, болмаған жағдайда – "жоқ".</w:t>
      </w:r>
    </w:p>
    <w:bookmarkEnd w:id="152"/>
    <w:bookmarkStart w:name="z166" w:id="153"/>
    <w:p>
      <w:pPr>
        <w:spacing w:after="0"/>
        <w:ind w:left="0"/>
        <w:jc w:val="both"/>
      </w:pPr>
      <w:r>
        <w:rPr>
          <w:rFonts w:ascii="Times New Roman"/>
          <w:b w:val="false"/>
          <w:i w:val="false"/>
          <w:color w:val="000000"/>
          <w:sz w:val="28"/>
        </w:rPr>
        <w:t>
      1-бағанның 22-жолында – егер мемлекеттік органдардың ақпараттық жүйелерімен интеграция болса – "иә" және тиісті жүйелердің атауы көрсетіледі, болмаған жағдайда – "жоқ".</w:t>
      </w:r>
    </w:p>
    <w:bookmarkEnd w:id="153"/>
    <w:bookmarkStart w:name="z167" w:id="154"/>
    <w:p>
      <w:pPr>
        <w:spacing w:after="0"/>
        <w:ind w:left="0"/>
        <w:jc w:val="both"/>
      </w:pPr>
      <w:r>
        <w:rPr>
          <w:rFonts w:ascii="Times New Roman"/>
          <w:b w:val="false"/>
          <w:i w:val="false"/>
          <w:color w:val="000000"/>
          <w:sz w:val="28"/>
        </w:rPr>
        <w:t>
      1-бағанның 23-жолында – сертификаттық аудиттен немесе байланыс орталығын сертификаттаудан өткен болса – күні мен атауы көрсетіледі, өтпеген жағдайда – "жоқ".</w:t>
      </w:r>
    </w:p>
    <w:bookmarkEnd w:id="154"/>
    <w:bookmarkStart w:name="z168" w:id="155"/>
    <w:p>
      <w:pPr>
        <w:spacing w:after="0"/>
        <w:ind w:left="0"/>
        <w:jc w:val="both"/>
      </w:pPr>
      <w:r>
        <w:rPr>
          <w:rFonts w:ascii="Times New Roman"/>
          <w:b w:val="false"/>
          <w:i w:val="false"/>
          <w:color w:val="000000"/>
          <w:sz w:val="28"/>
        </w:rPr>
        <w:t>
      1-бағанның 24-жолында – байланыс орталығы менеджерлерінің сертификаттаудан өткені жөнінде ақпарат көрсетіледі: егер өткен болса – "иә" және сертификат алған адамдар саны көрсетіледі, өтпеген болса – "жоқ".</w:t>
      </w:r>
    </w:p>
    <w:bookmarkEnd w:id="155"/>
    <w:bookmarkStart w:name="z169" w:id="156"/>
    <w:p>
      <w:pPr>
        <w:spacing w:after="0"/>
        <w:ind w:left="0"/>
        <w:jc w:val="both"/>
      </w:pPr>
      <w:r>
        <w:rPr>
          <w:rFonts w:ascii="Times New Roman"/>
          <w:b w:val="false"/>
          <w:i w:val="false"/>
          <w:color w:val="000000"/>
          <w:sz w:val="28"/>
        </w:rPr>
        <w:t>
      1-бағанның 25-жолында – жұмыс орны талаптарға сәйкес жабдықталған болса – "иә", жабдықталмаған болса – "жоқ".</w:t>
      </w:r>
    </w:p>
    <w:bookmarkEnd w:id="156"/>
    <w:bookmarkStart w:name="z170" w:id="157"/>
    <w:p>
      <w:pPr>
        <w:spacing w:after="0"/>
        <w:ind w:left="0"/>
        <w:jc w:val="both"/>
      </w:pPr>
      <w:r>
        <w:rPr>
          <w:rFonts w:ascii="Times New Roman"/>
          <w:b w:val="false"/>
          <w:i w:val="false"/>
          <w:color w:val="000000"/>
          <w:sz w:val="28"/>
        </w:rPr>
        <w:t>
      1-бағанның 26-жолында – егер қосымша қажетті үй-жайлармен (ас ішуге арналған бөлме, демалыс бөлмесі, оқу сыныбы) жабдықталған болса – "иә" деп жазылып, тізбесі көрсетіледі, болмаса – "жоқ".</w:t>
      </w:r>
    </w:p>
    <w:bookmarkEnd w:id="157"/>
    <w:bookmarkStart w:name="z171" w:id="158"/>
    <w:p>
      <w:pPr>
        <w:spacing w:after="0"/>
        <w:ind w:left="0"/>
        <w:jc w:val="both"/>
      </w:pPr>
      <w:r>
        <w:rPr>
          <w:rFonts w:ascii="Times New Roman"/>
          <w:b w:val="false"/>
          <w:i w:val="false"/>
          <w:color w:val="000000"/>
          <w:sz w:val="28"/>
        </w:rPr>
        <w:t>
      1-бағанның 27-жолында – білім базасы бар болса – "иә", болмаса – "жоқ".</w:t>
      </w:r>
    </w:p>
    <w:bookmarkEnd w:id="158"/>
    <w:bookmarkStart w:name="z172" w:id="159"/>
    <w:p>
      <w:pPr>
        <w:spacing w:after="0"/>
        <w:ind w:left="0"/>
        <w:jc w:val="both"/>
      </w:pPr>
      <w:r>
        <w:rPr>
          <w:rFonts w:ascii="Times New Roman"/>
          <w:b w:val="false"/>
          <w:i w:val="false"/>
          <w:color w:val="000000"/>
          <w:sz w:val="28"/>
        </w:rPr>
        <w:t>
      1-бағанның 28-жолында – "иә" байланыс орталығының қызметін регламенттейтін ішкі нормативтік құжаттар болған жағдайда, байланыс орталығының қызметін регламенттейтін ішкі нормативтік құжаттар болмаған жағдайда – "жоқ" көрсетіледі.</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