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fd03" w14:textId="408f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14 шiлдедегi № 359 бұйрығы. Қазақстан Республикасының Әділет министрлігінде 2025 жылғы 16 шiлдеде № 36453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кредиттерін тіркеу, есепке алу және мониторингі ережесін бекіту туралы" Қазақстан Республикасы Қаржы министрінің 2009 жылғы 26 қаңтардағы № 30 (Қазақстан Республикасы нормативтік құқықтық актілердің мемлекеттік тізілімінде № 5549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Бюджеттік кредиттеу, Қазақстан Республикасының Ұлттық қоры және қаржы секторы мәселелері бойынша өзара іс-қимыл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оның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