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c220" w14:textId="44bc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міндетін атқарушының 2014 жылғы 28 қазандағы № 55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2 шiлдедегі № 118 бұйрығы. Қазақстан Республикасының Әділет министрлігінде 2025 жылғы 10 шiлдеде № 36422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 міндетін атқарушысының 2014 жылғы 28 қазандағы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9912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Спорт түрлерін, спорт салаларын тану және спорт түрлерінің тізілімін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5" w:id="4"/>
    <w:p>
      <w:pPr>
        <w:spacing w:after="0"/>
        <w:ind w:left="0"/>
        <w:jc w:val="both"/>
      </w:pPr>
      <w:r>
        <w:rPr>
          <w:rFonts w:ascii="Times New Roman"/>
          <w:b w:val="false"/>
          <w:i w:val="false"/>
          <w:color w:val="000000"/>
          <w:sz w:val="28"/>
        </w:rPr>
        <w:t>
      1) спорт саласы – айырым белгілері бар және өзінде бір немесе бірнеше спорттық жарыстар түрі (бағдарламалары) қамтылатын спорт түрінің бір бөлігі;</w:t>
      </w:r>
    </w:p>
    <w:bookmarkEnd w:id="4"/>
    <w:bookmarkStart w:name="z6" w:id="5"/>
    <w:p>
      <w:pPr>
        <w:spacing w:after="0"/>
        <w:ind w:left="0"/>
        <w:jc w:val="both"/>
      </w:pPr>
      <w:r>
        <w:rPr>
          <w:rFonts w:ascii="Times New Roman"/>
          <w:b w:val="false"/>
          <w:i w:val="false"/>
          <w:color w:val="000000"/>
          <w:sz w:val="28"/>
        </w:rPr>
        <w:t>
      2) спорт түрi – жаттығу ортасы, сайыс әрекетіндегі дене шынықтыру жаттығуларының немесе интеллектуалдық қабілеттердің жиынтығы және бір спорт федерациясының спорт түрлері қағидалары ұқсастығының белгілері бойынша біріктірілген жарыстар қағидалары айырым белгiлерi болып табылатын спорттың құрамдас бөлiгi;</w:t>
      </w:r>
    </w:p>
    <w:bookmarkEnd w:id="5"/>
    <w:bookmarkStart w:name="z7" w:id="6"/>
    <w:p>
      <w:pPr>
        <w:spacing w:after="0"/>
        <w:ind w:left="0"/>
        <w:jc w:val="both"/>
      </w:pPr>
      <w:r>
        <w:rPr>
          <w:rFonts w:ascii="Times New Roman"/>
          <w:b w:val="false"/>
          <w:i w:val="false"/>
          <w:color w:val="000000"/>
          <w:sz w:val="28"/>
        </w:rPr>
        <w:t>
      3) спорт түрлерінің тізілімі – Қазақстан Республикасының аумағында дамып отырған спорт түрлері мен спорт салалары туралы қағаз және электрондық жеткізгіштерде тіркелген мәліметтерді қамтитын тізілім.";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"5. Спорт түрі бойынша аккредиттелген ұлттық спорт федерациясы (бұдан әрі – көрсетілетін қызметті алушы) "Спорт түрлерін, спорт салаларын тану" мемлекеттік көрсетілетін қызметті алу үшін құжаттар топтамасымен уәкілетті органға "электрондық үкімет" www.egov.kz веб-порталы (бұдан әрі – портал) арқылы жүгінеді.</w:t>
      </w:r>
    </w:p>
    <w:bookmarkEnd w:id="7"/>
    <w:bookmarkStart w:name="z10" w:id="8"/>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(бұдан әрі – Тізбе) осы Қағидаларда </w:t>
      </w:r>
      <w:r>
        <w:rPr>
          <w:rFonts w:ascii="Times New Roman"/>
          <w:b w:val="false"/>
          <w:i w:val="false"/>
          <w:color w:val="000000"/>
          <w:sz w:val="28"/>
        </w:rPr>
        <w:t>1-қосымшаға</w:t>
      </w:r>
      <w:r>
        <w:rPr>
          <w:rFonts w:ascii="Times New Roman"/>
          <w:b w:val="false"/>
          <w:i w:val="false"/>
          <w:color w:val="000000"/>
          <w:sz w:val="28"/>
        </w:rPr>
        <w:t xml:space="preserve"> жазылған.";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"8. Уәкілетті органның жауапты орындаушысы құжаттарды портал арқылы алған сәттен бастап 2 (екі) жұмыс күні ішінде Тізбенің 8-тармағында көзделген ұсынылған құжаттардың толықтығы мен сәйкестігін тексереді.</w:t>
      </w:r>
    </w:p>
    <w:bookmarkEnd w:id="9"/>
    <w:bookmarkStart w:name="z13" w:id="10"/>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көрсетілетін қызметті берушінің уәкілетті адамының электрондық цифрлық қолтаңбасымен (бұдан әрі – ЭЦҚ) қол қойылған электрондық құжат нысанында өтінішті одан әрі қараудан дәлелді бас тартуды жібереді.";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"10. Спорт түрлерін, спорт салаларын танудан бас тарту туралы алдын ала шешім қабылданған немесе мемлекеттік қызмет көрсетуден бас тарту үшін өзге де негіздер анықталған жағдайда, уәкілетті органның жауапты орындаушысы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bookmarkEnd w:id="11"/>
    <w:bookmarkStart w:name="z16" w:id="1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bookmarkEnd w:id="12"/>
    <w:bookmarkStart w:name="z17" w:id="13"/>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bookmarkEnd w:id="13"/>
    <w:bookmarkStart w:name="z18" w:id="14"/>
    <w:p>
      <w:pPr>
        <w:spacing w:after="0"/>
        <w:ind w:left="0"/>
        <w:jc w:val="both"/>
      </w:pPr>
      <w:r>
        <w:rPr>
          <w:rFonts w:ascii="Times New Roman"/>
          <w:b w:val="false"/>
          <w:i w:val="false"/>
          <w:color w:val="000000"/>
          <w:sz w:val="28"/>
        </w:rPr>
        <w:t>
      Тыңдау нәтижерелі бойынша уәкілетті орган оң шешім қабылдаған кезде бұйрық қабылдайды, теріс шешім қабылдаған кезде мемлекеттік қызмет көрсетуден бас тарту туралы дәлелді жауап жолдайды.</w:t>
      </w:r>
    </w:p>
    <w:bookmarkEnd w:id="14"/>
    <w:bookmarkStart w:name="z19" w:id="15"/>
    <w:p>
      <w:pPr>
        <w:spacing w:after="0"/>
        <w:ind w:left="0"/>
        <w:jc w:val="both"/>
      </w:pPr>
      <w:r>
        <w:rPr>
          <w:rFonts w:ascii="Times New Roman"/>
          <w:b w:val="false"/>
          <w:i w:val="false"/>
          <w:color w:val="000000"/>
          <w:sz w:val="28"/>
        </w:rPr>
        <w:t>
      Уәкілетті органның жауапты орындаушысы 1 (бір) жұмыс күні ішінде көрсетілетін қызметті алушыға бұйрықтың көшірмесін немесе мемлекеттік қызметті көрсетуден бас тарту туралы дәлелді жауапты жолдайды.</w:t>
      </w:r>
    </w:p>
    <w:bookmarkEnd w:id="15"/>
    <w:bookmarkStart w:name="z20" w:id="16"/>
    <w:p>
      <w:pPr>
        <w:spacing w:after="0"/>
        <w:ind w:left="0"/>
        <w:jc w:val="both"/>
      </w:pPr>
      <w:r>
        <w:rPr>
          <w:rFonts w:ascii="Times New Roman"/>
          <w:b w:val="false"/>
          <w:i w:val="false"/>
          <w:color w:val="000000"/>
          <w:sz w:val="28"/>
        </w:rPr>
        <w:t>
      Порталда – көрсетілетін қызметті берушінің уәкілетті адамының ЭЦҚ-мен куәландырылған бұйрықтың көшірмесі немесе мемлекеттік қызметті көрсетуден бас тарту туралы дәлелді жауап жолданады.";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"15. Танылған спорт түрінің, спорт саласының нөмір – коды келесі төрт белгіден тұрады:</w:t>
      </w:r>
    </w:p>
    <w:bookmarkEnd w:id="17"/>
    <w:bookmarkStart w:name="z23" w:id="18"/>
    <w:p>
      <w:pPr>
        <w:spacing w:after="0"/>
        <w:ind w:left="0"/>
        <w:jc w:val="both"/>
      </w:pPr>
      <w:r>
        <w:rPr>
          <w:rFonts w:ascii="Times New Roman"/>
          <w:b w:val="false"/>
          <w:i w:val="false"/>
          <w:color w:val="000000"/>
          <w:sz w:val="28"/>
        </w:rPr>
        <w:t>
      1) нөмiр - кодтың бiрiншi белгісі спорт түрiнiң, спорт саласының жеке нөмiрi болып табылады:</w:t>
      </w:r>
    </w:p>
    <w:bookmarkEnd w:id="18"/>
    <w:bookmarkStart w:name="z24" w:id="19"/>
    <w:p>
      <w:pPr>
        <w:spacing w:after="0"/>
        <w:ind w:left="0"/>
        <w:jc w:val="both"/>
      </w:pPr>
      <w:r>
        <w:rPr>
          <w:rFonts w:ascii="Times New Roman"/>
          <w:b w:val="false"/>
          <w:i w:val="false"/>
          <w:color w:val="000000"/>
          <w:sz w:val="28"/>
        </w:rPr>
        <w:t>
      1 – олимпиадалық спорт түрлерi;</w:t>
      </w:r>
    </w:p>
    <w:bookmarkEnd w:id="19"/>
    <w:bookmarkStart w:name="z25" w:id="20"/>
    <w:p>
      <w:pPr>
        <w:spacing w:after="0"/>
        <w:ind w:left="0"/>
        <w:jc w:val="both"/>
      </w:pPr>
      <w:r>
        <w:rPr>
          <w:rFonts w:ascii="Times New Roman"/>
          <w:b w:val="false"/>
          <w:i w:val="false"/>
          <w:color w:val="000000"/>
          <w:sz w:val="28"/>
        </w:rPr>
        <w:t>
      2 – олимпиадалық емес спорт түрлерi;</w:t>
      </w:r>
    </w:p>
    <w:bookmarkEnd w:id="20"/>
    <w:bookmarkStart w:name="z26" w:id="21"/>
    <w:p>
      <w:pPr>
        <w:spacing w:after="0"/>
        <w:ind w:left="0"/>
        <w:jc w:val="both"/>
      </w:pPr>
      <w:r>
        <w:rPr>
          <w:rFonts w:ascii="Times New Roman"/>
          <w:b w:val="false"/>
          <w:i w:val="false"/>
          <w:color w:val="000000"/>
          <w:sz w:val="28"/>
        </w:rPr>
        <w:t>
      3 – ұлттық спорт түрлерi;</w:t>
      </w:r>
    </w:p>
    <w:bookmarkEnd w:id="21"/>
    <w:bookmarkStart w:name="z27" w:id="22"/>
    <w:p>
      <w:pPr>
        <w:spacing w:after="0"/>
        <w:ind w:left="0"/>
        <w:jc w:val="both"/>
      </w:pPr>
      <w:r>
        <w:rPr>
          <w:rFonts w:ascii="Times New Roman"/>
          <w:b w:val="false"/>
          <w:i w:val="false"/>
          <w:color w:val="000000"/>
          <w:sz w:val="28"/>
        </w:rPr>
        <w:t>
      4 – техникалық және қолданбалы спорт түрлерi;</w:t>
      </w:r>
    </w:p>
    <w:bookmarkEnd w:id="22"/>
    <w:bookmarkStart w:name="z28" w:id="23"/>
    <w:p>
      <w:pPr>
        <w:spacing w:after="0"/>
        <w:ind w:left="0"/>
        <w:jc w:val="both"/>
      </w:pPr>
      <w:r>
        <w:rPr>
          <w:rFonts w:ascii="Times New Roman"/>
          <w:b w:val="false"/>
          <w:i w:val="false"/>
          <w:color w:val="000000"/>
          <w:sz w:val="28"/>
        </w:rPr>
        <w:t>
      5 – паралимпиадалық емес спорт түрлерi;</w:t>
      </w:r>
    </w:p>
    <w:bookmarkEnd w:id="23"/>
    <w:bookmarkStart w:name="z29" w:id="24"/>
    <w:p>
      <w:pPr>
        <w:spacing w:after="0"/>
        <w:ind w:left="0"/>
        <w:jc w:val="both"/>
      </w:pPr>
      <w:r>
        <w:rPr>
          <w:rFonts w:ascii="Times New Roman"/>
          <w:b w:val="false"/>
          <w:i w:val="false"/>
          <w:color w:val="000000"/>
          <w:sz w:val="28"/>
        </w:rPr>
        <w:t>
      6 – паралимпиадалық спорт түрлері;</w:t>
      </w:r>
    </w:p>
    <w:bookmarkEnd w:id="24"/>
    <w:bookmarkStart w:name="z30" w:id="25"/>
    <w:p>
      <w:pPr>
        <w:spacing w:after="0"/>
        <w:ind w:left="0"/>
        <w:jc w:val="both"/>
      </w:pPr>
      <w:r>
        <w:rPr>
          <w:rFonts w:ascii="Times New Roman"/>
          <w:b w:val="false"/>
          <w:i w:val="false"/>
          <w:color w:val="000000"/>
          <w:sz w:val="28"/>
        </w:rPr>
        <w:t>
      7 – сурдлимпиадалық спорт түрлері;</w:t>
      </w:r>
    </w:p>
    <w:bookmarkEnd w:id="25"/>
    <w:bookmarkStart w:name="z31" w:id="26"/>
    <w:p>
      <w:pPr>
        <w:spacing w:after="0"/>
        <w:ind w:left="0"/>
        <w:jc w:val="both"/>
      </w:pPr>
      <w:r>
        <w:rPr>
          <w:rFonts w:ascii="Times New Roman"/>
          <w:b w:val="false"/>
          <w:i w:val="false"/>
          <w:color w:val="000000"/>
          <w:sz w:val="28"/>
        </w:rPr>
        <w:t>
      8 – әскери-қолданбалы спорт түрлерi.</w:t>
      </w:r>
    </w:p>
    <w:bookmarkEnd w:id="26"/>
    <w:bookmarkStart w:name="z32" w:id="27"/>
    <w:p>
      <w:pPr>
        <w:spacing w:after="0"/>
        <w:ind w:left="0"/>
        <w:jc w:val="both"/>
      </w:pPr>
      <w:r>
        <w:rPr>
          <w:rFonts w:ascii="Times New Roman"/>
          <w:b w:val="false"/>
          <w:i w:val="false"/>
          <w:color w:val="000000"/>
          <w:sz w:val="28"/>
        </w:rPr>
        <w:t>
      9 – қызметтік-қолданбалы спорт түрлері;</w:t>
      </w:r>
    </w:p>
    <w:bookmarkEnd w:id="27"/>
    <w:bookmarkStart w:name="z33" w:id="28"/>
    <w:p>
      <w:pPr>
        <w:spacing w:after="0"/>
        <w:ind w:left="0"/>
        <w:jc w:val="both"/>
      </w:pPr>
      <w:r>
        <w:rPr>
          <w:rFonts w:ascii="Times New Roman"/>
          <w:b w:val="false"/>
          <w:i w:val="false"/>
          <w:color w:val="000000"/>
          <w:sz w:val="28"/>
        </w:rPr>
        <w:t>
      2) нөмiр - кодтың екінші белгісі спорт түрiнiң, спорт саласының маусымдылығын айқындайды:</w:t>
      </w:r>
    </w:p>
    <w:bookmarkEnd w:id="28"/>
    <w:bookmarkStart w:name="z34" w:id="29"/>
    <w:p>
      <w:pPr>
        <w:spacing w:after="0"/>
        <w:ind w:left="0"/>
        <w:jc w:val="both"/>
      </w:pPr>
      <w:r>
        <w:rPr>
          <w:rFonts w:ascii="Times New Roman"/>
          <w:b w:val="false"/>
          <w:i w:val="false"/>
          <w:color w:val="000000"/>
          <w:sz w:val="28"/>
        </w:rPr>
        <w:t>
      1 – жазғы спорт түрлерi;</w:t>
      </w:r>
    </w:p>
    <w:bookmarkEnd w:id="29"/>
    <w:bookmarkStart w:name="z35" w:id="30"/>
    <w:p>
      <w:pPr>
        <w:spacing w:after="0"/>
        <w:ind w:left="0"/>
        <w:jc w:val="both"/>
      </w:pPr>
      <w:r>
        <w:rPr>
          <w:rFonts w:ascii="Times New Roman"/>
          <w:b w:val="false"/>
          <w:i w:val="false"/>
          <w:color w:val="000000"/>
          <w:sz w:val="28"/>
        </w:rPr>
        <w:t>
      2 – қысқы спорт түрлерi;</w:t>
      </w:r>
    </w:p>
    <w:bookmarkEnd w:id="30"/>
    <w:bookmarkStart w:name="z36" w:id="31"/>
    <w:p>
      <w:pPr>
        <w:spacing w:after="0"/>
        <w:ind w:left="0"/>
        <w:jc w:val="both"/>
      </w:pPr>
      <w:r>
        <w:rPr>
          <w:rFonts w:ascii="Times New Roman"/>
          <w:b w:val="false"/>
          <w:i w:val="false"/>
          <w:color w:val="000000"/>
          <w:sz w:val="28"/>
        </w:rPr>
        <w:t>
      3 – маусымдық емес спорт түрлері;</w:t>
      </w:r>
    </w:p>
    <w:bookmarkEnd w:id="31"/>
    <w:bookmarkStart w:name="z37" w:id="32"/>
    <w:p>
      <w:pPr>
        <w:spacing w:after="0"/>
        <w:ind w:left="0"/>
        <w:jc w:val="both"/>
      </w:pPr>
      <w:r>
        <w:rPr>
          <w:rFonts w:ascii="Times New Roman"/>
          <w:b w:val="false"/>
          <w:i w:val="false"/>
          <w:color w:val="000000"/>
          <w:sz w:val="28"/>
        </w:rPr>
        <w:t>
      3) нөмiр - кодтың үшінші белгісі спорт түрiмен, спорт саласымен шұғылданудың маусымын, сондай-ақ, спорт түрiнiң, спорт саласының ойын немесе ойын емес сипатын айқындайды:</w:t>
      </w:r>
    </w:p>
    <w:bookmarkEnd w:id="32"/>
    <w:bookmarkStart w:name="z38" w:id="33"/>
    <w:p>
      <w:pPr>
        <w:spacing w:after="0"/>
        <w:ind w:left="0"/>
        <w:jc w:val="both"/>
      </w:pPr>
      <w:r>
        <w:rPr>
          <w:rFonts w:ascii="Times New Roman"/>
          <w:b w:val="false"/>
          <w:i w:val="false"/>
          <w:color w:val="000000"/>
          <w:sz w:val="28"/>
        </w:rPr>
        <w:t>
      1 – спорттың жазғы ойын емес түрi;</w:t>
      </w:r>
    </w:p>
    <w:bookmarkEnd w:id="33"/>
    <w:bookmarkStart w:name="z39" w:id="34"/>
    <w:p>
      <w:pPr>
        <w:spacing w:after="0"/>
        <w:ind w:left="0"/>
        <w:jc w:val="both"/>
      </w:pPr>
      <w:r>
        <w:rPr>
          <w:rFonts w:ascii="Times New Roman"/>
          <w:b w:val="false"/>
          <w:i w:val="false"/>
          <w:color w:val="000000"/>
          <w:sz w:val="28"/>
        </w:rPr>
        <w:t>
      2 – спорттың жазғы ойын түрi;</w:t>
      </w:r>
    </w:p>
    <w:bookmarkEnd w:id="34"/>
    <w:bookmarkStart w:name="z40" w:id="35"/>
    <w:p>
      <w:pPr>
        <w:spacing w:after="0"/>
        <w:ind w:left="0"/>
        <w:jc w:val="both"/>
      </w:pPr>
      <w:r>
        <w:rPr>
          <w:rFonts w:ascii="Times New Roman"/>
          <w:b w:val="false"/>
          <w:i w:val="false"/>
          <w:color w:val="000000"/>
          <w:sz w:val="28"/>
        </w:rPr>
        <w:t>
      3 – спорттың қысқы ойын емес түрi;</w:t>
      </w:r>
    </w:p>
    <w:bookmarkEnd w:id="35"/>
    <w:bookmarkStart w:name="z41" w:id="36"/>
    <w:p>
      <w:pPr>
        <w:spacing w:after="0"/>
        <w:ind w:left="0"/>
        <w:jc w:val="both"/>
      </w:pPr>
      <w:r>
        <w:rPr>
          <w:rFonts w:ascii="Times New Roman"/>
          <w:b w:val="false"/>
          <w:i w:val="false"/>
          <w:color w:val="000000"/>
          <w:sz w:val="28"/>
        </w:rPr>
        <w:t>
      4 – спорттың қысқы ойын түрi;</w:t>
      </w:r>
    </w:p>
    <w:bookmarkEnd w:id="36"/>
    <w:bookmarkStart w:name="z42" w:id="37"/>
    <w:p>
      <w:pPr>
        <w:spacing w:after="0"/>
        <w:ind w:left="0"/>
        <w:jc w:val="both"/>
      </w:pPr>
      <w:r>
        <w:rPr>
          <w:rFonts w:ascii="Times New Roman"/>
          <w:b w:val="false"/>
          <w:i w:val="false"/>
          <w:color w:val="000000"/>
          <w:sz w:val="28"/>
        </w:rPr>
        <w:t>
      5 – маусымдық емес, спорттың ойын емес түрi;</w:t>
      </w:r>
    </w:p>
    <w:bookmarkEnd w:id="37"/>
    <w:bookmarkStart w:name="z43" w:id="38"/>
    <w:p>
      <w:pPr>
        <w:spacing w:after="0"/>
        <w:ind w:left="0"/>
        <w:jc w:val="both"/>
      </w:pPr>
      <w:r>
        <w:rPr>
          <w:rFonts w:ascii="Times New Roman"/>
          <w:b w:val="false"/>
          <w:i w:val="false"/>
          <w:color w:val="000000"/>
          <w:sz w:val="28"/>
        </w:rPr>
        <w:t>
      6 – маусымдық емес, спорттың ойын түрi;</w:t>
      </w:r>
    </w:p>
    <w:bookmarkEnd w:id="38"/>
    <w:bookmarkStart w:name="z44" w:id="39"/>
    <w:p>
      <w:pPr>
        <w:spacing w:after="0"/>
        <w:ind w:left="0"/>
        <w:jc w:val="both"/>
      </w:pPr>
      <w:r>
        <w:rPr>
          <w:rFonts w:ascii="Times New Roman"/>
          <w:b w:val="false"/>
          <w:i w:val="false"/>
          <w:color w:val="000000"/>
          <w:sz w:val="28"/>
        </w:rPr>
        <w:t>
      7 – спорттың ойын, сондай-ақ, ойын емес спорт салаларынан тұратын маусымдық емес спорт түрi;</w:t>
      </w:r>
    </w:p>
    <w:bookmarkEnd w:id="39"/>
    <w:bookmarkStart w:name="z45" w:id="40"/>
    <w:p>
      <w:pPr>
        <w:spacing w:after="0"/>
        <w:ind w:left="0"/>
        <w:jc w:val="both"/>
      </w:pPr>
      <w:r>
        <w:rPr>
          <w:rFonts w:ascii="Times New Roman"/>
          <w:b w:val="false"/>
          <w:i w:val="false"/>
          <w:color w:val="000000"/>
          <w:sz w:val="28"/>
        </w:rPr>
        <w:t>
      8 – спорттың ойын, сондай-ақ, ойын емес спорт салаларынан тұратын жазғы спорт түрi;</w:t>
      </w:r>
    </w:p>
    <w:bookmarkEnd w:id="40"/>
    <w:bookmarkStart w:name="z46" w:id="41"/>
    <w:p>
      <w:pPr>
        <w:spacing w:after="0"/>
        <w:ind w:left="0"/>
        <w:jc w:val="both"/>
      </w:pPr>
      <w:r>
        <w:rPr>
          <w:rFonts w:ascii="Times New Roman"/>
          <w:b w:val="false"/>
          <w:i w:val="false"/>
          <w:color w:val="000000"/>
          <w:sz w:val="28"/>
        </w:rPr>
        <w:t>
      9 – спорттың ойын, сондай-ақ, ойын емес спорт салаларынан тұратын қысқы спорт түрi;</w:t>
      </w:r>
    </w:p>
    <w:bookmarkEnd w:id="41"/>
    <w:bookmarkStart w:name="z47" w:id="42"/>
    <w:p>
      <w:pPr>
        <w:spacing w:after="0"/>
        <w:ind w:left="0"/>
        <w:jc w:val="both"/>
      </w:pPr>
      <w:r>
        <w:rPr>
          <w:rFonts w:ascii="Times New Roman"/>
          <w:b w:val="false"/>
          <w:i w:val="false"/>
          <w:color w:val="000000"/>
          <w:sz w:val="28"/>
        </w:rPr>
        <w:t>
      4) нөмiр - кодтың төртінші белгiсi спорт түрiмен, спорт саласымен шұғылданушылардың жынысы мен жас санатын айқындайды:</w:t>
      </w:r>
    </w:p>
    <w:bookmarkEnd w:id="42"/>
    <w:bookmarkStart w:name="z48" w:id="43"/>
    <w:p>
      <w:pPr>
        <w:spacing w:after="0"/>
        <w:ind w:left="0"/>
        <w:jc w:val="both"/>
      </w:pPr>
      <w:r>
        <w:rPr>
          <w:rFonts w:ascii="Times New Roman"/>
          <w:b w:val="false"/>
          <w:i w:val="false"/>
          <w:color w:val="000000"/>
          <w:sz w:val="28"/>
        </w:rPr>
        <w:t>
      А – ерлер, жiгiттер (жасөспiрiмдер);</w:t>
      </w:r>
    </w:p>
    <w:bookmarkEnd w:id="43"/>
    <w:bookmarkStart w:name="z49" w:id="44"/>
    <w:p>
      <w:pPr>
        <w:spacing w:after="0"/>
        <w:ind w:left="0"/>
        <w:jc w:val="both"/>
      </w:pPr>
      <w:r>
        <w:rPr>
          <w:rFonts w:ascii="Times New Roman"/>
          <w:b w:val="false"/>
          <w:i w:val="false"/>
          <w:color w:val="000000"/>
          <w:sz w:val="28"/>
        </w:rPr>
        <w:t>
      Б – әйелдер, қыздар (жасөспiрiм қыздар);</w:t>
      </w:r>
    </w:p>
    <w:bookmarkEnd w:id="44"/>
    <w:bookmarkStart w:name="z50" w:id="45"/>
    <w:p>
      <w:pPr>
        <w:spacing w:after="0"/>
        <w:ind w:left="0"/>
        <w:jc w:val="both"/>
      </w:pPr>
      <w:r>
        <w:rPr>
          <w:rFonts w:ascii="Times New Roman"/>
          <w:b w:val="false"/>
          <w:i w:val="false"/>
          <w:color w:val="000000"/>
          <w:sz w:val="28"/>
        </w:rPr>
        <w:t>
      Г – ерлер, жiгiттер (жасөспiрiмдер), әйелдер;</w:t>
      </w:r>
    </w:p>
    <w:bookmarkEnd w:id="45"/>
    <w:bookmarkStart w:name="z51" w:id="46"/>
    <w:p>
      <w:pPr>
        <w:spacing w:after="0"/>
        <w:ind w:left="0"/>
        <w:jc w:val="both"/>
      </w:pPr>
      <w:r>
        <w:rPr>
          <w:rFonts w:ascii="Times New Roman"/>
          <w:b w:val="false"/>
          <w:i w:val="false"/>
          <w:color w:val="000000"/>
          <w:sz w:val="28"/>
        </w:rPr>
        <w:t>
      Д – қыздар (жасөспiрiм қыздар);</w:t>
      </w:r>
    </w:p>
    <w:bookmarkEnd w:id="46"/>
    <w:bookmarkStart w:name="z52" w:id="47"/>
    <w:p>
      <w:pPr>
        <w:spacing w:after="0"/>
        <w:ind w:left="0"/>
        <w:jc w:val="both"/>
      </w:pPr>
      <w:r>
        <w:rPr>
          <w:rFonts w:ascii="Times New Roman"/>
          <w:b w:val="false"/>
          <w:i w:val="false"/>
          <w:color w:val="000000"/>
          <w:sz w:val="28"/>
        </w:rPr>
        <w:t>
      Е – ерлер, қыздар (жасөспiрiм қыздар);</w:t>
      </w:r>
    </w:p>
    <w:bookmarkEnd w:id="47"/>
    <w:bookmarkStart w:name="z53" w:id="48"/>
    <w:p>
      <w:pPr>
        <w:spacing w:after="0"/>
        <w:ind w:left="0"/>
        <w:jc w:val="both"/>
      </w:pPr>
      <w:r>
        <w:rPr>
          <w:rFonts w:ascii="Times New Roman"/>
          <w:b w:val="false"/>
          <w:i w:val="false"/>
          <w:color w:val="000000"/>
          <w:sz w:val="28"/>
        </w:rPr>
        <w:t>
      Ж – әйелдер;</w:t>
      </w:r>
    </w:p>
    <w:bookmarkEnd w:id="48"/>
    <w:bookmarkStart w:name="z54" w:id="49"/>
    <w:p>
      <w:pPr>
        <w:spacing w:after="0"/>
        <w:ind w:left="0"/>
        <w:jc w:val="both"/>
      </w:pPr>
      <w:r>
        <w:rPr>
          <w:rFonts w:ascii="Times New Roman"/>
          <w:b w:val="false"/>
          <w:i w:val="false"/>
          <w:color w:val="000000"/>
          <w:sz w:val="28"/>
        </w:rPr>
        <w:t>
      К – ерлер, әйелдер, қыздар (жасөспiрiм қыздар);</w:t>
      </w:r>
    </w:p>
    <w:bookmarkEnd w:id="49"/>
    <w:bookmarkStart w:name="z55" w:id="50"/>
    <w:p>
      <w:pPr>
        <w:spacing w:after="0"/>
        <w:ind w:left="0"/>
        <w:jc w:val="both"/>
      </w:pPr>
      <w:r>
        <w:rPr>
          <w:rFonts w:ascii="Times New Roman"/>
          <w:b w:val="false"/>
          <w:i w:val="false"/>
          <w:color w:val="000000"/>
          <w:sz w:val="28"/>
        </w:rPr>
        <w:t>
      Л – ерлер, әйелдер;</w:t>
      </w:r>
    </w:p>
    <w:bookmarkEnd w:id="50"/>
    <w:bookmarkStart w:name="z56" w:id="51"/>
    <w:p>
      <w:pPr>
        <w:spacing w:after="0"/>
        <w:ind w:left="0"/>
        <w:jc w:val="both"/>
      </w:pPr>
      <w:r>
        <w:rPr>
          <w:rFonts w:ascii="Times New Roman"/>
          <w:b w:val="false"/>
          <w:i w:val="false"/>
          <w:color w:val="000000"/>
          <w:sz w:val="28"/>
        </w:rPr>
        <w:t>
      М – ерлер;</w:t>
      </w:r>
    </w:p>
    <w:bookmarkEnd w:id="51"/>
    <w:bookmarkStart w:name="z57" w:id="52"/>
    <w:p>
      <w:pPr>
        <w:spacing w:after="0"/>
        <w:ind w:left="0"/>
        <w:jc w:val="both"/>
      </w:pPr>
      <w:r>
        <w:rPr>
          <w:rFonts w:ascii="Times New Roman"/>
          <w:b w:val="false"/>
          <w:i w:val="false"/>
          <w:color w:val="000000"/>
          <w:sz w:val="28"/>
        </w:rPr>
        <w:t>
      Н – жiгiттер (жасөспiрiмдер), қыздар (жасөспiрiм қыздар);</w:t>
      </w:r>
    </w:p>
    <w:bookmarkEnd w:id="52"/>
    <w:bookmarkStart w:name="z58" w:id="53"/>
    <w:p>
      <w:pPr>
        <w:spacing w:after="0"/>
        <w:ind w:left="0"/>
        <w:jc w:val="both"/>
      </w:pPr>
      <w:r>
        <w:rPr>
          <w:rFonts w:ascii="Times New Roman"/>
          <w:b w:val="false"/>
          <w:i w:val="false"/>
          <w:color w:val="000000"/>
          <w:sz w:val="28"/>
        </w:rPr>
        <w:t>
      С – жiгiттер (жасөспiрiмдер), қыздар (жасөспiрiм қыздар), әйелдер;</w:t>
      </w:r>
    </w:p>
    <w:bookmarkEnd w:id="53"/>
    <w:bookmarkStart w:name="z59" w:id="54"/>
    <w:p>
      <w:pPr>
        <w:spacing w:after="0"/>
        <w:ind w:left="0"/>
        <w:jc w:val="both"/>
      </w:pPr>
      <w:r>
        <w:rPr>
          <w:rFonts w:ascii="Times New Roman"/>
          <w:b w:val="false"/>
          <w:i w:val="false"/>
          <w:color w:val="000000"/>
          <w:sz w:val="28"/>
        </w:rPr>
        <w:t>
      Ф – ерлер, жiгiттер (жасөспiрiмдер), қыздар (жасөспiрiм қыздар);</w:t>
      </w:r>
    </w:p>
    <w:bookmarkEnd w:id="54"/>
    <w:bookmarkStart w:name="z60" w:id="55"/>
    <w:p>
      <w:pPr>
        <w:spacing w:after="0"/>
        <w:ind w:left="0"/>
        <w:jc w:val="both"/>
      </w:pPr>
      <w:r>
        <w:rPr>
          <w:rFonts w:ascii="Times New Roman"/>
          <w:b w:val="false"/>
          <w:i w:val="false"/>
          <w:color w:val="000000"/>
          <w:sz w:val="28"/>
        </w:rPr>
        <w:t>
      Э – жiгiттер (жасөспiрiмдер), әйелдер;</w:t>
      </w:r>
    </w:p>
    <w:bookmarkEnd w:id="55"/>
    <w:bookmarkStart w:name="z61" w:id="56"/>
    <w:p>
      <w:pPr>
        <w:spacing w:after="0"/>
        <w:ind w:left="0"/>
        <w:jc w:val="both"/>
      </w:pPr>
      <w:r>
        <w:rPr>
          <w:rFonts w:ascii="Times New Roman"/>
          <w:b w:val="false"/>
          <w:i w:val="false"/>
          <w:color w:val="000000"/>
          <w:sz w:val="28"/>
        </w:rPr>
        <w:t>
      Ю –жiгiттер (жасөспiрiмдер);</w:t>
      </w:r>
    </w:p>
    <w:bookmarkEnd w:id="56"/>
    <w:bookmarkStart w:name="z62" w:id="57"/>
    <w:p>
      <w:pPr>
        <w:spacing w:after="0"/>
        <w:ind w:left="0"/>
        <w:jc w:val="both"/>
      </w:pPr>
      <w:r>
        <w:rPr>
          <w:rFonts w:ascii="Times New Roman"/>
          <w:b w:val="false"/>
          <w:i w:val="false"/>
          <w:color w:val="000000"/>
          <w:sz w:val="28"/>
        </w:rPr>
        <w:t>
      П – аралас жұп/топ;</w:t>
      </w:r>
    </w:p>
    <w:bookmarkEnd w:id="57"/>
    <w:bookmarkStart w:name="z63" w:id="58"/>
    <w:p>
      <w:pPr>
        <w:spacing w:after="0"/>
        <w:ind w:left="0"/>
        <w:jc w:val="both"/>
      </w:pPr>
      <w:r>
        <w:rPr>
          <w:rFonts w:ascii="Times New Roman"/>
          <w:b w:val="false"/>
          <w:i w:val="false"/>
          <w:color w:val="000000"/>
          <w:sz w:val="28"/>
        </w:rPr>
        <w:t>
      Я – барлық санаттағылар.";</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65" w:id="59"/>
    <w:p>
      <w:pPr>
        <w:spacing w:after="0"/>
        <w:ind w:left="0"/>
        <w:jc w:val="both"/>
      </w:pPr>
      <w:r>
        <w:rPr>
          <w:rFonts w:ascii="Times New Roman"/>
          <w:b w:val="false"/>
          <w:i w:val="false"/>
          <w:color w:val="000000"/>
          <w:sz w:val="28"/>
        </w:rPr>
        <w:t>
      "17. Спорт түрінен аккредиттелген ұлттық спорт федерацияларының өтініштері негізінде уәкілетті орган Тізілімге өзгерістер мен толықтырулар енгізеді.</w:t>
      </w:r>
    </w:p>
    <w:bookmarkEnd w:id="59"/>
    <w:bookmarkStart w:name="z66" w:id="60"/>
    <w:p>
      <w:pPr>
        <w:spacing w:after="0"/>
        <w:ind w:left="0"/>
        <w:jc w:val="both"/>
      </w:pPr>
      <w:r>
        <w:rPr>
          <w:rFonts w:ascii="Times New Roman"/>
          <w:b w:val="false"/>
          <w:i w:val="false"/>
          <w:color w:val="000000"/>
          <w:sz w:val="28"/>
        </w:rPr>
        <w:t>
      Аккредиттелген ұлттық спорт федерациясының аккредиттеу туралы куәлігі қайтарылып алынған жағдайда уәкілетті орган тиісті спорт түрін Тізілімнен алып тастайды.";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68" w:id="61"/>
    <w:p>
      <w:pPr>
        <w:spacing w:after="0"/>
        <w:ind w:left="0"/>
        <w:jc w:val="both"/>
      </w:pPr>
      <w:r>
        <w:rPr>
          <w:rFonts w:ascii="Times New Roman"/>
          <w:b w:val="false"/>
          <w:i w:val="false"/>
          <w:color w:val="000000"/>
          <w:sz w:val="28"/>
        </w:rPr>
        <w:t>
      "19. Тізілімге өзгерістер мен толықтырулар енгізуге мыналар негіздеме болып табылады:</w:t>
      </w:r>
    </w:p>
    <w:bookmarkEnd w:id="61"/>
    <w:bookmarkStart w:name="z69" w:id="62"/>
    <w:p>
      <w:pPr>
        <w:spacing w:after="0"/>
        <w:ind w:left="0"/>
        <w:jc w:val="both"/>
      </w:pPr>
      <w:r>
        <w:rPr>
          <w:rFonts w:ascii="Times New Roman"/>
          <w:b w:val="false"/>
          <w:i w:val="false"/>
          <w:color w:val="000000"/>
          <w:sz w:val="28"/>
        </w:rPr>
        <w:t>
      1) танылған спорт түрінің, спорт саласының атауының өзгертілуі;</w:t>
      </w:r>
    </w:p>
    <w:bookmarkEnd w:id="62"/>
    <w:bookmarkStart w:name="z70" w:id="63"/>
    <w:p>
      <w:pPr>
        <w:spacing w:after="0"/>
        <w:ind w:left="0"/>
        <w:jc w:val="both"/>
      </w:pPr>
      <w:r>
        <w:rPr>
          <w:rFonts w:ascii="Times New Roman"/>
          <w:b w:val="false"/>
          <w:i w:val="false"/>
          <w:color w:val="000000"/>
          <w:sz w:val="28"/>
        </w:rPr>
        <w:t>
      2) жарыстар қағидасы немесе ресми халықаралық спорттық жарыстардың ережелерінің өзгертілуі;</w:t>
      </w:r>
    </w:p>
    <w:bookmarkEnd w:id="63"/>
    <w:bookmarkStart w:name="z71" w:id="64"/>
    <w:p>
      <w:pPr>
        <w:spacing w:after="0"/>
        <w:ind w:left="0"/>
        <w:jc w:val="both"/>
      </w:pPr>
      <w:r>
        <w:rPr>
          <w:rFonts w:ascii="Times New Roman"/>
          <w:b w:val="false"/>
          <w:i w:val="false"/>
          <w:color w:val="000000"/>
          <w:sz w:val="28"/>
        </w:rPr>
        <w:t>
      3) танылған спорт түрлері, спорт салаларының біріктірілуі;</w:t>
      </w:r>
    </w:p>
    <w:bookmarkEnd w:id="64"/>
    <w:bookmarkStart w:name="z72" w:id="65"/>
    <w:p>
      <w:pPr>
        <w:spacing w:after="0"/>
        <w:ind w:left="0"/>
        <w:jc w:val="both"/>
      </w:pPr>
      <w:r>
        <w:rPr>
          <w:rFonts w:ascii="Times New Roman"/>
          <w:b w:val="false"/>
          <w:i w:val="false"/>
          <w:color w:val="000000"/>
          <w:sz w:val="28"/>
        </w:rPr>
        <w:t>
      4) танылған спорт түрлері, спорт салаларының бөлінуі;</w:t>
      </w:r>
    </w:p>
    <w:bookmarkEnd w:id="65"/>
    <w:bookmarkStart w:name="z73" w:id="66"/>
    <w:p>
      <w:pPr>
        <w:spacing w:after="0"/>
        <w:ind w:left="0"/>
        <w:jc w:val="both"/>
      </w:pPr>
      <w:r>
        <w:rPr>
          <w:rFonts w:ascii="Times New Roman"/>
          <w:b w:val="false"/>
          <w:i w:val="false"/>
          <w:color w:val="000000"/>
          <w:sz w:val="28"/>
        </w:rPr>
        <w:t>
      5) тиісті спорт түрі бойынша аккредиттелген ұлттық спорт федерациясының аккредиттеу туралы куәлігінің қайтарылып алынуы.";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75" w:id="67"/>
    <w:p>
      <w:pPr>
        <w:spacing w:after="0"/>
        <w:ind w:left="0"/>
        <w:jc w:val="both"/>
      </w:pPr>
      <w:r>
        <w:rPr>
          <w:rFonts w:ascii="Times New Roman"/>
          <w:b w:val="false"/>
          <w:i w:val="false"/>
          <w:color w:val="000000"/>
          <w:sz w:val="28"/>
        </w:rPr>
        <w:t>
      "30.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67"/>
    <w:bookmarkStart w:name="z76" w:id="6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8"/>
    <w:bookmarkStart w:name="z77" w:id="69"/>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69"/>
    <w:bookmarkStart w:name="z78" w:id="7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70"/>
    <w:bookmarkStart w:name="z79" w:id="71"/>
    <w:p>
      <w:pPr>
        <w:spacing w:after="0"/>
        <w:ind w:left="0"/>
        <w:jc w:val="both"/>
      </w:pPr>
      <w:r>
        <w:rPr>
          <w:rFonts w:ascii="Times New Roman"/>
          <w:b w:val="false"/>
          <w:i w:val="false"/>
          <w:color w:val="000000"/>
          <w:sz w:val="28"/>
        </w:rPr>
        <w:t>
      2) осы бұйрықты қолданысқа енгеннен кейін үш жұмыс күні ішінде Қазақстан Республикасы Туризм және спорт министрлігінің интернет-ресурсында орналастыру;</w:t>
      </w:r>
    </w:p>
    <w:bookmarkEnd w:id="71"/>
    <w:bookmarkStart w:name="z80" w:id="72"/>
    <w:p>
      <w:pPr>
        <w:spacing w:after="0"/>
        <w:ind w:left="0"/>
        <w:jc w:val="both"/>
      </w:pPr>
      <w:r>
        <w:rPr>
          <w:rFonts w:ascii="Times New Roman"/>
          <w:b w:val="false"/>
          <w:i w:val="false"/>
          <w:color w:val="000000"/>
          <w:sz w:val="28"/>
        </w:rPr>
        <w:t>
      3) осы бұйрықта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w:t>
      </w:r>
    </w:p>
    <w:bookmarkEnd w:id="72"/>
    <w:bookmarkStart w:name="z81" w:id="7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73"/>
    <w:bookmarkStart w:name="z82" w:id="7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2 шілдедегі</w:t>
            </w:r>
            <w:r>
              <w:br/>
            </w:r>
            <w:r>
              <w:rPr>
                <w:rFonts w:ascii="Times New Roman"/>
                <w:b w:val="false"/>
                <w:i w:val="false"/>
                <w:color w:val="000000"/>
                <w:sz w:val="20"/>
              </w:rPr>
              <w:t>№ 118 бұйрығына</w:t>
            </w:r>
            <w:r>
              <w:br/>
            </w:r>
            <w:r>
              <w:rPr>
                <w:rFonts w:ascii="Times New Roman"/>
                <w:b w:val="false"/>
                <w:i w:val="false"/>
                <w:color w:val="000000"/>
                <w:sz w:val="20"/>
              </w:rPr>
              <w:t>қосымша</w:t>
            </w:r>
            <w:r>
              <w:br/>
            </w:r>
            <w:r>
              <w:rPr>
                <w:rFonts w:ascii="Times New Roman"/>
                <w:b w:val="false"/>
                <w:i w:val="false"/>
                <w:color w:val="000000"/>
                <w:sz w:val="20"/>
              </w:rPr>
              <w:t>Спорт түрлерін, спорт</w:t>
            </w:r>
            <w:r>
              <w:br/>
            </w:r>
            <w:r>
              <w:rPr>
                <w:rFonts w:ascii="Times New Roman"/>
                <w:b w:val="false"/>
                <w:i w:val="false"/>
                <w:color w:val="000000"/>
                <w:sz w:val="20"/>
              </w:rPr>
              <w:t>салаларын тану және спорт</w:t>
            </w:r>
            <w:r>
              <w:br/>
            </w:r>
            <w:r>
              <w:rPr>
                <w:rFonts w:ascii="Times New Roman"/>
                <w:b w:val="false"/>
                <w:i w:val="false"/>
                <w:color w:val="000000"/>
                <w:sz w:val="20"/>
              </w:rPr>
              <w:t>түрлерінің тізілімін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түрлерін, спорт салаларын тану"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Спорт және дене шынықтыру істері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"электрондық үкімет" веб-порталы www.egov.kz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 түрлерін, спорт салаларын тану туралы бұйрық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 көрсетілетін қызметті берушінің уәкілетті адамының ЭЦҚ-мен куәландырылған бұйрықтың көшірмесі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Туризм және спорт министрлігінің интернет-ресурсында: www.gov.kz/entities/tsm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 сұрау салуы;</w:t>
            </w:r>
          </w:p>
          <w:p>
            <w:pPr>
              <w:spacing w:after="20"/>
              <w:ind w:left="20"/>
              <w:jc w:val="both"/>
            </w:pPr>
            <w:r>
              <w:rPr>
                <w:rFonts w:ascii="Times New Roman"/>
                <w:b w:val="false"/>
                <w:i w:val="false"/>
                <w:color w:val="000000"/>
                <w:sz w:val="20"/>
              </w:rPr>
              <w:t>
2) құжаттың электрондық көшірмесі нысанында мәлімделетін спорт түрінің, Қазақстан Республикасында және әлемде спорт саласының дамуы туралы ақпарат, оның қысқаша сипаттамасы, пайда болу уақыты мен орны, халықаралық спорт федерацияларының болуы, өткізілген жарыстар саны, Қазақстан Республикасында шұғылданушыларды қамту, адамның физикалық және интеллектуалдық қабілеттерін дамытудағы, оның қозғалыс белсенділігін жетілдірудегі және салауатты өмір салтын қалыптастырудағы рөлі;</w:t>
            </w:r>
          </w:p>
          <w:p>
            <w:pPr>
              <w:spacing w:after="20"/>
              <w:ind w:left="20"/>
              <w:jc w:val="both"/>
            </w:pPr>
            <w:r>
              <w:rPr>
                <w:rFonts w:ascii="Times New Roman"/>
                <w:b w:val="false"/>
                <w:i w:val="false"/>
                <w:color w:val="000000"/>
                <w:sz w:val="20"/>
              </w:rPr>
              <w:t>
3) құжаттың электрондық көшірмесі нысанында спорттық мүкәммалды (қорғаныс құралдарын есепке алмағанда) және жабдықтарды (болған жағдайда) қолданудың қысқаша сипаттамасын қамтитын өтінім берілген спорт түрін, спорт саласын оқыту бағдарламасы мен әдістемесі;</w:t>
            </w:r>
          </w:p>
          <w:p>
            <w:pPr>
              <w:spacing w:after="20"/>
              <w:ind w:left="20"/>
              <w:jc w:val="both"/>
            </w:pPr>
            <w:r>
              <w:rPr>
                <w:rFonts w:ascii="Times New Roman"/>
                <w:b w:val="false"/>
                <w:i w:val="false"/>
                <w:color w:val="000000"/>
                <w:sz w:val="20"/>
              </w:rPr>
              <w:t>
4) спорт түрі бойынша аккредиттелген ұлттық спорт федерацияларының ресми сайтына сілтеме көрсетілген жарыс процесін, спортшылардың қатысуын көрсететін спорттық жарыс барысының бейне (фото) материалдары;</w:t>
            </w:r>
          </w:p>
          <w:p>
            <w:pPr>
              <w:spacing w:after="20"/>
              <w:ind w:left="20"/>
              <w:jc w:val="both"/>
            </w:pPr>
            <w:r>
              <w:rPr>
                <w:rFonts w:ascii="Times New Roman"/>
                <w:b w:val="false"/>
                <w:i w:val="false"/>
                <w:color w:val="000000"/>
                <w:sz w:val="20"/>
              </w:rPr>
              <w:t>
5) құжаттың электрондық көшірмесі нысанында өтінім берілген спорт түрінің спорт түрі, спорт саласы бойынша қағидалары немесе тиісті халықаралық спорт федерациясының өтінім берілген спорт түрінің, спорт саласының спорт түрі бойынша қағидаларының көшірмесі.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заңды тұлғаларды мемлекеттік тіркеу (қайта тіркеу) мәліметтерін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4 және 5-тармақтарында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