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2a61" w14:textId="5a62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20 маусымдағы № 312 бұйрығы. Қазақстан Республикасының Әділет министрлігінде 2025 жылғы 20 маусымда № 36310 болып тіркелді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20.06.2025 редакциясында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01.09.2025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 ақпараттық жүйесінің "Виртуалдық қойма" модулі арқылы электрондық шот-фактуралар жазып берілетін тауарлар тізбесін бекіту туралы" Қазақстан Республикасы Премьер-Министрінің Бірінші орынбасары – Қазақстан Республикасы Қаржы министрінің 2019 жылғы 23 сәуірдегі № 384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18603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Электрондық шот-фактуралардың ақпараттық жүйесінің "Виртуалды қойма" модулі арқылы электрондық шот-фактуралар жазып берілетін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"Тауарларға арналған ілеспе жүкқұжаттарды ресімдеу жөніндегі міндет қолданылатын тауарлар тізбесін, сондай-ақ Тауарларға арналған ілеспе жүкқұжаттарды ресімдеу және олардың құжат айналымы қағидаларын бекіту туралы" Қазақстан Республикасы Премьер-Министрінің Бірінші орынбасары – Қазақстан Республикасы Қаржы министрінің 2019 жылғы 26 желтоқсандағы №1424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19784 болып тіркелген) мынадай өзгерістер мен толықтыру енгізілсін: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Тауарларға арналған ілеспе жүкқұжаттарды рәсімдеу жөніндегі міндет қолданылатын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3-3-жолмен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Айналымы "Есiрткi, психотроптық заттар, сол тектестер мен прекурсорлар және олардың заңсыз айналымы мен терiс пайдаланылуына қарсы iс-қимыл шаралары туралы" Қазақстан Республикасының Заңымен реттелетін есiрткi құралдары, психотроптық заттар, сол тектестер, прекурсорлар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жылғы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Тауарларға арналған ілеспе жүкқұжаттарды ресімдеу және олардың құжат айналымы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Тауарлар тізбесінің реттік нөмірлері 1, 2, 3, 3-1, 3-2 және 3-3-жолда көрсетілген тауарларды Қазақстан Республикасының аумағына өткізу, сату және (немесе) тиеп-жөнелту кезінде;";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Тауарлар тізбесінің реттік нөмірлері 1, 2, 3, 3-1, 3-2, 3-3 және 4-жолда көрсетілген тауарларды Қазақстан Республикасының аумағынан ЕАЭО мүше болып табылмайтын мемлекеттердің аумағына әкету кезінде;";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Республикасының аумағында мемлекеттік меншікке айналдырылған мүлікті өткізу кезінде (Тауарлар тізбесінің реттік нөмерлері 1, 2, 3, 3-1, 3-2, 3-3 және 4-жолда көрсетілген тауарлар) рәсімдеуге жатады;";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Тауарлар тізбесінің реттік нөмірі 3-2, 3-3 және 4-жолда көрсетілген тауарларды Қазақстан Республикасының аумағы бойынша араластыруды қоспағанда, тауарларды бір тұлға шегінде және (немесе) бір тұлғаның құрылымдық бөлімшелері арасында өткізу кезенде ресімдеуге жатады.";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Тауарлар тізбесінің реттік нөмірлері 3, 3-1, 3-2 және 3-3-жолда көрсетілген автожанармай құю станциялары тауарларды бөлшек саудада өткізуі кезінде;";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Тауарлар тізбесінің реттік нөмірлері 1, 2, 3, 3-1, 3-2, 3-3 және 4-жолда көрсетілген тауарларды қоспағанда, тауарларды Қазақстан Республикасының аумағынан межелі елі ЕАЭО-ға мүше болып табылмайтын мемлекеттің аумағы болып табылатын, ЕАЭО мүше мемлекеттердің аумағына әкету кезінде;";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тауарларды Қазақстан Республикасының аумағына: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ЕАЭО-ға мүше болып табылмайтын мемлекеттердің аумағынан әкелу кезінде – Тауарлар тізбесінің реттік нөмірлері 1, 2, 3, 3-1, 3-2 және 3-3-жолда көрсетілген, олар бойынша кедендік тазарту жүргізілген тауарларды өткізу, сату және (немесе) тиеп-жөнелту басталғаннан кешіктірілмей;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ЕАЭО-ға мүше мемлекеттердің аумағынан – Қазақстан Республикасының Мемлекеттік шекарасын кесіп өткенге дейін;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Тауарлар тізбесінің реттік нөмірлері 1, 2, 3. 3-1, 3-2, 3-3 және 4-жолда көрсетілген тауарларды Қазақстан Республикасының аумағынан ЕАЭО-ға мүше болып табылмайтын мемлекеттердің аумағына әкету кезінде – тауарларды өткізу, сату және (немесе) тиеп-жөнелту басталғаннан кешіктірілмей;";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ЕАЭО мүше мемлекеттердің аумағынан Қазақстан Республикасының аумағына тауарларды әкелу кезінде Тауарлар тізбесінің реттік нөмірлері 1, 2, 3, 3-1, 3-2, 3-3 және 4-жолда көрсетілген тауарларды алушы бастапқы ТІЖ ресімдейді, ол арқылы тауарлар виртуалды қоймаға түседі.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көрсетілген тауарлар бойынша бастапқы ТІЖ деректер жеке мұқтаждары үшін пайдаланылатын тауарларды қоспағанда, жанама салықтарды төлеу фактісін мемлекеттік кірістер органдары растағаннан кейін 10 (он) жұмыс күні ішінде ЭШФ-ны жазып беру кезінде шығарылған жерінің дереккөзін автоматты түрде көрсету мақсатында 328.00-нысанының деректерімен салыстыруға жатады.";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ТІЖ бойынша виртуалды қоймаға кіріске алынған, Тауарлар тізбесінің реттік нөмірлері 1, 2, 3, 3-1, 3-2, 3-3 және 4-жолда көрсетілген тауарларды қоспағанда, ЕАЭО-ға мүше мемлекеттердің аумағынан Қазақстан Республикасының аумағына әкелінетін тауарлар бойынша алушы, көрсетілген тауарларды виртуалды қоймадан есептен шығаруды жүргізу мүмкіндігін ие.";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Тауарлар тізбесінің реттік нөмірлері 1, 2, 3, 3-1, 3-2, 3-3 және 4-жолда көрсетілген тауарлар сатуға ТІЖ-ді ресімдемей виртуалды қоймадан есептен шығарылады".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қыркүйектен бастап қолданысқа енгізіледі және ресми жариялануға тиіс.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"КЕЛІСІМДІ"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"КЕЛІСІМДІ"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бұйырығымен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шот-фактуралар ақпараттық жүйесінің "Виртуалдық қойма" модулі арқылы электрондық шот-фактуралар жазып берілетін тауарлар тізбесі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қызметінің тауар номенклатурасы ның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арманьяк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граппа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херресни бренди (Brandy de Jerez)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2208202900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өңделмеген дистилляттар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шарабының дистилляциясы немесе жүзім сығындысы нәтижесінде алынған спирт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армагнак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2208206400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алкоголь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граппа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алкоголь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Шерри бренди (Brandy de Jerez)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жүзім шарабын дистилляциялау немесе жүзімді сығу нәтижесінде алынған алкоголь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"Бурбон" виски,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"Бурбон" виски,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жалғыз уытты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сыйымдылығы 2 литр немесе одан аз ыдыстарда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жалғыз уытты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сыйымдылығы 2 литрден асатын ыдыстарда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2208303009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уыттан жасалған, купаждалған виски, ыдыс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уыттан жасалған, купаждалған виски, ыдыс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бір дәнді және купаждалған астықты, ыдыс сыйымдылығы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бір дәнді және купаждалған астықты, ыдыс сыйымдылығы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купаждалған өзге виски, ыдыс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шотландтық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купаждалған өзге виски, ыдыс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өзге, ыдыс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виски: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өзге, ыдыс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және қант қамысынан ашытылған өнімдерді дистилдеу нәтижесінде алынған өзге спирт тұндырмалары: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1 гектолитр таза спиртке 225 г. немесе одан да астам этил және метил спиртінен басқа, құрамында ұшпалы заттар бар ром (жол берілетін ауытқуы 10%-дан)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және қант қамысынан ашытылған өнімдерді дистилдеу нәтижесінде алынған өзге спирт тұндырмалары: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1 литр таза спирт үшін бағасы 7,9 евродан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және қант қамысынан ашытылған өнімдерді дистилдеу нәтижесінде алынған өзге спирт тұндырмалары: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2208403900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және қант қамысынан ашытылған өнімдерді дистилдеу нәтижесінде алынған өзге спирт тұндырмалары: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1 гектолитр таза спиртке 225 г. немесе одан да астам этил және метил спиртінен басқа, құрамында ұшпалы заттар бар ром (жол берілетін ауытқуы 10%-дан)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ром және қант қамысынан ашытылған өнімдерді дистилдеу нәтижесінде алынған өзге спирт тұндырмалары: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және арша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джин,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және арша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джин,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және арша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арша тұнбалары,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джин және арша тұнбалары: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арша тұнбалары,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арақ: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концентрациясы 45,4 көлемдік пайыздар немесе одан аз,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арақ: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концентрациясы 45,4 көлемдік пайыздар немесе одан аз,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арақ: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концентрациясы 45,4 көлемдік пайыздан астам,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арақ: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концентрациясы 45,4 көлемдік пайыздан астам,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ликерлер: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сыйымдылығы 2 литр немесе одан аз ыдыстарда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ликерлер: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сыйымдылығы 2 литрден асатын ыдыстарда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арақ,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арақ,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өрік, алмұрт немесе шие спирт тұнбасы (ликерді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өрік, алмұрт немесе шие спирт тұнбасы (ликерді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узо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жемістерден айдалған: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кальвадос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жемістерден айдалған: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текила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мезкал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шочу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2208905608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 де спирттік ішімдіктер: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спирттің нақты концентрациясы 7 көлемдік пайыздан аспайтын.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 де спирттік ішімдіктер: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2208906909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жемістерден айдалған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текила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мезкал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шочу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спирт тұнбалары (ликерлерді қоспағанда):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 де спирттік ішімдіктер: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спирттің нақты концентрациясы 7 көлемдік пайыздан аспайтын.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сыйымдылық ыдыстарындағы өзге де спирт тұнбалары және өзге де спирт ішімдіктері: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 де спирттік ішімдіктер: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2208907809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концентрациясы 80 көлемдік пайыздар кем денатуратталмаған этил спирті,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 немесе одан 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концентрациясы 80 көлемдік пайыздан төмен денатуратталмаған этил спирті; спирт тұнбалары, ликерлер мен басқа да спирт сусындары: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спирт концентрациясы 80 көлемдік пайыздан кем денатуратталмаған этил спирті, сыйымдылығы бар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пайда болуы бойынша атауы қорғалған атауы бар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шампан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пайда болуы бойынша атауы қорғалған атауы бар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Асти спуманте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пайда болуы бойынша атауы қорғалған атауы бар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спирттің нақты концентрациясы кемінде 8,5 айн.%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пайда болуы бойынша атауы қорғалған атауы бар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қорғалған географиялық көрсеткішпен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спирттің нақты концентрациясы 8,5 көлемдік пайыздан кем емес.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қорғалған географиялық көрсеткішпен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спирттің нақты концентрациясы 8,5 көлемдік пайыздан кем емес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спирттің нақты концентрациясы 8,5 көлемдік пайыздан кем емес.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көбікті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2204109809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2204 10 қосалқы позицияда көрсетілгендерді қоспағанда, ұстап тұратын бауы бар немесе бекіткіштері бар "саңырауқұлақ тәрізді" тығындары бар бөтелкелердегі шарап; 20 °C температурасында 1 бар-ден кем емес, бірақ 3 бар-ден аз кездегі көміртегі диоксидіне негізделген сусындағы, артық қысымы бар басқа ыдыстағы шарап: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шығарылған жері бойынша қорғалған атаумен (Protected Designation of Origin, PDO)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2204 10 қосалқы позицияда көрсетілгендерді қоспағанда, ұстап тұратын бауы бар немесе бекіткіштері бар "саңырауқұлақ тәрізді" тығындары бар бөтелкелердегі шарап; 20 °C температурасында 1 бар-ден кем емес, бірақ 3 бар-ден аз кездегі көміртегі диоксидіне негізделген сусындағы, артық қысымы бар басқа ыдыстағы шарап: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қорғалған географиялық көрсеткішпен (Protected Geographical Indication, PGI)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2204 10 қосалқы позицияда көрсетілгендерді қоспағанда, ұстап тұратын бауы бар немесе бекіткіштері бар "саңырауқұлақ тәрізді" тығындары бар бөтелкелердегі шарап; 20 °C температурасында 1 бар-ден кем емес, бірақ 3 бар-ден аз кездегі көміртегі диоксидіне негізделген сусындағы, артық қысымы бар басқа ыдыстағы шарап: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басқа сортты шараптар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2204 10 қосалқы позицияда көрсетілгендерді қоспағанда, ұстап тұратын бауы бар немесе бекіткіштері бар "саңырауқұлақ тәрізді" тығындары бар бөтелкелердегі шарап; 20 °C температурасында 1 бар-ден кем емес, бірақ 3 бар-ден аз кездегі көміртегі диоксидіне негізделген сусындағы, артық қысымы бар басқа ыдыстағы шарап: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2204210900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Эльзас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(Луара алқабы)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Мозель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Пфальц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Рейнхессен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Лацио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Трентино, Альто-Адидже және Фриули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Виньо Верде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Валенсия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Вале-дю-Рон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(Луара алқабы)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Пьемонт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Тоскана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Трентино және Альто-Адидже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Венето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Дао, Беррада және Дуро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2204216900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Наварра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Пенедес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Риойя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Вальдепениас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аспайтын, бірақ 22 көлемдік пайыздан ары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және мускатель Сетубал (Setubal muscatel)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аспайтын, бірақ 22 көлемдік пайыздан ары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аспайтын, бірақ 22 көлемдік пайыздан ары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аспайтын, бірақ 22 көлемдік пайыздан ары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(Самос) және Мускат де Лемнос (Muscat de Lemnos)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аспайтын, бірақ 22 көлемдік пайыздан ары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аспайтын, бірақ 22 көлемдік пайыздан ары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аспайтын, бірақ 22 көлемдік пайыздан ары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спирттің нақты концентрациясы 22 көлемдік пайыздан аспайтын: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шараптар (Protected Geographical Indication, PGI):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2204 10 қосалқы позицияда көрсетілгенді қоспағанда, байлауыштармен немесе бекіткіштермен ұсталатын "саңырауқұлақ тәрізді" тығындары бар бөтелкелердегі шарап; 20°С температура кезінде 1-ден 3 бар-ге дейін көміржері диоксиді себепші болатын сусындағы артық қысымы бар басқа ыдыстағы шарап: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Тоқай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(Луара алқабы)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прочие: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Бордо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Бургундия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Божоле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Вале-Ду-Рон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Лангедок-Руссильон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Валь де Луар (Луара алқабы)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өзгелері: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2204225800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2204227900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жүзім шарабы, күшейтілгенді қоса алғанда; 2009 тауар позициясында көрсетілгеннен басқа сығынды жүзім шырыны: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шараптар; жүзім шырыны, ашытылмаған немесе спирт қосу арқылы тоқтатылған, жүзім шарабы: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спирттің нақты концентрациясы 15 көлемдік пайыздан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шараптар (Protected Designation of Origin, PDO):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шырыны: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cуслосы: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шырыны: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шырыны: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аспайтын,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мадера және мускатель Сетубал (Setubal muscatel)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аспайтын,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херес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аспайтын,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марсала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аспайтын,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Самос (Самос) және Мускат де Лемнос (Muscat de Lemnos)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аспайтын,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портвейн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аспайтын,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аспайтын,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—пайыздық көлемі 22-ден асатын нақты спирт концентрациясымен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басқалары: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 литрден асатын, бірақ 10 литрден аспайтын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ақ: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2204 10 субпозициясында көрсетілгеннен басқа, байлауыштармен немесе бекіткіштермен ұсталған "саңырауқұлақ тәрізді" тығындары бар бөтелкелердегі шарап; 20°C температура кезінде 1-ден кем емес, бірақ 3 бардан кем көміртегі диоксиді себепші болатын сусындағы артық қысымы бар басқа ыдыстағы шарап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Токай: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Валь де Луар (Луара алқабы):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(Луара алқабы):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2204291808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Бордо: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Бургундия: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Божоле: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Вале-Ду-Рон: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Вале-Ду-Рон: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Лангедок-Руссильон: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(Луара алқабы):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Валь де Луар (Луара алқабы):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2204295808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2204297908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мадера және мускатель Сетубал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мадера және мускатель Сетубал (Setubal muscatel):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херес: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марсала: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Самос (Самос) және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Самос (Самос) және Мускат де Лемнос (Muscat de Lemnos):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портвейн: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2204298908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15-тен асатын, бірақ пайыздық көлемі 22-ден аспайтын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22-ден асатын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сыйымдылығы бар ыдыста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литр немесе одан көп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Еуропалық одақта өндірілген: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пайыздық көлемі 22-ден асатын нақты спирт концентрациясымен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шығарылған жері бойынша қорғалған атауы бар (Protected Designation of Origin, PDO) немесе қорғалған географиялық көрсеткіші бар (Protected Geographical Indication, PGI)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сортты шараптар: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ақ: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сыйымдылығы 227 литр немесе одан көп ыдыста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 де шараптар; спирт қосу арқылы ашытуға жол берілмеген немесе тоқтатылған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2204299808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ашыту процесінде немесе ашытумен, спирт қосудан басқа тәсілмен тоқтатылған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тығыздығы 1,33 г/см3 немесе 20 °C температура кезінде одан да кем және пайыздық көлемі 1-ден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концентрацияланған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тығыздығы 1,33 г/см3 немесе 20 °C температура кезінде одан да кем және пайыздық көлемі 1-ден аспайтын нақты спирт концентрациясымен: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концентрацияланған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Күшейтілгендерді қоса алғанда, табиғи жүзім шараптары; 2009 тауар позициясында көрсетілгеннен басқа, жүзім суслосы: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 жүзім суслосы: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пикет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сидр және алмұрт сидрі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пайыздық көлемі 7-ден аспайтын нақты спирт концентрациясымен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2206003909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көбікті,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және алмұрт сидрі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көбікті,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2206005909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көбікті,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сидр және алмұрт сидрі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көбікті,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пайыздық көлемі 7-ден аспайтын нақты спирт концентрациясымен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өзге де сусындар (мысалы, сидр, алмұрт сидрі, бал сусыны, саке);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көбікті,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2 литрден астам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2206008909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немесе хош иісті заттар қосылған Вермуттар және өзге де табиғи жүзім шараптары: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пайыздық көлемі 18 немесе одан аз нақты спирт концентрациясымен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немесе хош иісті заттар қосылған Вермуттар және өзге де табиғи жүзім шараптары: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2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пайыздық көлемі 18-ден асатын нақты спирт концентрациясымен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немесе хош иісті заттар қосылған Вермуттар және өзге де табиғи жүзім шараптары: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пайыздық көлемі 18 немесе одан аз нақты спирт концентрациясымен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немесе хош иісті заттар қосылған Вермуттар және өзге де табиғи жүзім шараптары: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пайыздық көлемі 18-ден асатын нақты спирт концентрациясымен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сыра: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10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бөтелкелерде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сыра: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10 литр немесе одан аз ыдыстарда: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2203000900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сыра: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сыйымдылығы 10 литр немесе одан аз ыдыстарда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аспайтын қорғасын бар,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октан саны 95-тен кем (зерттеу әдісі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автомобиль бензині: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октан саны 80-нен кем (зерттеу әдісі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асатын қорғасын бар,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октан саны 95-тен кем (зерттеу әдісі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автомобиль бензині: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октан саны 80 немесе одан көп, бірақ 92-ден аз (зерттеу әдісі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асатын қорғасын бар, басқалар: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октан саны 95-тен аз (зерттеу әдісі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— автомобиль бензині: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— октан саны 92 немесе одан көп (зерттеу әдісі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асатын қорғасын бар,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— октан саны 95-тен аз (зерттеу әдісі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асатын қорғасын бар,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октан саны 95 немесе одан асатын бірақ 98-ден аз (зерттеу әдісі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асатын қорғасын бар,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октан саны 98 немесе одан асатын (зерттеу әдісі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асатын қорғасын бар,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октан саны 98-ден аз (зерттеу әдісі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моторлы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0,013 г/л асатын қорғасын бар,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октан саны 98 немесе одан көп (зерттеу әдісі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2710125900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 күкірт мөлшері 0,05 мас.%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 отыны: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жазғы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 күкірт мөлшері 0,05 мас.%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 отыны: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қысқы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 күкірт мөлшері 0,05 мас. %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 отыны: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арктикалық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 күкірт мөлшері 0,05 мас. %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 отыны: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маусымаралық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Шикiлерден басқа, битуминозды жыныстардан алынған мұнай және мұнай өнiмдерi; басқа жерде аталмаған немесе енгiзiлмеген, құрамында 70 мас.%-дан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 мас.%-дан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газойли: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басқа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құрамында күкірт мөлшері 0,05 мас.%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— дизель отыны: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— басқалары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кемiнде 80 пайыздық көлемде спирт бар денатураландырылмаған этил спиртi; денатураландырылған, кез келген концентрациядағы этил спиртi және өзге де спирт тұнбалары: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құрамында 80 пайыздық көлемде немесе одан астам спирт бар денатураландырылмаған этил спирті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немесе басқа да түрлердегi тоңазытқыштар, мұздатқыштар және өзге де тоңазыту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мұздату жабдықтары; 8415 тауар позициясының ауаны тазалауға арналған қондырғыларынан басқа жылу сорғылары: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есiктерi немесе жәшіктері бөлек біріктірілген тоңазытқыш-мұздатқыштар, немесе олардың комбинациялары: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тек сыртқы есіктері бөлек: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сыйымдылығы 340 литрден асатын: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тұрмыстық тоңазытқыштар-мұздатқыштар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немесе басқа да түрлердегi тоңазытқыштар, мұздатқыштар және өзге де тоңазыту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мұздату жабдықтары; 8415 тауар позициясының ауаны тазалауға арналған қондырғыларынан басқа жылу сорғылары: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есiктерi немесе жәшіктері бөлек біріктірілген тоңазытқыш-мұздатқыштар, немесе олардың комбинациялары: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тек сыртқы есіктері бөлек: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тұрмыстық тоңазытқыштар-мұздатқыштар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тұрмыстық тоңазытқыштар: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компрессиялық: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сыйымдылығы 340 литрден 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тұрмыстық тоңазытқыштар: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компрессиялық: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үстел түрінде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тұрмыстық тоңазытқыштар: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компрессиялық: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салынатын үлгідегі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8418215900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тұрмыстық тоңазытқыштар: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компрессиялық: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өзгелері,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250 литрден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тұрмыстық тоңазытқыштар: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компрессиялық: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басқалар: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өзгелері, сыйымдылығы: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250 литрден астам, бірақ 340 литрден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8418219900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800 литрден аспайтын "ларь" типті мұздатқыштар: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400 литрден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тұрмыстық мұздатқыштар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800 литрден аспайтын "ларь" типті мұздатқыштар: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400 литрден артам, бірақ 800 литрден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тұрмыстық мұздатқыштар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900 литрден аспайтын тік типті мұздатқыш шкафтар: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250 литрден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тұрмыстық мұздатқыштар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8418402001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Тоңазытқыштар, мұздатқыштар және өзге де электр немесе басқа типтегі тоңазытқыш немесе мұздатқыш жабдықтар; 8415 тауар позициясының ауаны баптауға арналған қондырғыларынан басқа жылу сорғылары: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сыйымдылығы 900 литрден аспайтын тік типті мұздатқыш шкафтар: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сыйымдылығы 250 литрден астам, бірақ 900 литрден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тұрмыстық мұздатқыштар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8418408001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арнайы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өзгелер: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арнайы бензиндер: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авиациялық бензиндер: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реактивті қозғалтқыштарға арналған бензин отыны: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жеңіл дистилляттар мен өнімдер: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жеңіл дистилляттар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өзгелер: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2710129008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орташа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керосин: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реактивті қозғалтқыштарға арналған жанармай: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арнайы өңдеу процесстері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2710 19 510 қосалқы позициясында көрсетілгендерден өзге, процестердегі химиялық өзгерістер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2710195501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күкірт мөлшері 1%-дан астам, бірақ 2%-дан аспайтын: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күкірт мөлшері 1%-дан астам, бірақ 2%-дан артық емес: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күкірт мөлшері 2%-дан астам, бірақ 2,8%-дан артық емес: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жыныстардан басқа, битуминозды жыныстардан алынған мұнай және мұнай өнімдері; басқа жерде аталмаған немесе қосылмаған, құрамында 70% май бар өнімдер, битуминозды жыныстардан алынған мұнайдың немесе мұнай өнімдерінің немесе одан көп бөлігі, бұл мұнай өнімдері өнімдердің негізгі құрамдас бөлігі болып табылады; пайдаланылған мұнай өнімдері: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өнімдері (шикізаттан басқа) және басқа жерде аталмаған немесе қосылмаған, құрамында 70% май бар өнімдер, құрамында биодизель мен пайдаланылған мұнай өнімдерін қоспағанда, бұл мұнай өнімдері өнімдердің негізгі құрамдас бөлігі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ауыр дистилляттар: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өзге мақсаттар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— — күкірт мөлшері 2,8% астам: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2710196801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заттан басқа, битуминозды жыныстардан алынған мұнай және мұнай өнiмдерi; басқа жерде аталмаған немесе енгiзiлмеген, құрамында 70%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 басқа жерде аталмаған немесе енгiзiлмеген, құрамында 70%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құрамында күкірт 1%-дан артық емес: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заттан басқа, битуминозды жыныстардан алынған мұнай және мұнай өнiмдерi; басқа жерде аталмаған немесе енгiзiлмеген, құрамында 70%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70%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құрамында күкірт 1%-дан астам, бірақ 2%-дан артық емес: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заттан басқа, битуминозды жыныстардан алынған мұнай және мұнай өнiмдерi; басқа жерде аталмаған немесе енгiзiлмеген, құрамында 70%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70%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құрамында күкірт 2%-дан астам, бірақ 2,8%-дан артық емес: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заттан басқа, битуминозды жыныстардан алынған мұнай және мұнай өнiмдерi; басқа жерде аталмаған немесе енгiзiлмеген, құрамында 70% немесе одан да астам мұнай немесе мұнай өнiмдерi бар, битуминоздық жыныстардан алынған, оның үстiне бұл мұнай өнiмдерi негiзгi құрама өнiмдер болып табылады; жұмсалған мұнай өнiмдерi: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битуминозды жыныстардан алынған мұнай және мұнай өнiмдерi (шикілерден басқа); басқа жерде аталмаған немесе енгiзiлмеген, құрамында 70% немесе одан да көп мұнай немесе мұнай өнiмдерi бар, битуминозды жыныстардан алынған, оның үстіне биодизель және жұмсалған мұнай өнiмдерiн қоспағанда, бұл мұнай өнiмдерi негiзгi құрама өнiмдер болып табылады: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сұйық жанармай: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құрамында күкірт 2,8%-дан артық емес: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мазуттар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2710203901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коксы, мұнай битумы және битуминозды жыныстардан алынған мұнай немесе мұнай өнімдерін өңдеуден қалған өзге де қалдықтар: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мұнай битумы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Циклді спирттер және олардың галогенделген, сульфондалған, нитрленген немесе нитрозирленген туындылары: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иістендіргіш: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бензил спирті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тазартылуы 99%-дан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отын ретінде пайдалануға арналған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 мақсаттар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тазартылуы 90%-дан артық, бірақ 99%-дан кем емес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тазартылуы 99%-дан кем емес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қайта өңдеудің ерекше процестері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тазартылуы 99%-дан кем емес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2711 12 910 0 кіші субпозицияда көрсетілгеннен басқа, процестердегі химиялық өзгерістер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пропан;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— өзге мақсаттар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2711129700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бутандар;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қайта өңдеудің ерекше процестері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бутандар;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2711 13 100 0 кіші субпозицияда көрсетілгеннен басқа, процестердегі химиялық өзгерістер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бутандар;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 мақсаттар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тазартылуы 90%-дан артық, бірақ 95%-дан кем емес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 және өзге газ тәрізді көмірсутектер: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сұйытылған;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бутандар;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— өзге мақсаттар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2711139700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хлориді (тұз қышқылы); хлорсульфон қышқылы: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cутегі хлориді (тұз қышқылы)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қышқылы; олеум: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күкірт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Галогенидтер және бейметалдардың галогенид оксидтері: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хлоридтер және хлорид оксиді;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тионил хлориді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Оксометалдық және пероксометалдық қышқылдардың тұздары: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хроматтар және өзге де дихроматтар; перокохроматтар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калий перманганаты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Циклдік көмірсутектер: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толуол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Циклді көмірсутектер: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Көмірсутектердің галогенделген туындылары: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бромдалған немесе йодталған ациклді көмірсутектердің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Көмірсутектердің галогенделген туындылары: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галогенделенген хош иісті көмірсутектердің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2903998000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Көмірсутектердің сульфиттелген, нитриттелген немесе нитратталған туындылары, галогенделген немесе галогенделбеген: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тек нитро немесе тек нитрозотоптардан тұратын туындылар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спирттер және олардың галогенделген, сульфиттелген, нитриттелген немесе нитратталған туындылары: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диолы: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бутан-1,4-диол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2905392500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эфирлер, эфирлі спирттер, эфирлі фенолдар, эфирлі спиртті фенолдар, спирттердің, қарапайым эфирлер мен кетондардың пероксидтері (белгілі немесе белгісіз химиялық құрамның) және олардың галогенделген, сульфиттелген, нитриттелген немесе нитратталған туындылары: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қарапайым ациклді эфирлер және олардың галогенделген сульфатталған нитрленген немесе нитроздалған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қарапайым диэтил эфирі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эфирлер, эфирлі спирттер, эфирлі фенолдар, эфирлі спиртті фенолдар, спирттердің, қарапайым эфирлер мен кетондардың пероксидтері (белгілі немесе белгісіз химиялық құрамның) және олардың галогенделген, сульфиттелген, нитриттелген немесе нитратталған туындылары: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қарапайым хош иісті эфирлер және олардың галогенделген, сульфиттелген, нитриттелген немесе нитратталған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2909309009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оттегін құрайтын функционалдық топтан тұратын немесе одан тұрмайтын альдегидтер; альдегидтердің циклдік полимерлері; параформальдегид: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басқа функционалдық тобы жоқ циклдік альдегидтер: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бензальдегид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оттегі бар өзге функционалдық тобы бар немесе жоқ альдегидтер; альдегидтердің циклдік полимерлері; параформальдегид: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басқа функционалдық тобы бар альдегидоспирттер, қарапайым эфир альдегидтері, альдегидофенолдар және альдегидтер: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оттегін құрайтын функционалдық топтан тұратын немесе тұрмайтын кетондар мен хинондар және олардың галогенделген, сульфиттелген, нитриттелген немесе нитратталған туындылары: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басқа функционалдық тобы бар ациклді кетондар: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ацетон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оттегін құрайтын функционалдық топтан тұратын немесе тұрмайтын кетондар мен хинондар және олардың галогенделген, сульфиттелген, нитриттелген немесе нитратталған туындылары: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басқа функционалдық тобы жоқ ациклді кетондар: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бутанон (метилэтилкетон)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оттегін құрайтын функционалдық топтан тұратын немесе тұрмайтын кетондар мен хинондар және олардың галогенделген, сульфиттелген, нитриттелген немесе нитратталған туындылары: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басқа функционалдық тобы жоқ хош иісті кетондар: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фенилацетон (фенилпропан-2-он)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оттегін құрайтын функционалдық топтан тұратын немесе тұрмайтын кетондар мен хинондар және олардың галогенделген, сульфиттелген, нитриттелген немесе нитратталған туындылары: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басқа функционалдық тобы жоқ хош иісті кетондар: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оттегін құрайтын функционалдық топтан тұратын немесе тұрмайтын кетондар мен хинондар және олардың галогенделген, сульфиттелген, нитриттелген немесе нитратталған туындылары: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басқа оттегін құрайтын функционалдық топтан тұратын кетонофенолдар мен кетондар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монокарбондық қаныққан қышқылдар және олардың антигидриттері, галогенангидридтері, пероксидтері және пероксиқышқылдары; олардың галогенделген, сульфиттелген, нитриттелген немесе нитратталған туындылары: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сірке қышқылы және оның тұздары; сірке ангидриді: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сірке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монокарбондық қаныққан қышқылдар және олардың антигидриттері, галогенангидридтері, пероксидтері және пероксиқышқылдары; олардың галогенделген, сульфиттелген, нитриттелген немесе нитратталған туындылары: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сірке қышқылы және оның тұздары; сірке ангидриді: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сірке ангидриді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монокарбондық қаныққан қышқылдар және олардың антигидриттері, галогенангидридтері, пероксидтері және пероксиқышқылдары; олардың галогенделген, сульфиттелген, нитриттелген немесе нитратталған туындылары: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2915907000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монокарбондық қанықпаған қышқылдар, циклдік монокарбондық қышқылдар, олардың ангидридтері, галогенангидридтері, пероксидтері және пероксиқышқылдары; олардың галогенделген, сульфиттелген, нитриттелген немесе нитратталған туындылары: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асықпайтын ациклді монокарбон қышқылдары, олардың ангидридтері, галогенангидридтері, пероксидтері, перокси қышқылдары және осы қосылыстардың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акрил қышқылының күрделі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монокарбондық қанықпаған қышқылдар, циклдік монокарбондық қышқылдар, олардың ангидридтері, галогенангидридтері, пероксидтері және пероксиқышқылдары; олардың галогенделген, сульфиттелген, нитриттелген немесе нитратталған туындылары: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асықпайтын ациклді монокарбон қышқылдары, олардың ангидридтері, галогенангидридтері, пероксидтері, перокси қышқылдары және осы қосылыстардың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метакрил қышқылының күрделі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монокарбондық қанықпаған қышқылдар, циклдік монокарбондық қышқылдар, олардың ангидридтері, галогенангидридтері, пероксидтері және пероксиқышқылдары; олардың галогенделген, сульфиттелген, нитриттелген немесе нитратталған туындылары: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хош иісті монокарбон қышқылдары, олардың ангидридтері, галогенангидридтері, пероксидтері, перокси қышқылдары және олардың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фенилсірке қышқылы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Ациклдік монокарбондық қанықпаған қышқылдар, циклдік монокарбондық қышқылдар, олардың ангидридтері, галогенангидридтері, пероксидтері және пероксиқышқылдары; олардың галогенделген, сульфиттелген, нитриттелген немесе нитратталған туындылары: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хош иісті монокарбон қышқылдары, олардың ангидридтері, галогенангидридтері, пероксидтері, перокси қышқылдары және олардың туындылары: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фенилсірке қышқылының күрделі эфирлері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2916391000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Бейметалдардың басқа бейорганикалық қышқылдарының күрделі эфирлері (галоген-сутектерінің күрделі эфирлерінен басқа) және олардың тұздары; олардың галогенделген, сульфиттелген, нитриттелген немесе нитратталған туындылары: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күкірт және көмір қышқылдарының күрделі эфирлері және олардың тұздары және олардың галогенделген, сульфиттелген, нитриттелген немесе нитрозаланған туындылары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аминдік функционалдық тобы бар қоспалар: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ациклді моноаминдер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метиламин, ди- немесе триметиламин және олардың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аминдік функционалдық тобы бар қоспалар: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ациклді моноаминдер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2921199900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аминдік функционалдық тобы бар қоспалар: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— моно-немесе циклоалкандық, циклоалкендік немесе циклотерпендік полиаминдер және олардың туындылары; осы қоспалардың тұздары: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—циклогексиламин және циклогексилдиметиламин және олардың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аминдік функционалдық тобы бар қоспалар: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хош иісті моноаминдер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2921490009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 құрайтын функционалдық топты қамтитын аминоқоспалар: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функионалдық топтардың бірнеше түрі бар қосылыстардан басқа аминқышқылдары және олардың күрделі эфирлері; олардың қосылыстарының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2922197000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 құрайтын функционалдық топты қамтитын аминоқоспалар: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оттегі бар функионалдық топтардың бірнеше түрі бар қосылыстардан басқа аминқышқылдары және олардың күрделі эфирлері; олардың қосылыстарының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антранил қышқылы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карбоксамид тобынан тұратын қоспалар; функционалдық амид тобынан тұратын көмір қышқылының қоспалары: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циклдік амидтер (циклдік карбаматтарды қоса алғанда) және олардың шақырылуы;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2-ацетамидобензой қышқылы (N-ацетилантранил қышқылы)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нитрил функционалдық тобы бар қоспалар: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альфа-фенилацетоацетонитрил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нитриль тобынан тұратын қоспалар: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2926909800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оттегінің гетероатомынан (гетероатомдарынан) тұратын гетероциклдік қоспалар: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фуран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тетрагидрофуран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оттегінің гетероатомынан (гетероатомдарынан) тұратын гетероциклдік қоспалар: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лактондар: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оттегінің гетероатомынан (гетероатомдарынан) тұратын гетероциклдік қоспалар: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изоафрол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оттегінің гетероатомынан (гетероатомдарынан) тұратын гетероциклдік қоспалар: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1-(1,3-бензодиоксол-5-ил) пропан-2-он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оттегінің гетероатомынан (гетероатомдарынан) тұратын гетероциклдік қоспалар: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пиперональды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оттегінің гетероатомынан (гетероатомдарынан) тұратын гетероциклдік қоспалар: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сафрол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азоттың гетероатомынан (гетероатомдарынан) тұратын гетероциклдік қоспалар: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пиридин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пиперидин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азоттың гетероатомынан (гетероатомдарынан) тұратын гетероциклдік қоспалар: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пиридин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альфентанил (INN), анилеридин (INN), безитрамид (INN), бромазепам (INN), карфентанил (INN), дифеноксин (INN), дифеноксилат (INN), дипипанон (INN), фентанил (INN), кетобемидон (INN), метилфенидат (INN), пентазоцин (INN), петидин (INN), петидин (INN) - аралық А өнімі, фенциклидин (INN) (PCP), феноперидин (INN), пипрадрол (INN), пирирамид (INN), пропирам (INN) , ремифентанил (INN) және тримеперидин (INN); осы қоспалардың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карфентанил (INN) және ремифентанил (INN); осы қоспалардың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2933330001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азоттың гетероатомынан (гетероатомдарынан) тұратын гетероциклдік қоспалар: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пиридин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 фентанилдер және олардың туындылары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азоттың гетероатомынан (гетероатомдарынан) тұратын гетероциклдік қоспалар: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пиридин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3-хинуклидинол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азоттың гетероатомынан (гетероатомдарынан) тұратын гетероциклдік қоспалар: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пиридин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4-анилин-N-фенетилпиперидин (ANPP)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азоттың гетероатомынан (гетероатомдарынан) тұратын гетероциклдік қоспалар: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пиридин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N-фенетил-4-пиперидон (NPP)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азоттың гетероатомынан (гетероатомдарынан) тұратын гетероциклдік қоспалар: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құрамында конденсацияланбаған пиридин сақинасы бар қосылыстар (гидрленген немесе негидрленбеген):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— өзгелер: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— өзге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2933399800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немесе синтезделген алкалоидтар, олардың тұздары, қарапайым және күрделі эфирлері мен басқа да туындылары: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эфедра алкалоидтары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псевдоэфедрин (INN)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немесе синтезделген алкалоидтар, олардың тұздары, қарапайым және күрделі эфирлері мен басқа да туындылары: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эфедра алкалоидтары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катин (INN) және оның тұздары: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2939430000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немесе синтезделген алкалоидтар, олардың тұздары, қарапайым және күрделі эфирлері мен басқа да туындылары: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эфедра алкалоидтары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норефедрин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немесе синтезделген алкалоидтар, олардың тұздары, қарапайым және күрделі эфирлері мен басқа да туындылары: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эфедра алкалоидтары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немесе синтезделген алкалоидтар, олардың тұздары, қарапайым және күрделі эфирлері мен басқа да туындылары: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эргот қара бидай алкалоидтары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эргометрин (INN)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немесе синтезделген алкалоидтар, олардың тұздары, қарапайым және күрделі эфирлері мен басқа да туындылары: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эргот қара бидай алкалоидтары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эрготамин (INN)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немесе синтезделген алкалоидтар, олардың тұздары, қарапайым және күрделі эфирлері мен басқа да туындылары: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эргот қара бидай алкалоидтары және олардың туындылары; осы қосылыстардың тұздары: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— лизерг қышқылы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