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443f" w14:textId="cce4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9 маусымдағы № 289 бұйрығы. Қазақстан Республикасының Әділет министрлігінде 2025 жылғы 10 маусымда № 36235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Қаржы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xml:space="preserve">№ 289 Бұйрықпен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Қаржы министрлігінің өзгерістер енгізілетін кейбір бұйрықтарының тізбесі</w:t>
      </w:r>
    </w:p>
    <w:bookmarkStart w:name="z10" w:id="6"/>
    <w:p>
      <w:pPr>
        <w:spacing w:after="0"/>
        <w:ind w:left="0"/>
        <w:jc w:val="both"/>
      </w:pPr>
      <w:r>
        <w:rPr>
          <w:rFonts w:ascii="Times New Roman"/>
          <w:b w:val="false"/>
          <w:i w:val="false"/>
          <w:color w:val="000000"/>
          <w:sz w:val="28"/>
        </w:rPr>
        <w:t xml:space="preserve">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9479 болып тіркелген) мынадай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"Әкімшінің біліктілік емтиханын өткізу қағидаларын бекіту туралы";</w:t>
      </w:r>
    </w:p>
    <w:bookmarkEnd w:id="7"/>
    <w:bookmarkStart w:name="z13"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 Қоса беріліп отырған әкімшінің біліктілік емтиханын өткізу қағидалары бекітілсін.";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"Әкімшінің біліктілік емтиханын өткізу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"1. Осы Әкімшілік біліктілік емтиханын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қызметті (бұдан әрі – Мемлекеттік көрсетілетін қызмет) оңалту және банкроттық саласындағы мемлекеттік реттеуді жүзеге асыратын орталық мемлекеттік органның көрсету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"3 Мемлекеттік көрсетілетін қызмет "Оңалту және банкроттық туралы" Қазақстан Республикасы Заңының 12-бабының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 жеке тұлғаға (бұдан әрі – көрсетілетін қызметті алушы)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емтиханын тапсыруға рұқсат беру туралы өтініш.</w:t>
      </w:r>
    </w:p>
    <w:bookmarkEnd w:id="15"/>
    <w:p>
      <w:pPr>
        <w:spacing w:after="0"/>
        <w:ind w:left="0"/>
        <w:jc w:val="both"/>
      </w:pPr>
      <w:r>
        <w:rPr>
          <w:rFonts w:ascii="Times New Roman"/>
          <w:b w:val="false"/>
          <w:i w:val="false"/>
          <w:color w:val="000000"/>
          <w:sz w:val="28"/>
        </w:rPr>
        <w:t xml:space="preserve">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26" w:id="16"/>
    <w:p>
      <w:pPr>
        <w:spacing w:after="0"/>
        <w:ind w:left="0"/>
        <w:jc w:val="both"/>
      </w:pPr>
      <w:r>
        <w:rPr>
          <w:rFonts w:ascii="Times New Roman"/>
          <w:b w:val="false"/>
          <w:i w:val="false"/>
          <w:color w:val="000000"/>
          <w:sz w:val="28"/>
        </w:rPr>
        <w:t>
      7. Көрсетілетін қызметті берушінің құжаттарды қабылдауға жауапты құрылымдық бөлімшесі өтініш және құжаттар келіп түскен күні оларды қабылдауды және тіркеуді жүзеге асырады.</w:t>
      </w:r>
    </w:p>
    <w:bookmarkEnd w:id="16"/>
    <w:p>
      <w:pPr>
        <w:spacing w:after="0"/>
        <w:ind w:left="0"/>
        <w:jc w:val="both"/>
      </w:pPr>
      <w:r>
        <w:rPr>
          <w:rFonts w:ascii="Times New Roman"/>
          <w:b w:val="false"/>
          <w:i w:val="false"/>
          <w:color w:val="000000"/>
          <w:sz w:val="28"/>
        </w:rPr>
        <w:t>
      Мемлекеттік қызмет көрсетуге өтініштің қабылдану мәртебесі туралы ақпарат көрсетілетін қызметті алушының "жеке кабинетіне" портал арқылы жолданады.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күндерде жүгінген кезде өтініштерді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көрсетілетін қызметті алушы ұсынған өтінішті және құжаттарды тіркеген күні оларды кейіннен орындаушыны анықтау үшін көрсетілетін қызметті берушінің оңалту және банкроттық мәселелерін реттейтін құрылымдық бөлімшесінің басшысына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абзацы мынадай редакцияда жазылсын:</w:t>
      </w:r>
    </w:p>
    <w:bookmarkStart w:name="z28" w:id="17"/>
    <w:p>
      <w:pPr>
        <w:spacing w:after="0"/>
        <w:ind w:left="0"/>
        <w:jc w:val="both"/>
      </w:pPr>
      <w:r>
        <w:rPr>
          <w:rFonts w:ascii="Times New Roman"/>
          <w:b w:val="false"/>
          <w:i w:val="false"/>
          <w:color w:val="000000"/>
          <w:sz w:val="28"/>
        </w:rPr>
        <w:t>
      "Хаттамада: біліктілік емтиханының өткен күні, уақыты мен орны, көрсетілетін қызметті алушының тегі, аты, әкесінің аты (егер ол жеке басын куәландыратын құжатта көрсетілсе), тестілеу нәтижесі, емтихан билетінің нөмірі, емтихан сұрақтары бойынша Комиссия мүшелері берген баллдар және жалпы орташа бал,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тармақтың</w:t>
      </w:r>
      <w:r>
        <w:rPr>
          <w:rFonts w:ascii="Times New Roman"/>
          <w:b w:val="false"/>
          <w:i w:val="false"/>
          <w:color w:val="000000"/>
          <w:sz w:val="28"/>
        </w:rPr>
        <w:t xml:space="preserve"> екінші абзацы мынадай редакцияда жазылсын:</w:t>
      </w:r>
    </w:p>
    <w:bookmarkStart w:name="z30" w:id="18"/>
    <w:p>
      <w:pPr>
        <w:spacing w:after="0"/>
        <w:ind w:left="0"/>
        <w:jc w:val="both"/>
      </w:pPr>
      <w:r>
        <w:rPr>
          <w:rFonts w:ascii="Times New Roman"/>
          <w:b w:val="false"/>
          <w:i w:val="false"/>
          <w:color w:val="000000"/>
          <w:sz w:val="28"/>
        </w:rPr>
        <w:t>
      "Хаттамада: біліктілік емтиханының өткен күні, уақыты мен орны, бейнеконференцбайланысты қолданғаны туралы ақпарат, көрсетілетін қызметті алушының тегі, аты, әкесінің аты (егер ол жеке басын куәландыратын құжатта көрсетілсе), тестілеу нәтижесі,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"27.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күннен бастап 5 (бес) жұмыс күні ішінде қарастырылуға жатады.</w:t>
      </w:r>
    </w:p>
    <w:bookmarkEnd w:id="1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қарастырылуға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34" w:id="20"/>
    <w:p>
      <w:pPr>
        <w:spacing w:after="0"/>
        <w:ind w:left="0"/>
        <w:jc w:val="both"/>
      </w:pPr>
      <w:r>
        <w:rPr>
          <w:rFonts w:ascii="Times New Roman"/>
          <w:b w:val="false"/>
          <w:i w:val="false"/>
          <w:color w:val="000000"/>
          <w:sz w:val="28"/>
        </w:rPr>
        <w:t xml:space="preserve">
      2. "Оңалтуды және банкроттықты басқарушылардың қорытынды есебінің нысандарын бекіту туралы" Қазақстан Республикасы Премьер-Министрінің орынбасары – Қазақстан Республикасы Қаржы министрінің 2014 жылғы 15 мамырдағы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9522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1"/>
    <w:bookmarkStart w:name="z37" w:id="22"/>
    <w:p>
      <w:pPr>
        <w:spacing w:after="0"/>
        <w:ind w:left="0"/>
        <w:jc w:val="both"/>
      </w:pPr>
      <w:r>
        <w:rPr>
          <w:rFonts w:ascii="Times New Roman"/>
          <w:b w:val="false"/>
          <w:i w:val="false"/>
          <w:color w:val="000000"/>
          <w:sz w:val="28"/>
        </w:rPr>
        <w:t xml:space="preserve">
      көрсетілген бұйрықпен бекітілген оңалтуды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bookmarkStart w:name="z38" w:id="23"/>
    <w:p>
      <w:pPr>
        <w:spacing w:after="0"/>
        <w:ind w:left="0"/>
        <w:jc w:val="both"/>
      </w:pPr>
      <w:r>
        <w:rPr>
          <w:rFonts w:ascii="Times New Roman"/>
          <w:b w:val="false"/>
          <w:i w:val="false"/>
          <w:color w:val="000000"/>
          <w:sz w:val="28"/>
        </w:rPr>
        <w:t xml:space="preserve">
      банкроттықты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3"/>
    <w:bookmarkStart w:name="z39" w:id="24"/>
    <w:p>
      <w:pPr>
        <w:spacing w:after="0"/>
        <w:ind w:left="0"/>
        <w:jc w:val="both"/>
      </w:pPr>
      <w:r>
        <w:rPr>
          <w:rFonts w:ascii="Times New Roman"/>
          <w:b w:val="false"/>
          <w:i w:val="false"/>
          <w:color w:val="000000"/>
          <w:sz w:val="28"/>
        </w:rPr>
        <w:t xml:space="preserve">
      3.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қағидаларын бекіту туралы" Қазақстан Республикасы Премьер-Министрінің Бірінші орынбасары – Қазақстан Республикасы Қаржы министрінің 2020 жылғы 1 сәуірдегі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20278 болып тіркелген) мынадай өзгерістер енгізілді: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5"/>
    <w:bookmarkStart w:name="z42"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44" w:id="27"/>
    <w:p>
      <w:pPr>
        <w:spacing w:after="0"/>
        <w:ind w:left="0"/>
        <w:jc w:val="both"/>
      </w:pPr>
      <w:r>
        <w:rPr>
          <w:rFonts w:ascii="Times New Roman"/>
          <w:b w:val="false"/>
          <w:i w:val="false"/>
          <w:color w:val="000000"/>
          <w:sz w:val="28"/>
        </w:rPr>
        <w:t xml:space="preserve">
      "1. Осы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"Оңалту және банкроттық туралы" Қазақстан Республикасы Заңының (бұдан әрі – Заң)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w:t>
      </w:r>
    </w:p>
    <w:bookmarkEnd w:id="27"/>
    <w:bookmarkStart w:name="z45" w:id="28"/>
    <w:p>
      <w:pPr>
        <w:spacing w:after="0"/>
        <w:ind w:left="0"/>
        <w:jc w:val="both"/>
      </w:pPr>
      <w:r>
        <w:rPr>
          <w:rFonts w:ascii="Times New Roman"/>
          <w:b w:val="false"/>
          <w:i w:val="false"/>
          <w:color w:val="000000"/>
          <w:sz w:val="28"/>
        </w:rPr>
        <w:t xml:space="preserve">
      4. "Уақытша әкімшінің, уақытша басқарушының және оңалтуды басқарушының борышкердің қаржылық тұрақтылығы туралы, сондай-ақ оңалту жоспарында көзделген іс-шараларды іске асыруды ескере отырып, банкроттықты басқарушының борышкердің қаржылық тұрақтылығы туралы қорытындыларының үлгілік нысандарын бекіту туралы" Қазақстан Республикасы Премьер-Министрінің Бірінші орынбасары – Қазақстан Республикасы Қаржы министрінің 2020 жылғы 21 сәуірдегі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20454 болып тіркелген) мынадай өзгерістер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9"/>
    <w:bookmarkStart w:name="z48"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құжатта көрсетілсе)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жерінің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электрондық мекенжайы)</w:t>
            </w:r>
          </w:p>
        </w:tc>
      </w:tr>
    </w:tbl>
    <w:bookmarkStart w:name="z51" w:id="31"/>
    <w:p>
      <w:pPr>
        <w:spacing w:after="0"/>
        <w:ind w:left="0"/>
        <w:jc w:val="left"/>
      </w:pPr>
      <w:r>
        <w:rPr>
          <w:rFonts w:ascii="Times New Roman"/>
          <w:b/>
          <w:i w:val="false"/>
          <w:color w:val="000000"/>
        </w:rPr>
        <w:t xml:space="preserve"> Біліктілік емтиханын тапсыруға рұқсат беру туралы өтініш</w:t>
      </w:r>
    </w:p>
    <w:bookmarkEnd w:id="31"/>
    <w:p>
      <w:pPr>
        <w:spacing w:after="0"/>
        <w:ind w:left="0"/>
        <w:jc w:val="both"/>
      </w:pPr>
      <w:r>
        <w:rPr>
          <w:rFonts w:ascii="Times New Roman"/>
          <w:b w:val="false"/>
          <w:i w:val="false"/>
          <w:color w:val="000000"/>
          <w:sz w:val="28"/>
        </w:rPr>
        <w:t>
      Маған біліктілік емтиханын тапсыруға рұқсат беруіңізді сұраймын.</w:t>
      </w:r>
    </w:p>
    <w:p>
      <w:pPr>
        <w:spacing w:after="0"/>
        <w:ind w:left="0"/>
        <w:jc w:val="both"/>
      </w:pPr>
      <w:r>
        <w:rPr>
          <w:rFonts w:ascii="Times New Roman"/>
          <w:b w:val="false"/>
          <w:i w:val="false"/>
          <w:color w:val="000000"/>
          <w:sz w:val="28"/>
        </w:rPr>
        <w:t>
      Біліктілік емтиханын тапсыру тілі: 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Ұсынылған ақпараттың дұрыстығын растай отырып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_______________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құжатта көрсетілсе)</w:t>
            </w:r>
          </w:p>
        </w:tc>
      </w:tr>
    </w:tbl>
    <w:bookmarkStart w:name="z54" w:id="32"/>
    <w:p>
      <w:pPr>
        <w:spacing w:after="0"/>
        <w:ind w:left="0"/>
        <w:jc w:val="left"/>
      </w:pPr>
      <w:r>
        <w:rPr>
          <w:rFonts w:ascii="Times New Roman"/>
          <w:b/>
          <w:i w:val="false"/>
          <w:color w:val="000000"/>
        </w:rPr>
        <w:t xml:space="preserve"> Көрсетілетін қызметті алушының "Дербес деректер және оларды қорғау туралы" Қазақстан Республикасы Заңының 8-бабына сәйкес ұсынылатын, мемлекеттік қызмет көрсету үшін талап етілетін, қолжетімділігі шектеулі дербес деректерге қол жеткізуге келісімі</w:t>
      </w:r>
    </w:p>
    <w:bookmarkEnd w:id="32"/>
    <w:p>
      <w:pPr>
        <w:spacing w:after="0"/>
        <w:ind w:left="0"/>
        <w:jc w:val="both"/>
      </w:pPr>
      <w:r>
        <w:rPr>
          <w:rFonts w:ascii="Times New Roman"/>
          <w:b w:val="false"/>
          <w:i w:val="false"/>
          <w:color w:val="000000"/>
          <w:sz w:val="28"/>
        </w:rPr>
        <w:t>
      Мен,___________________________________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емтиханын өткізу қағидаларының (Нормативтік құқықтық актілерді мемлекеттік тіркеу тізілімінде № 9479 болып тіркелген) 6-тармағына сәйкес қолжетімділігі шектеулі дербес деректерге қол жеткізуге келісім беремін.</w:t>
      </w:r>
    </w:p>
    <w:p>
      <w:pPr>
        <w:spacing w:after="0"/>
        <w:ind w:left="0"/>
        <w:jc w:val="both"/>
      </w:pPr>
      <w:r>
        <w:rPr>
          <w:rFonts w:ascii="Times New Roman"/>
          <w:b w:val="false"/>
          <w:i w:val="false"/>
          <w:color w:val="000000"/>
          <w:sz w:val="28"/>
        </w:rPr>
        <w:t>
      Ұсынылатын құжаттардың дұрыстығын және мемлекеттік қызмет көрсету кезінде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_________                         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 тізбене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лауазымды адамының электрондық цифрлық қолтаңбасымен (бұдан әрі – ЭЦҚ) куәландырылған электрондық құжат нысанында көрсетілетін қызметті алушыға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көзделген жағдайларда мемлекеттік қызметті көрсету кезінде көрсетілетін қызметті алушыдан өндірілетін төлем мөлшері және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бұйрығымен</w:t>
            </w:r>
            <w:r>
              <w:rPr>
                <w:rFonts w:ascii="Times New Roman"/>
                <w:b w:val="false"/>
                <w:i w:val="false"/>
                <w:color w:val="000000"/>
                <w:sz w:val="20"/>
              </w:rPr>
              <w:t xml:space="preserve"> бекітілген Біліктілік емтиханын өткізу қағидаларының (Нормативтік құқықтық актілерді мемлекеттік тіркеу тізілімінде № 9479 болып тіркелген) (бұдан әрі – Қағидалар) 1-қосымшасына сәйкес көрсетілетін қызметті алушының ЭЦҚ-мен куәландырылған электрондық құжат түріндегі әкімшінің (уақытша әкімшінің, оңалтушы, уақытша және банкроттықты басқарушының) қызметін жүзеге асыру құқығына үміткер адамдардың біліктілік емтиханын тапсыруға рұқсат беру туралы өтініш;</w:t>
            </w:r>
          </w:p>
          <w:p>
            <w:pPr>
              <w:spacing w:after="20"/>
              <w:ind w:left="20"/>
              <w:jc w:val="both"/>
            </w:pPr>
            <w:r>
              <w:rPr>
                <w:rFonts w:ascii="Times New Roman"/>
                <w:b w:val="false"/>
                <w:i w:val="false"/>
                <w:color w:val="000000"/>
                <w:sz w:val="20"/>
              </w:rPr>
              <w:t>
2) құқық, экономика және бизнес саласындағы жоғары білімі туралы диплом;</w:t>
            </w:r>
          </w:p>
          <w:p>
            <w:pPr>
              <w:spacing w:after="20"/>
              <w:ind w:left="20"/>
              <w:jc w:val="both"/>
            </w:pPr>
            <w:r>
              <w:rPr>
                <w:rFonts w:ascii="Times New Roman"/>
                <w:b w:val="false"/>
                <w:i w:val="false"/>
                <w:color w:val="000000"/>
                <w:sz w:val="20"/>
              </w:rPr>
              <w:t>
3)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w:t>
            </w:r>
          </w:p>
          <w:p>
            <w:pPr>
              <w:spacing w:after="20"/>
              <w:ind w:left="20"/>
              <w:jc w:val="both"/>
            </w:pPr>
            <w:r>
              <w:rPr>
                <w:rFonts w:ascii="Times New Roman"/>
                <w:b w:val="false"/>
                <w:i w:val="false"/>
                <w:color w:val="000000"/>
                <w:sz w:val="20"/>
              </w:rPr>
              <w:t xml:space="preserve">
 4)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Қағидалардың 1-1-қосымшасына сәйкес нысан бойынша мемлекеттік қызмет көрсету үшін талап етілетін қолжетімділігі шектеулі дербес деректерге қол жеткізуге келісімі.</w:t>
            </w:r>
          </w:p>
          <w:p>
            <w:pPr>
              <w:spacing w:after="20"/>
              <w:ind w:left="20"/>
              <w:jc w:val="both"/>
            </w:pPr>
            <w:r>
              <w:rPr>
                <w:rFonts w:ascii="Times New Roman"/>
                <w:b w:val="false"/>
                <w:i w:val="false"/>
                <w:color w:val="000000"/>
                <w:sz w:val="20"/>
              </w:rPr>
              <w:t>
Осы тармақтың 4)-тармақшасында көрсетілген көрсетілетін қызметті алушының келісімі қолжетімділігі шектеулі дербес деректерге қол жеткізу, оны жинау және өңдеуді қамтиды.</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құжаттың, өтелмеген немесе алынбаған соттылығының болуы немесе болмауы туралы, қылмыстық құқық бұзушылық жасағаны туралы,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тұратындығы/тұрмайтындығы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көрсетілетін қызметті берушінің бас тартуы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бірыңғай байланыс орталығының порталындағы "жеке кабинеті" арқылы қашықтықтан қол жеткізу режимінде,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Бірыңғай байланыс орталығы: 8 800 080 7777, 1414.</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 егер ол жеке басын </w:t>
            </w:r>
            <w:r>
              <w:br/>
            </w:r>
            <w:r>
              <w:rPr>
                <w:rFonts w:ascii="Times New Roman"/>
                <w:b w:val="false"/>
                <w:i w:val="false"/>
                <w:color w:val="000000"/>
                <w:sz w:val="20"/>
              </w:rPr>
              <w:t xml:space="preserve">куәландыратын құжатта </w:t>
            </w:r>
            <w:r>
              <w:br/>
            </w:r>
            <w:r>
              <w:rPr>
                <w:rFonts w:ascii="Times New Roman"/>
                <w:b w:val="false"/>
                <w:i w:val="false"/>
                <w:color w:val="000000"/>
                <w:sz w:val="20"/>
              </w:rPr>
              <w:t>көрсетілсе ) немесе</w:t>
            </w:r>
            <w:r>
              <w:br/>
            </w:r>
            <w:r>
              <w:rPr>
                <w:rFonts w:ascii="Times New Roman"/>
                <w:b w:val="false"/>
                <w:i w:val="false"/>
                <w:color w:val="000000"/>
                <w:sz w:val="20"/>
              </w:rPr>
              <w:t xml:space="preserve">борышкердің атауы) </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кредиторлар жиналысы </w:t>
            </w:r>
            <w:r>
              <w:br/>
            </w:r>
            <w:r>
              <w:rPr>
                <w:rFonts w:ascii="Times New Roman"/>
                <w:b w:val="false"/>
                <w:i w:val="false"/>
                <w:color w:val="000000"/>
                <w:sz w:val="20"/>
              </w:rPr>
              <w:t xml:space="preserve">төрағасының </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 xml:space="preserve">( егер ол жеке басын </w:t>
            </w:r>
            <w:r>
              <w:br/>
            </w:r>
            <w:r>
              <w:rPr>
                <w:rFonts w:ascii="Times New Roman"/>
                <w:b w:val="false"/>
                <w:i w:val="false"/>
                <w:color w:val="000000"/>
                <w:sz w:val="20"/>
              </w:rPr>
              <w:t>куәландыратын</w:t>
            </w:r>
            <w:r>
              <w:br/>
            </w:r>
            <w:r>
              <w:rPr>
                <w:rFonts w:ascii="Times New Roman"/>
                <w:b w:val="false"/>
                <w:i w:val="false"/>
                <w:color w:val="000000"/>
                <w:sz w:val="20"/>
              </w:rPr>
              <w:t>құжатта көрсетілсе)</w:t>
            </w:r>
          </w:p>
        </w:tc>
      </w:tr>
    </w:tbl>
    <w:bookmarkStart w:name="z59" w:id="33"/>
    <w:p>
      <w:pPr>
        <w:spacing w:after="0"/>
        <w:ind w:left="0"/>
        <w:jc w:val="left"/>
      </w:pPr>
      <w:r>
        <w:rPr>
          <w:rFonts w:ascii="Times New Roman"/>
          <w:b/>
          <w:i w:val="false"/>
          <w:color w:val="000000"/>
        </w:rPr>
        <w:t xml:space="preserve"> Оңалтуды басқарушының қорытынды есебі</w:t>
      </w:r>
    </w:p>
    <w:bookmarkEnd w:id="33"/>
    <w:p>
      <w:pPr>
        <w:spacing w:after="0"/>
        <w:ind w:left="0"/>
        <w:jc w:val="both"/>
      </w:pPr>
      <w:r>
        <w:rPr>
          <w:rFonts w:ascii="Times New Roman"/>
          <w:b w:val="false"/>
          <w:i w:val="false"/>
          <w:color w:val="000000"/>
          <w:sz w:val="28"/>
        </w:rPr>
        <w:t xml:space="preserve">
      ___________                         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(оңалтуды басқарушының тегі, аты, әкесінің аты (бұдан әрі – Т.А.Ә.)</w:t>
      </w:r>
    </w:p>
    <w:bookmarkStart w:name="z60" w:id="34"/>
    <w:p>
      <w:pPr>
        <w:spacing w:after="0"/>
        <w:ind w:left="0"/>
        <w:jc w:val="both"/>
      </w:pPr>
      <w:r>
        <w:rPr>
          <w:rFonts w:ascii="Times New Roman"/>
          <w:b w:val="false"/>
          <w:i w:val="false"/>
          <w:color w:val="000000"/>
          <w:sz w:val="28"/>
        </w:rPr>
        <w:t>
      1. Борышкер туралы жалпы деректер</w:t>
      </w:r>
    </w:p>
    <w:bookmarkEnd w:id="34"/>
    <w:bookmarkStart w:name="z61" w:id="35"/>
    <w:p>
      <w:pPr>
        <w:spacing w:after="0"/>
        <w:ind w:left="0"/>
        <w:jc w:val="both"/>
      </w:pPr>
      <w:r>
        <w:rPr>
          <w:rFonts w:ascii="Times New Roman"/>
          <w:b w:val="false"/>
          <w:i w:val="false"/>
          <w:color w:val="000000"/>
          <w:sz w:val="28"/>
        </w:rPr>
        <w:t>
      1.1. Борышкер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тілдерінде)/Т.А.Ә.(егер ол жеке басын куәландыратын құжатта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2" w:id="36"/>
    <w:p>
      <w:pPr>
        <w:spacing w:after="0"/>
        <w:ind w:left="0"/>
        <w:jc w:val="both"/>
      </w:pPr>
      <w:r>
        <w:rPr>
          <w:rFonts w:ascii="Times New Roman"/>
          <w:b w:val="false"/>
          <w:i w:val="false"/>
          <w:color w:val="000000"/>
          <w:sz w:val="28"/>
        </w:rPr>
        <w:t>
      1.2. Басшы (басшылары)/лауазымды адамдары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ол жеке басын куәландыратын құжатта көрсетілсе)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(заңды мекен жайы), телефоны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3" w:id="37"/>
    <w:p>
      <w:pPr>
        <w:spacing w:after="0"/>
        <w:ind w:left="0"/>
        <w:jc w:val="both"/>
      </w:pPr>
      <w:r>
        <w:rPr>
          <w:rFonts w:ascii="Times New Roman"/>
          <w:b w:val="false"/>
          <w:i w:val="false"/>
          <w:color w:val="000000"/>
          <w:sz w:val="28"/>
        </w:rPr>
        <w:t>
      1.3. Құралтайшы (құралтайшылар)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(егер ол жеке басын куәландыратын құжатта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4" w:id="38"/>
    <w:p>
      <w:pPr>
        <w:spacing w:after="0"/>
        <w:ind w:left="0"/>
        <w:jc w:val="both"/>
      </w:pPr>
      <w:r>
        <w:rPr>
          <w:rFonts w:ascii="Times New Roman"/>
          <w:b w:val="false"/>
          <w:i w:val="false"/>
          <w:color w:val="000000"/>
          <w:sz w:val="28"/>
        </w:rPr>
        <w:t>
      1.4. Жарғылық капиталдың мөлшері (мың теңге) _______________________________.</w:t>
      </w:r>
    </w:p>
    <w:bookmarkEnd w:id="38"/>
    <w:bookmarkStart w:name="z65" w:id="39"/>
    <w:p>
      <w:pPr>
        <w:spacing w:after="0"/>
        <w:ind w:left="0"/>
        <w:jc w:val="both"/>
      </w:pPr>
      <w:r>
        <w:rPr>
          <w:rFonts w:ascii="Times New Roman"/>
          <w:b w:val="false"/>
          <w:i w:val="false"/>
          <w:color w:val="000000"/>
          <w:sz w:val="28"/>
        </w:rPr>
        <w:t>
      1.5. Жарғылық капиталдағы мемлекеттің қатысуы туралы мәліметтер, (пайыз, мың теңге) ________________.</w:t>
      </w:r>
    </w:p>
    <w:bookmarkEnd w:id="39"/>
    <w:bookmarkStart w:name="z66" w:id="40"/>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адамының (адамдарының) не дара кәсіпкер-борышкердің заңды тұлғалардағы қатысуы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7" w:id="41"/>
    <w:p>
      <w:pPr>
        <w:spacing w:after="0"/>
        <w:ind w:left="0"/>
        <w:jc w:val="both"/>
      </w:pPr>
      <w:r>
        <w:rPr>
          <w:rFonts w:ascii="Times New Roman"/>
          <w:b w:val="false"/>
          <w:i w:val="false"/>
          <w:color w:val="000000"/>
          <w:sz w:val="28"/>
        </w:rPr>
        <w:t>
      1.7. Оңалту рәсімін енгізу алдындағы үш жыл кезеңдегі қызметкерлердің орташа тізімдік саны: ____________________________.</w:t>
      </w:r>
    </w:p>
    <w:bookmarkEnd w:id="41"/>
    <w:bookmarkStart w:name="z68" w:id="42"/>
    <w:p>
      <w:pPr>
        <w:spacing w:after="0"/>
        <w:ind w:left="0"/>
        <w:jc w:val="both"/>
      </w:pPr>
      <w:r>
        <w:rPr>
          <w:rFonts w:ascii="Times New Roman"/>
          <w:b w:val="false"/>
          <w:i w:val="false"/>
          <w:color w:val="000000"/>
          <w:sz w:val="28"/>
        </w:rPr>
        <w:t>
      1.8. Борышкерді әділет органдарында мемлекеттік тіркеу (қайта тіркеу)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9" w:id="43"/>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0" w:id="44"/>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жекелеген қызмет түрлерін жүзеге асыратын салық төлеуші ретінде, қосылған құн салығы бойынша мемлекеттік кірістер органдарында тіркеу есебіне алу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1" w:id="45"/>
    <w:p>
      <w:pPr>
        <w:spacing w:after="0"/>
        <w:ind w:left="0"/>
        <w:jc w:val="both"/>
      </w:pPr>
      <w:r>
        <w:rPr>
          <w:rFonts w:ascii="Times New Roman"/>
          <w:b w:val="false"/>
          <w:i w:val="false"/>
          <w:color w:val="000000"/>
          <w:sz w:val="28"/>
        </w:rPr>
        <w:t>
      1.11. Борышкердің-заңды тұлғаның құрылымдық бөлімшелерінің (филиалдарының, өкілдіктерінің) бар болуы туралы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 (әділет органының атауы,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тіркеу (мемлекеттік кірістер органының атауы,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орналасқан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2" w:id="46"/>
    <w:p>
      <w:pPr>
        <w:spacing w:after="0"/>
        <w:ind w:left="0"/>
        <w:jc w:val="both"/>
      </w:pPr>
      <w:r>
        <w:rPr>
          <w:rFonts w:ascii="Times New Roman"/>
          <w:b w:val="false"/>
          <w:i w:val="false"/>
          <w:color w:val="000000"/>
          <w:sz w:val="28"/>
        </w:rPr>
        <w:t xml:space="preserve">
      1.12. Санация рәсімі бойынша мәліметтер (қатысу шарттары, қабылданған міндеттемелердің мөлшері мен мерзімі): </w:t>
      </w:r>
    </w:p>
    <w:bookmarkEnd w:id="46"/>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73" w:id="47"/>
    <w:p>
      <w:pPr>
        <w:spacing w:after="0"/>
        <w:ind w:left="0"/>
        <w:jc w:val="both"/>
      </w:pPr>
      <w:r>
        <w:rPr>
          <w:rFonts w:ascii="Times New Roman"/>
          <w:b w:val="false"/>
          <w:i w:val="false"/>
          <w:color w:val="000000"/>
          <w:sz w:val="28"/>
        </w:rPr>
        <w:t>
      1.13. Уақытша әкімші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Т.А.Ә. (егер ол жеке басын куәландыратын құжатта көрсетілсе)/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өкiлеттігін жүзеге асыру туралы келісім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4" w:id="48"/>
    <w:p>
      <w:pPr>
        <w:spacing w:after="0"/>
        <w:ind w:left="0"/>
        <w:jc w:val="both"/>
      </w:pPr>
      <w:r>
        <w:rPr>
          <w:rFonts w:ascii="Times New Roman"/>
          <w:b w:val="false"/>
          <w:i w:val="false"/>
          <w:color w:val="000000"/>
          <w:sz w:val="28"/>
        </w:rPr>
        <w:t>
      1.14. Оңалтуды басқарушы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Т.А.Ә. (егер ол жеке басын куәландыратын құжатта көрсетілсе)/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2. Ұйымдастыру-құқықтық іс-шаралар</w:t>
      </w:r>
    </w:p>
    <w:bookmarkStart w:name="z76" w:id="49"/>
    <w:p>
      <w:pPr>
        <w:spacing w:after="0"/>
        <w:ind w:left="0"/>
        <w:jc w:val="both"/>
      </w:pPr>
      <w:r>
        <w:rPr>
          <w:rFonts w:ascii="Times New Roman"/>
          <w:b w:val="false"/>
          <w:i w:val="false"/>
          <w:color w:val="000000"/>
          <w:sz w:val="28"/>
        </w:rPr>
        <w:t>
      2.1. Оңалту туралы іс бойынша iс жүргізуді қозғау туралы соттың 20__ жылғы "___" ______________ ұйғарымы.</w:t>
      </w:r>
    </w:p>
    <w:bookmarkEnd w:id="49"/>
    <w:bookmarkStart w:name="z77" w:id="50"/>
    <w:p>
      <w:pPr>
        <w:spacing w:after="0"/>
        <w:ind w:left="0"/>
        <w:jc w:val="both"/>
      </w:pPr>
      <w:r>
        <w:rPr>
          <w:rFonts w:ascii="Times New Roman"/>
          <w:b w:val="false"/>
          <w:i w:val="false"/>
          <w:color w:val="000000"/>
          <w:sz w:val="28"/>
        </w:rPr>
        <w:t>
      2.2. Уәкілетті органның интернет-ресурсында 20__ жылғы "___" ____________ орналастырылған, оңалту туралы іс бойынша iс жүргізуді қозғау және кредиторлардың талаптарды мәлімдеу тәртібі туралы хабарландыру.</w:t>
      </w:r>
    </w:p>
    <w:bookmarkEnd w:id="50"/>
    <w:bookmarkStart w:name="z78" w:id="51"/>
    <w:p>
      <w:pPr>
        <w:spacing w:after="0"/>
        <w:ind w:left="0"/>
        <w:jc w:val="both"/>
      </w:pPr>
      <w:r>
        <w:rPr>
          <w:rFonts w:ascii="Times New Roman"/>
          <w:b w:val="false"/>
          <w:i w:val="false"/>
          <w:color w:val="000000"/>
          <w:sz w:val="28"/>
        </w:rPr>
        <w:t>
      2.3. Оңалту рәсімін қолдану туралы соттың 20__ жылғы "___" ____________ шешімі, оңалту рәсімін қолдану туралы соттың шешімі 20___ жылғы "__" ___________заңды күшіне енді.</w:t>
      </w:r>
    </w:p>
    <w:bookmarkEnd w:id="51"/>
    <w:bookmarkStart w:name="z79" w:id="52"/>
    <w:p>
      <w:pPr>
        <w:spacing w:after="0"/>
        <w:ind w:left="0"/>
        <w:jc w:val="both"/>
      </w:pPr>
      <w:r>
        <w:rPr>
          <w:rFonts w:ascii="Times New Roman"/>
          <w:b w:val="false"/>
          <w:i w:val="false"/>
          <w:color w:val="000000"/>
          <w:sz w:val="28"/>
        </w:rPr>
        <w:t xml:space="preserve">
      2.4. Оңалту жоспарын келісу туралы кредиторлар жиналысының 20__ жылғы "___" ____________ № _____ хаттамасы, оңалту жоспарына өзгерістерді және толықтыруларды келісу туралы кредиторлар жиналысының 20__ жылғы "___" ________ № _____ хаттамасы. </w:t>
      </w:r>
    </w:p>
    <w:bookmarkEnd w:id="52"/>
    <w:bookmarkStart w:name="z80" w:id="53"/>
    <w:p>
      <w:pPr>
        <w:spacing w:after="0"/>
        <w:ind w:left="0"/>
        <w:jc w:val="both"/>
      </w:pPr>
      <w:r>
        <w:rPr>
          <w:rFonts w:ascii="Times New Roman"/>
          <w:b w:val="false"/>
          <w:i w:val="false"/>
          <w:color w:val="000000"/>
          <w:sz w:val="28"/>
        </w:rPr>
        <w:t>
      2.5. Оңалту жоспарын бекіту туралы соттың 20__ жылғы "___" ____________ ұйғарымы, оңалту жоспарын бекіту туралы соттың ұйғарымы 20___ жылғы "__" ___________ заңды күшіне енді.</w:t>
      </w:r>
    </w:p>
    <w:bookmarkEnd w:id="53"/>
    <w:p>
      <w:pPr>
        <w:spacing w:after="0"/>
        <w:ind w:left="0"/>
        <w:jc w:val="both"/>
      </w:pPr>
      <w:r>
        <w:rPr>
          <w:rFonts w:ascii="Times New Roman"/>
          <w:b w:val="false"/>
          <w:i w:val="false"/>
          <w:color w:val="000000"/>
          <w:sz w:val="28"/>
        </w:rPr>
        <w:t>
      Оңалту жоспарына өзгерістер және толықтырулар енгізу туралы соттың 20__ жылғы "___" ____________ ұйғарымы, оңалту жоспарына өзгерістер және толықтырулар енгізу туралы соттың ұйғарымы 20___ жылғы "___" ___________ заңды күшіне енді.</w:t>
      </w:r>
    </w:p>
    <w:bookmarkStart w:name="z81" w:id="54"/>
    <w:p>
      <w:pPr>
        <w:spacing w:after="0"/>
        <w:ind w:left="0"/>
        <w:jc w:val="both"/>
      </w:pPr>
      <w:r>
        <w:rPr>
          <w:rFonts w:ascii="Times New Roman"/>
          <w:b w:val="false"/>
          <w:i w:val="false"/>
          <w:color w:val="000000"/>
          <w:sz w:val="28"/>
        </w:rPr>
        <w:t>
      2.6. Банкроттық рәсімін тоқтату, оңалту рәсімін қолдану және оңалту жоспарын бекіту туралы соттың 20__ жылғы "___"____________ № _____ шешімі.</w:t>
      </w:r>
    </w:p>
    <w:bookmarkEnd w:id="54"/>
    <w:p>
      <w:pPr>
        <w:spacing w:after="0"/>
        <w:ind w:left="0"/>
        <w:jc w:val="both"/>
      </w:pPr>
      <w:r>
        <w:rPr>
          <w:rFonts w:ascii="Times New Roman"/>
          <w:b w:val="false"/>
          <w:i w:val="false"/>
          <w:color w:val="000000"/>
          <w:sz w:val="28"/>
        </w:rPr>
        <w:t xml:space="preserve">
      Борышкер "Оңалту және банкроттық туралы" Қазақстан Республикасы Заңының (бұдан әрі – Заң) </w:t>
      </w:r>
      <w:r>
        <w:rPr>
          <w:rFonts w:ascii="Times New Roman"/>
          <w:b w:val="false"/>
          <w:i w:val="false"/>
          <w:color w:val="000000"/>
          <w:sz w:val="28"/>
        </w:rPr>
        <w:t>95-1-бабында</w:t>
      </w:r>
      <w:r>
        <w:rPr>
          <w:rFonts w:ascii="Times New Roman"/>
          <w:b w:val="false"/>
          <w:i w:val="false"/>
          <w:color w:val="000000"/>
          <w:sz w:val="28"/>
        </w:rPr>
        <w:t xml:space="preserve"> көзделген тәртіпте банкроттық рәсімнен оңалту рәсіміне көшкен жағдайда 2.6-тармақ толтыруға жатады.</w:t>
      </w:r>
    </w:p>
    <w:bookmarkStart w:name="z82" w:id="55"/>
    <w:p>
      <w:pPr>
        <w:spacing w:after="0"/>
        <w:ind w:left="0"/>
        <w:jc w:val="both"/>
      </w:pPr>
      <w:r>
        <w:rPr>
          <w:rFonts w:ascii="Times New Roman"/>
          <w:b w:val="false"/>
          <w:i w:val="false"/>
          <w:color w:val="000000"/>
          <w:sz w:val="28"/>
        </w:rPr>
        <w:t xml:space="preserve">
      3. Кредиторлар комитетін қалыптастыру және кредиторлар жиналысы </w:t>
      </w:r>
    </w:p>
    <w:bookmarkEnd w:id="55"/>
    <w:bookmarkStart w:name="z83" w:id="56"/>
    <w:p>
      <w:pPr>
        <w:spacing w:after="0"/>
        <w:ind w:left="0"/>
        <w:jc w:val="both"/>
      </w:pPr>
      <w:r>
        <w:rPr>
          <w:rFonts w:ascii="Times New Roman"/>
          <w:b w:val="false"/>
          <w:i w:val="false"/>
          <w:color w:val="000000"/>
          <w:sz w:val="28"/>
        </w:rPr>
        <w:t>
      3.1. Кредиторлар комитетінің құрамы және оған өзгерістер (егер енгізілсе), кредиторлар жиналысының 20___ жылғы "___" __________ № _____хаттамасы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 ( кредитордың Т.А.Ә. (ол болған кезде)/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4" w:id="57"/>
    <w:p>
      <w:pPr>
        <w:spacing w:after="0"/>
        <w:ind w:left="0"/>
        <w:jc w:val="both"/>
      </w:pPr>
      <w:r>
        <w:rPr>
          <w:rFonts w:ascii="Times New Roman"/>
          <w:b w:val="false"/>
          <w:i w:val="false"/>
          <w:color w:val="000000"/>
          <w:sz w:val="28"/>
        </w:rPr>
        <w:t>
      3.2. Кредиторлар жиналысының отырыстары және қабылданған шешімдер (оның ішінде борышкерді басқару борышкер - дара кәсіпкерге не борышкер - заңды тұлға мүлкінің меншік иесі, құрылтайшысы (қатысушысы) уәкілеттік берген органға немесе тұлғаға жүктеу туралы шешім қабылдау, оңалту жоспарын, оңалту жоспарына өзгерістер мен толықтыруларды келісу, оңалту жоспарында көзделмеген, кәдімгі коммерциялық операциялар шеңберінен тыс мәмілелерді келісу, борышкердің өндiрiп алынуы мүмкiн емес дебиторлық берешегiнiң сомасын бекiту, оңалтуды басқарушының негізгі сыйақысын белгілеу, оңалту рәсімінің мақсаттарына қол жеткізілген жағдайда оңалтуды басқарушының қосымша сыйақысы айқындау, қорытынды есепті келісу бойынша және өзгелер):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шешімҚабылданған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5" w:id="58"/>
    <w:p>
      <w:pPr>
        <w:spacing w:after="0"/>
        <w:ind w:left="0"/>
        <w:jc w:val="both"/>
      </w:pPr>
      <w:r>
        <w:rPr>
          <w:rFonts w:ascii="Times New Roman"/>
          <w:b w:val="false"/>
          <w:i w:val="false"/>
          <w:color w:val="000000"/>
          <w:sz w:val="28"/>
        </w:rPr>
        <w:t>
      3.3. Кредиторлар комитетінің отырыстары және қабылданған шешімдер (оның ішінде оңалтуды басқарушы мен кредиторлар комитетінің арасында жасалған келісім шарттар, оңалту рәсімін жүргізу үшін әкімшілік шығыстардың сметасын және тартылатын қызметкерлердің санын бекіту, оңалту жоспарында көзделгендерді қоса алғанда, кәдімгі коммерциялық операциялар шеңберінен тыс борышкердің мүлкін сату тәртібін айқындау бойынша және өзгелер):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6" w:id="59"/>
    <w:p>
      <w:pPr>
        <w:spacing w:after="0"/>
        <w:ind w:left="0"/>
        <w:jc w:val="both"/>
      </w:pPr>
      <w:r>
        <w:rPr>
          <w:rFonts w:ascii="Times New Roman"/>
          <w:b w:val="false"/>
          <w:i w:val="false"/>
          <w:color w:val="000000"/>
          <w:sz w:val="28"/>
        </w:rPr>
        <w:t>
      4. Кредиторлар талаптарының тізілімін қалыптастыру және өтеуі</w:t>
      </w:r>
    </w:p>
    <w:bookmarkEnd w:id="59"/>
    <w:bookmarkStart w:name="z87" w:id="60"/>
    <w:p>
      <w:pPr>
        <w:spacing w:after="0"/>
        <w:ind w:left="0"/>
        <w:jc w:val="both"/>
      </w:pPr>
      <w:r>
        <w:rPr>
          <w:rFonts w:ascii="Times New Roman"/>
          <w:b w:val="false"/>
          <w:i w:val="false"/>
          <w:color w:val="000000"/>
          <w:sz w:val="28"/>
        </w:rPr>
        <w:t>
      4.1. Оңалту рәсімін енгізу күніне бухгалтерлік баланс бойынша жалпы кредиторлық берешек ___________________________________ (мың теңге)</w:t>
      </w:r>
    </w:p>
    <w:bookmarkEnd w:id="60"/>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_____________________;</w:t>
      </w:r>
    </w:p>
    <w:p>
      <w:pPr>
        <w:spacing w:after="0"/>
        <w:ind w:left="0"/>
        <w:jc w:val="both"/>
      </w:pPr>
      <w:r>
        <w:rPr>
          <w:rFonts w:ascii="Times New Roman"/>
          <w:b w:val="false"/>
          <w:i w:val="false"/>
          <w:color w:val="000000"/>
          <w:sz w:val="28"/>
        </w:rPr>
        <w:t>
      мүлік кепілімен қамтамасыз етілген талаптар ___________________________________;</w:t>
      </w:r>
    </w:p>
    <w:p>
      <w:pPr>
        <w:spacing w:after="0"/>
        <w:ind w:left="0"/>
        <w:jc w:val="both"/>
      </w:pPr>
      <w:r>
        <w:rPr>
          <w:rFonts w:ascii="Times New Roman"/>
          <w:b w:val="false"/>
          <w:i w:val="false"/>
          <w:color w:val="000000"/>
          <w:sz w:val="28"/>
        </w:rPr>
        <w:t>
      салықтық және кедендік төлемдер, арнайы, демпингке қарсы, өтемақы баждары, пайыздар бойынша талаптар ____________________;</w:t>
      </w:r>
    </w:p>
    <w:p>
      <w:pPr>
        <w:spacing w:after="0"/>
        <w:ind w:left="0"/>
        <w:jc w:val="both"/>
      </w:pPr>
      <w:r>
        <w:rPr>
          <w:rFonts w:ascii="Times New Roman"/>
          <w:b w:val="false"/>
          <w:i w:val="false"/>
          <w:color w:val="000000"/>
          <w:sz w:val="28"/>
        </w:rPr>
        <w:t>
      азаматтық-құқықтық және өзге де міндеттемелер бойынша талаптар _______________;</w:t>
      </w:r>
    </w:p>
    <w:p>
      <w:pPr>
        <w:spacing w:after="0"/>
        <w:ind w:left="0"/>
        <w:jc w:val="both"/>
      </w:pPr>
      <w:r>
        <w:rPr>
          <w:rFonts w:ascii="Times New Roman"/>
          <w:b w:val="false"/>
          <w:i w:val="false"/>
          <w:color w:val="000000"/>
          <w:sz w:val="28"/>
        </w:rPr>
        <w:t>
      залалдардың орнын толтыру және тұрақсыздық айыбын (айыппұлдарды, өсімпұлдарды) өндіріп алу бойынша талаптар ______________.</w:t>
      </w:r>
    </w:p>
    <w:bookmarkStart w:name="z88" w:id="61"/>
    <w:p>
      <w:pPr>
        <w:spacing w:after="0"/>
        <w:ind w:left="0"/>
        <w:jc w:val="both"/>
      </w:pPr>
      <w:r>
        <w:rPr>
          <w:rFonts w:ascii="Times New Roman"/>
          <w:b w:val="false"/>
          <w:i w:val="false"/>
          <w:color w:val="000000"/>
          <w:sz w:val="28"/>
        </w:rPr>
        <w:t>
      4.2. Кредиторлардың өтініштері мен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(өтінішті)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(оңалтуды басқарушының)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жасалған жағдайда соттың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9" w:id="62"/>
    <w:p>
      <w:pPr>
        <w:spacing w:after="0"/>
        <w:ind w:left="0"/>
        <w:jc w:val="both"/>
      </w:pPr>
      <w:r>
        <w:rPr>
          <w:rFonts w:ascii="Times New Roman"/>
          <w:b w:val="false"/>
          <w:i w:val="false"/>
          <w:color w:val="000000"/>
          <w:sz w:val="28"/>
        </w:rPr>
        <w:t>
      4.3. Уақытша әкімші уәкілетті органның аумақтық бөлімшелеріне кредиторлар талаптарының тізілімін 20__ жылғы "___" ____________ жолдады, кредиторлар талаптарының тізілімі уәкілетті органның интернет-ресурсында 20__ жылғы "___" ____________ орналастырылды.</w:t>
      </w:r>
    </w:p>
    <w:bookmarkEnd w:id="62"/>
    <w:p>
      <w:pPr>
        <w:spacing w:after="0"/>
        <w:ind w:left="0"/>
        <w:jc w:val="both"/>
      </w:pPr>
      <w:r>
        <w:rPr>
          <w:rFonts w:ascii="Times New Roman"/>
          <w:b w:val="false"/>
          <w:i w:val="false"/>
          <w:color w:val="000000"/>
          <w:sz w:val="28"/>
        </w:rPr>
        <w:t>
      Кредиторлар талаптарының тізіліміне сәйкес кредиторлық берешектің жалпы сомасы _________________ мың теңге, оның ішінде кезек бойынша:</w:t>
      </w:r>
    </w:p>
    <w:p>
      <w:pPr>
        <w:spacing w:after="0"/>
        <w:ind w:left="0"/>
        <w:jc w:val="both"/>
      </w:pPr>
      <w:r>
        <w:rPr>
          <w:rFonts w:ascii="Times New Roman"/>
          <w:b w:val="false"/>
          <w:i w:val="false"/>
          <w:color w:val="000000"/>
          <w:sz w:val="28"/>
        </w:rPr>
        <w:t>
      1-кезек ____________________________;</w:t>
      </w:r>
    </w:p>
    <w:p>
      <w:pPr>
        <w:spacing w:after="0"/>
        <w:ind w:left="0"/>
        <w:jc w:val="both"/>
      </w:pPr>
      <w:r>
        <w:rPr>
          <w:rFonts w:ascii="Times New Roman"/>
          <w:b w:val="false"/>
          <w:i w:val="false"/>
          <w:color w:val="000000"/>
          <w:sz w:val="28"/>
        </w:rPr>
        <w:t>
      2-кезек ____________________________;</w:t>
      </w:r>
    </w:p>
    <w:p>
      <w:pPr>
        <w:spacing w:after="0"/>
        <w:ind w:left="0"/>
        <w:jc w:val="both"/>
      </w:pPr>
      <w:r>
        <w:rPr>
          <w:rFonts w:ascii="Times New Roman"/>
          <w:b w:val="false"/>
          <w:i w:val="false"/>
          <w:color w:val="000000"/>
          <w:sz w:val="28"/>
        </w:rPr>
        <w:t>
      3-кезек ____________________________;</w:t>
      </w:r>
    </w:p>
    <w:p>
      <w:pPr>
        <w:spacing w:after="0"/>
        <w:ind w:left="0"/>
        <w:jc w:val="both"/>
      </w:pPr>
      <w:r>
        <w:rPr>
          <w:rFonts w:ascii="Times New Roman"/>
          <w:b w:val="false"/>
          <w:i w:val="false"/>
          <w:color w:val="000000"/>
          <w:sz w:val="28"/>
        </w:rPr>
        <w:t>
      4-кезек ____________________________;</w:t>
      </w:r>
    </w:p>
    <w:p>
      <w:pPr>
        <w:spacing w:after="0"/>
        <w:ind w:left="0"/>
        <w:jc w:val="both"/>
      </w:pPr>
      <w:r>
        <w:rPr>
          <w:rFonts w:ascii="Times New Roman"/>
          <w:b w:val="false"/>
          <w:i w:val="false"/>
          <w:color w:val="000000"/>
          <w:sz w:val="28"/>
        </w:rPr>
        <w:t>
      5-кезек ____________________________;</w:t>
      </w:r>
    </w:p>
    <w:p>
      <w:pPr>
        <w:spacing w:after="0"/>
        <w:ind w:left="0"/>
        <w:jc w:val="both"/>
      </w:pPr>
      <w:r>
        <w:rPr>
          <w:rFonts w:ascii="Times New Roman"/>
          <w:b w:val="false"/>
          <w:i w:val="false"/>
          <w:color w:val="000000"/>
          <w:sz w:val="28"/>
        </w:rPr>
        <w:t>
      6-кезек ____________________________.</w:t>
      </w:r>
    </w:p>
    <w:bookmarkStart w:name="z90" w:id="63"/>
    <w:p>
      <w:pPr>
        <w:spacing w:after="0"/>
        <w:ind w:left="0"/>
        <w:jc w:val="both"/>
      </w:pPr>
      <w:r>
        <w:rPr>
          <w:rFonts w:ascii="Times New Roman"/>
          <w:b w:val="false"/>
          <w:i w:val="false"/>
          <w:color w:val="000000"/>
          <w:sz w:val="28"/>
        </w:rPr>
        <w:t>
      4.4. Кредиторлар талаптарының тізіліміне өзгерістер енгізу туралы мәліметтер: ________________________________________; (өзгерістердің мазмұны)</w:t>
      </w:r>
    </w:p>
    <w:bookmarkEnd w:id="63"/>
    <w:p>
      <w:pPr>
        <w:spacing w:after="0"/>
        <w:ind w:left="0"/>
        <w:jc w:val="both"/>
      </w:pPr>
      <w:r>
        <w:rPr>
          <w:rFonts w:ascii="Times New Roman"/>
          <w:b w:val="false"/>
          <w:i w:val="false"/>
          <w:color w:val="000000"/>
          <w:sz w:val="28"/>
        </w:rPr>
        <w:t>
      Кредиторлар талаптарының тізілімі (енгізілген өзгерісті есепке алғанда) уәкілетті органның интернет-ресурсында 20__ жылғы "___" ____________ орналастырылды.</w:t>
      </w:r>
    </w:p>
    <w:bookmarkStart w:name="z91" w:id="64"/>
    <w:p>
      <w:pPr>
        <w:spacing w:after="0"/>
        <w:ind w:left="0"/>
        <w:jc w:val="both"/>
      </w:pPr>
      <w:r>
        <w:rPr>
          <w:rFonts w:ascii="Times New Roman"/>
          <w:b w:val="false"/>
          <w:i w:val="false"/>
          <w:color w:val="000000"/>
          <w:sz w:val="28"/>
        </w:rPr>
        <w:t>
      4.5. Кредиторлық берешекті өтеу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талаптарының пайызы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мәлімделген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талаптары қанағаттандырылған және қанағаттандырылмаған кредиторлардың (кредиторлық берешекетің өтеу күнін, сомасын және нысандарын көрсете отырып) толық тізімі қоса беріледі.</w:t>
      </w:r>
    </w:p>
    <w:bookmarkStart w:name="z92" w:id="65"/>
    <w:p>
      <w:pPr>
        <w:spacing w:after="0"/>
        <w:ind w:left="0"/>
        <w:jc w:val="both"/>
      </w:pPr>
      <w:r>
        <w:rPr>
          <w:rFonts w:ascii="Times New Roman"/>
          <w:b w:val="false"/>
          <w:i w:val="false"/>
          <w:color w:val="000000"/>
          <w:sz w:val="28"/>
        </w:rPr>
        <w:t xml:space="preserve">
      5. Оңалту рәсімін енгізу алдындағы үш жыл кезеңінде,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bookmarkEnd w:id="65"/>
    <w:p>
      <w:pPr>
        <w:spacing w:after="0"/>
        <w:ind w:left="0"/>
        <w:jc w:val="both"/>
      </w:pPr>
      <w:r>
        <w:rPr>
          <w:rFonts w:ascii="Times New Roman"/>
          <w:b w:val="false"/>
          <w:i w:val="false"/>
          <w:color w:val="000000"/>
          <w:sz w:val="28"/>
        </w:rPr>
        <w:t>
      Оңалту рәсімін қолдану алдындағы үш жыл кезеңінде, борышкер мүлікінің (активтер) бар болуы және қозғалысы (сатып алу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Жауапалынған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енгізу алдындағы үш жыл бұрынғы, борышкермен жасалған мәміле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 немесе Т.А.Ә. (егер ол жеке басын куәландыратын құжатта көрсетілсе)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құжатты алу дереккөзі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оны жарамсыз деп танудың негіздері бар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Активтерді шығарудың себептері және негіздері (мүлік иелерінің немесе уәкілетті органдардың шешімдері және басқалары): 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93" w:id="66"/>
    <w:p>
      <w:pPr>
        <w:spacing w:after="0"/>
        <w:ind w:left="0"/>
        <w:jc w:val="both"/>
      </w:pPr>
      <w:r>
        <w:rPr>
          <w:rFonts w:ascii="Times New Roman"/>
          <w:b w:val="false"/>
          <w:i w:val="false"/>
          <w:color w:val="000000"/>
          <w:sz w:val="28"/>
        </w:rPr>
        <w:t>
      6. Борышкердің мәмілелерін жарамсыз деп тану жөніндегі қабылданған шаралар және заңсыз шығарылған мүлікті қайтару туралы ақпарат</w:t>
      </w:r>
    </w:p>
    <w:bookmarkEnd w:id="66"/>
    <w:p>
      <w:pPr>
        <w:spacing w:after="0"/>
        <w:ind w:left="0"/>
        <w:jc w:val="both"/>
      </w:pPr>
      <w:r>
        <w:rPr>
          <w:rFonts w:ascii="Times New Roman"/>
          <w:b w:val="false"/>
          <w:i w:val="false"/>
          <w:color w:val="000000"/>
          <w:sz w:val="28"/>
        </w:rPr>
        <w:t>
      Мүліктік массаға мүлікті қайтару туралы сот шешімдерінің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сотқа наразылықты/талап қоюды жолдау туралы мәліметі (күні, 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күні және нөмірі, соттың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нақты қайтару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жататын мүліктің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 нормативтік құқықтық актіге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 жасау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4" w:id="67"/>
    <w:p>
      <w:pPr>
        <w:spacing w:after="0"/>
        <w:ind w:left="0"/>
        <w:jc w:val="both"/>
      </w:pPr>
      <w:r>
        <w:rPr>
          <w:rFonts w:ascii="Times New Roman"/>
          <w:b w:val="false"/>
          <w:i w:val="false"/>
          <w:color w:val="000000"/>
          <w:sz w:val="28"/>
        </w:rPr>
        <w:t>
      7. Дебиторлық берешекті өндіріп алу</w:t>
      </w:r>
    </w:p>
    <w:bookmarkEnd w:id="67"/>
    <w:p>
      <w:pPr>
        <w:spacing w:after="0"/>
        <w:ind w:left="0"/>
        <w:jc w:val="both"/>
      </w:pPr>
      <w:r>
        <w:rPr>
          <w:rFonts w:ascii="Times New Roman"/>
          <w:b w:val="false"/>
          <w:i w:val="false"/>
          <w:color w:val="000000"/>
          <w:sz w:val="28"/>
        </w:rPr>
        <w:t>
      Оңалту рәсімін енгізу күніне құрылған дебиторлық берешекті өндіріп алу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құрылу күні мен туындау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дебиторға талаптың жолдау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сот органдарына шағым жасау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 нәтижесіндегі сот актісінің қысқаша мазмұны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шығару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өндіріп алынған дебиторлық берешектің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шығарудың негізі (бұйрық, хаттама және өзге де құжаттар) және себептері (сот шешімі бойынша дебиторды таратуға, талап қоюдың ескіру мерзімінің өтуіне, дебитордың болмауына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Іс-жүзінде өндіріп алынған дебиторлық берешек: _________________________________ (мың теңге)</w:t>
      </w:r>
    </w:p>
    <w:p>
      <w:pPr>
        <w:spacing w:after="0"/>
        <w:ind w:left="0"/>
        <w:jc w:val="both"/>
      </w:pPr>
      <w:r>
        <w:rPr>
          <w:rFonts w:ascii="Times New Roman"/>
          <w:b w:val="false"/>
          <w:i w:val="false"/>
          <w:color w:val="000000"/>
          <w:sz w:val="28"/>
        </w:rPr>
        <w:t>
      Өндіріп алу үмітсіз деп танылған дебиторлық берешек: _________________________________. (мың теңге)</w:t>
      </w:r>
    </w:p>
    <w:bookmarkStart w:name="z95" w:id="68"/>
    <w:p>
      <w:pPr>
        <w:spacing w:after="0"/>
        <w:ind w:left="0"/>
        <w:jc w:val="both"/>
      </w:pPr>
      <w:r>
        <w:rPr>
          <w:rFonts w:ascii="Times New Roman"/>
          <w:b w:val="false"/>
          <w:i w:val="false"/>
          <w:color w:val="000000"/>
          <w:sz w:val="28"/>
        </w:rPr>
        <w:t>
      8. Борышкерді төлем қабілетсіздікке әдейі әкелу белгісінің және оңалту кезіндегі заңсыз әрекетінің бар (жоғы) болуы туралы, сондай - ақ қабылданған шаралар туралы ақпарат</w:t>
      </w:r>
    </w:p>
    <w:bookmarkEnd w:id="68"/>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 жолдау күні және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шаралар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тоқтатылған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фактілер бойынша материалдарды сотқа жолдау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шешімдеріне шағым жасау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іс-әрекеттеріне шағым жасау бойынша қабылданған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 бойынша сот шешімі (күнін, №, нормативтік құқықтық актіге сілтемені көрсете отырып қысқаша мазмұны)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96" w:id="69"/>
    <w:p>
      <w:pPr>
        <w:spacing w:after="0"/>
        <w:ind w:left="0"/>
        <w:jc w:val="both"/>
      </w:pPr>
      <w:r>
        <w:rPr>
          <w:rFonts w:ascii="Times New Roman"/>
          <w:b w:val="false"/>
          <w:i w:val="false"/>
          <w:color w:val="000000"/>
          <w:sz w:val="28"/>
        </w:rPr>
        <w:t>
      9. Қорытынды ереже</w:t>
      </w:r>
    </w:p>
    <w:bookmarkEnd w:id="69"/>
    <w:p>
      <w:pPr>
        <w:spacing w:after="0"/>
        <w:ind w:left="0"/>
        <w:jc w:val="both"/>
      </w:pPr>
      <w:r>
        <w:rPr>
          <w:rFonts w:ascii="Times New Roman"/>
          <w:b w:val="false"/>
          <w:i w:val="false"/>
          <w:color w:val="000000"/>
          <w:sz w:val="28"/>
        </w:rPr>
        <w:t>
      Оңалту жоспарын орындау қорытындысы: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Есеп _____ парақта жасалды,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Оңалтуды басқарушы_____________________</w:t>
      </w:r>
    </w:p>
    <w:p>
      <w:pPr>
        <w:spacing w:after="0"/>
        <w:ind w:left="0"/>
        <w:jc w:val="both"/>
      </w:pPr>
      <w:r>
        <w:rPr>
          <w:rFonts w:ascii="Times New Roman"/>
          <w:b w:val="false"/>
          <w:i w:val="false"/>
          <w:color w:val="000000"/>
          <w:sz w:val="28"/>
        </w:rPr>
        <w:t>
      ________________________________________ Т.А.Ә. (егер ол жеке басын куәландыратын құжатта көрсетілсе) (қолы)</w:t>
      </w:r>
    </w:p>
    <w:p>
      <w:pPr>
        <w:spacing w:after="0"/>
        <w:ind w:left="0"/>
        <w:jc w:val="both"/>
      </w:pPr>
      <w:r>
        <w:rPr>
          <w:rFonts w:ascii="Times New Roman"/>
          <w:b w:val="false"/>
          <w:i w:val="false"/>
          <w:color w:val="000000"/>
          <w:sz w:val="28"/>
        </w:rPr>
        <w:t>
      Бас бухгалтер____________________________</w:t>
      </w:r>
    </w:p>
    <w:p>
      <w:pPr>
        <w:spacing w:after="0"/>
        <w:ind w:left="0"/>
        <w:jc w:val="both"/>
      </w:pPr>
      <w:r>
        <w:rPr>
          <w:rFonts w:ascii="Times New Roman"/>
          <w:b w:val="false"/>
          <w:i w:val="false"/>
          <w:color w:val="000000"/>
          <w:sz w:val="28"/>
        </w:rPr>
        <w:t>
      _______________________________________ Т.А.Ә. (егер ол жеке басын куәландыратын құжатта көрсетілсе) (қолы)</w:t>
      </w:r>
    </w:p>
    <w:bookmarkStart w:name="z97" w:id="70"/>
    <w:p>
      <w:pPr>
        <w:spacing w:after="0"/>
        <w:ind w:left="0"/>
        <w:jc w:val="both"/>
      </w:pPr>
      <w:r>
        <w:rPr>
          <w:rFonts w:ascii="Times New Roman"/>
          <w:b w:val="false"/>
          <w:i w:val="false"/>
          <w:color w:val="000000"/>
          <w:sz w:val="28"/>
        </w:rPr>
        <w:t>
      Ескертпе:</w:t>
      </w:r>
    </w:p>
    <w:bookmarkEnd w:id="70"/>
    <w:p>
      <w:pPr>
        <w:spacing w:after="0"/>
        <w:ind w:left="0"/>
        <w:jc w:val="both"/>
      </w:pPr>
      <w:r>
        <w:rPr>
          <w:rFonts w:ascii="Times New Roman"/>
          <w:b w:val="false"/>
          <w:i w:val="false"/>
          <w:color w:val="000000"/>
          <w:sz w:val="28"/>
        </w:rPr>
        <w:t>
      * - растайтын құжаттар көшірмелері қоса беріледі.</w:t>
      </w:r>
    </w:p>
    <w:p>
      <w:pPr>
        <w:spacing w:after="0"/>
        <w:ind w:left="0"/>
        <w:jc w:val="both"/>
      </w:pPr>
      <w:r>
        <w:rPr>
          <w:rFonts w:ascii="Times New Roman"/>
          <w:b w:val="false"/>
          <w:i w:val="false"/>
          <w:color w:val="000000"/>
          <w:sz w:val="28"/>
        </w:rPr>
        <w:t>
      ** - "Экономикалық қызмет түрлерінің жалпы жіктеуіші" (ЭҚТЖЖ) Қазақстан Республикасы 03-2007 мемлекеттік классификаторына сәйкес коды көрсетілген қызмет түрі.</w:t>
      </w:r>
    </w:p>
    <w:p>
      <w:pPr>
        <w:spacing w:after="0"/>
        <w:ind w:left="0"/>
        <w:jc w:val="both"/>
      </w:pPr>
      <w:r>
        <w:rPr>
          <w:rFonts w:ascii="Times New Roman"/>
          <w:b w:val="false"/>
          <w:i w:val="false"/>
          <w:color w:val="000000"/>
          <w:sz w:val="28"/>
        </w:rPr>
        <w:t xml:space="preserve">
      Оңалтуды басқарушының қорытынды есебіне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тіркелген) бекітілген нысандар бойынша оңалту рәсімі енгізілген күнгі және аяқталған күнгі жағдай бойынша қаржылық есептілік қоса беріледі.</w:t>
      </w:r>
    </w:p>
    <w:p>
      <w:pPr>
        <w:spacing w:after="0"/>
        <w:ind w:left="0"/>
        <w:jc w:val="both"/>
      </w:pPr>
      <w:r>
        <w:rPr>
          <w:rFonts w:ascii="Times New Roman"/>
          <w:b w:val="false"/>
          <w:i w:val="false"/>
          <w:color w:val="000000"/>
          <w:sz w:val="28"/>
        </w:rPr>
        <w:t>
      Борышкерге қатысты оңалту рәсімінің мақсатына қол жеткізілген жағдайда Оңалтуды басқарушының қорытынды есебінің 1, 2, 4 және 9-бөлімі толтыруға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құжатта көрсетілсе) </w:t>
            </w:r>
            <w:r>
              <w:br/>
            </w:r>
            <w:r>
              <w:rPr>
                <w:rFonts w:ascii="Times New Roman"/>
                <w:b w:val="false"/>
                <w:i w:val="false"/>
                <w:color w:val="000000"/>
                <w:sz w:val="20"/>
              </w:rPr>
              <w:t>(бұдан әрі – Т.А.Ә.)</w:t>
            </w:r>
            <w:r>
              <w:br/>
            </w:r>
            <w:r>
              <w:rPr>
                <w:rFonts w:ascii="Times New Roman"/>
                <w:b w:val="false"/>
                <w:i w:val="false"/>
                <w:color w:val="000000"/>
                <w:sz w:val="20"/>
              </w:rPr>
              <w:t>немесе борышкердің атауы)</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кредиторлар жиналысы</w:t>
            </w:r>
            <w:r>
              <w:br/>
            </w:r>
            <w:r>
              <w:rPr>
                <w:rFonts w:ascii="Times New Roman"/>
                <w:b w:val="false"/>
                <w:i w:val="false"/>
                <w:color w:val="000000"/>
                <w:sz w:val="20"/>
              </w:rPr>
              <w:t>төрағасының Т.А.Ә.</w:t>
            </w:r>
          </w:p>
        </w:tc>
      </w:tr>
    </w:tbl>
    <w:bookmarkStart w:name="z100" w:id="71"/>
    <w:p>
      <w:pPr>
        <w:spacing w:after="0"/>
        <w:ind w:left="0"/>
        <w:jc w:val="left"/>
      </w:pPr>
      <w:r>
        <w:rPr>
          <w:rFonts w:ascii="Times New Roman"/>
          <w:b/>
          <w:i w:val="false"/>
          <w:color w:val="000000"/>
        </w:rPr>
        <w:t xml:space="preserve"> Банкроттықты басқарушының қорытынды есебі</w:t>
      </w:r>
    </w:p>
    <w:bookmarkEnd w:id="71"/>
    <w:p>
      <w:pPr>
        <w:spacing w:after="0"/>
        <w:ind w:left="0"/>
        <w:jc w:val="both"/>
      </w:pP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 (банкроттықты басқарушының Т.А.Ә.)</w:t>
      </w:r>
    </w:p>
    <w:bookmarkStart w:name="z101" w:id="72"/>
    <w:p>
      <w:pPr>
        <w:spacing w:after="0"/>
        <w:ind w:left="0"/>
        <w:jc w:val="both"/>
      </w:pPr>
      <w:r>
        <w:rPr>
          <w:rFonts w:ascii="Times New Roman"/>
          <w:b w:val="false"/>
          <w:i w:val="false"/>
          <w:color w:val="000000"/>
          <w:sz w:val="28"/>
        </w:rPr>
        <w:t>
      1-бөлім. Борышкер туралы жалпы мәліметтер</w:t>
      </w:r>
    </w:p>
    <w:bookmarkEnd w:id="72"/>
    <w:bookmarkStart w:name="z102" w:id="73"/>
    <w:p>
      <w:pPr>
        <w:spacing w:after="0"/>
        <w:ind w:left="0"/>
        <w:jc w:val="both"/>
      </w:pPr>
      <w:r>
        <w:rPr>
          <w:rFonts w:ascii="Times New Roman"/>
          <w:b w:val="false"/>
          <w:i w:val="false"/>
          <w:color w:val="000000"/>
          <w:sz w:val="28"/>
        </w:rPr>
        <w:t>
      1.1. Борышкер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(бұдан әрі - БСН)/ жеке сәйкестендіру нөмірі (бұдан әрі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3" w:id="74"/>
    <w:p>
      <w:pPr>
        <w:spacing w:after="0"/>
        <w:ind w:left="0"/>
        <w:jc w:val="both"/>
      </w:pPr>
      <w:r>
        <w:rPr>
          <w:rFonts w:ascii="Times New Roman"/>
          <w:b w:val="false"/>
          <w:i w:val="false"/>
          <w:color w:val="000000"/>
          <w:sz w:val="28"/>
        </w:rPr>
        <w:t>
      1.2. Басшы (басшылары)/лауазымды адамдары туралы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(заңды мекен жайы), телефоны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4" w:id="75"/>
    <w:p>
      <w:pPr>
        <w:spacing w:after="0"/>
        <w:ind w:left="0"/>
        <w:jc w:val="both"/>
      </w:pPr>
      <w:r>
        <w:rPr>
          <w:rFonts w:ascii="Times New Roman"/>
          <w:b w:val="false"/>
          <w:i w:val="false"/>
          <w:color w:val="000000"/>
          <w:sz w:val="28"/>
        </w:rPr>
        <w:t>
      1.3. Құралтайшы (құралтайшылар)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5" w:id="76"/>
    <w:p>
      <w:pPr>
        <w:spacing w:after="0"/>
        <w:ind w:left="0"/>
        <w:jc w:val="both"/>
      </w:pPr>
      <w:r>
        <w:rPr>
          <w:rFonts w:ascii="Times New Roman"/>
          <w:b w:val="false"/>
          <w:i w:val="false"/>
          <w:color w:val="000000"/>
          <w:sz w:val="28"/>
        </w:rPr>
        <w:t>
      1.4. Жарғылық капиталдың мөлшері (мың теңге): ____________________________.</w:t>
      </w:r>
    </w:p>
    <w:bookmarkEnd w:id="76"/>
    <w:bookmarkStart w:name="z106" w:id="77"/>
    <w:p>
      <w:pPr>
        <w:spacing w:after="0"/>
        <w:ind w:left="0"/>
        <w:jc w:val="both"/>
      </w:pPr>
      <w:r>
        <w:rPr>
          <w:rFonts w:ascii="Times New Roman"/>
          <w:b w:val="false"/>
          <w:i w:val="false"/>
          <w:color w:val="000000"/>
          <w:sz w:val="28"/>
        </w:rPr>
        <w:t>
      1.5. Жарғылық капиталдағы мемлекеттің қатысуы туралы мәліметтер, (пайыз, сомасы мың теңге) ____________.</w:t>
      </w:r>
    </w:p>
    <w:bookmarkEnd w:id="77"/>
    <w:bookmarkStart w:name="z107" w:id="78"/>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адамының (адмадарының) не дара кәсіпкер-борышкердің заңды тұлғалардағы қатысуы туралы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8" w:id="79"/>
    <w:p>
      <w:pPr>
        <w:spacing w:after="0"/>
        <w:ind w:left="0"/>
        <w:jc w:val="both"/>
      </w:pPr>
      <w:r>
        <w:rPr>
          <w:rFonts w:ascii="Times New Roman"/>
          <w:b w:val="false"/>
          <w:i w:val="false"/>
          <w:color w:val="000000"/>
          <w:sz w:val="28"/>
        </w:rPr>
        <w:t>
      1.7. Банкроттық рәсімін енгізу алдындағы үш жыл кезеңдегі қызметкерлердің орташа тізімдік саны: __________________________.</w:t>
      </w:r>
    </w:p>
    <w:bookmarkEnd w:id="79"/>
    <w:bookmarkStart w:name="z109" w:id="80"/>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0" w:id="81"/>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1" w:id="82"/>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жекелеген қызмет түрлерін жүзеге асыратын салық төлеуші ретінде, қосылған құн салығы бойынша мемлекеттік кірістер органдарында тіркеу есебіне алу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шығарудың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2" w:id="83"/>
    <w:p>
      <w:pPr>
        <w:spacing w:after="0"/>
        <w:ind w:left="0"/>
        <w:jc w:val="both"/>
      </w:pPr>
      <w:r>
        <w:rPr>
          <w:rFonts w:ascii="Times New Roman"/>
          <w:b w:val="false"/>
          <w:i w:val="false"/>
          <w:color w:val="000000"/>
          <w:sz w:val="28"/>
        </w:rPr>
        <w:t>
      1.11. Уақытша басқарушы туралы мәліметтер: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Т.А.Ә./атауы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өкiлетін жүзеге асыру туралы келісім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(егер салықтар және кедендік төлемдер бойынша кредитор, мемлекеттік орган немесе мемлекет қатысатын заңды тұлға өтініш беруші болып табылса)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3" w:id="84"/>
    <w:p>
      <w:pPr>
        <w:spacing w:after="0"/>
        <w:ind w:left="0"/>
        <w:jc w:val="both"/>
      </w:pPr>
      <w:r>
        <w:rPr>
          <w:rFonts w:ascii="Times New Roman"/>
          <w:b w:val="false"/>
          <w:i w:val="false"/>
          <w:color w:val="000000"/>
          <w:sz w:val="28"/>
        </w:rPr>
        <w:t>
      1.12. Банкротықты басқарушы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Банкротықты басқарушының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Банкротықты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4" w:id="85"/>
    <w:p>
      <w:pPr>
        <w:spacing w:after="0"/>
        <w:ind w:left="0"/>
        <w:jc w:val="both"/>
      </w:pPr>
      <w:r>
        <w:rPr>
          <w:rFonts w:ascii="Times New Roman"/>
          <w:b w:val="false"/>
          <w:i w:val="false"/>
          <w:color w:val="000000"/>
          <w:sz w:val="28"/>
        </w:rPr>
        <w:t>
      2. Ұйымдастыру-құқықтық іс-шаралар</w:t>
      </w:r>
    </w:p>
    <w:bookmarkEnd w:id="85"/>
    <w:bookmarkStart w:name="z115" w:id="86"/>
    <w:p>
      <w:pPr>
        <w:spacing w:after="0"/>
        <w:ind w:left="0"/>
        <w:jc w:val="both"/>
      </w:pPr>
      <w:r>
        <w:rPr>
          <w:rFonts w:ascii="Times New Roman"/>
          <w:b w:val="false"/>
          <w:i w:val="false"/>
          <w:color w:val="000000"/>
          <w:sz w:val="28"/>
        </w:rPr>
        <w:t>
      2.1.Банкроттық туралы іс бойынша iс жүргізуді қозғау туралы соттың 20__ жылғы "___" ______________ ұйғарымы.</w:t>
      </w:r>
    </w:p>
    <w:bookmarkEnd w:id="86"/>
    <w:bookmarkStart w:name="z116" w:id="87"/>
    <w:p>
      <w:pPr>
        <w:spacing w:after="0"/>
        <w:ind w:left="0"/>
        <w:jc w:val="both"/>
      </w:pPr>
      <w:r>
        <w:rPr>
          <w:rFonts w:ascii="Times New Roman"/>
          <w:b w:val="false"/>
          <w:i w:val="false"/>
          <w:color w:val="000000"/>
          <w:sz w:val="28"/>
        </w:rPr>
        <w:t>
      2.2. Уәкілетті органның интернет-ресурсында 20__ жылғы "___" ____________ орналастырылған, банкроттық туралы іс бойынша iс жүргізуді қозғау және кредиторлардың талаптарды мәлімдеу тәртібі туралы хабарландыру.</w:t>
      </w:r>
    </w:p>
    <w:bookmarkEnd w:id="87"/>
    <w:bookmarkStart w:name="z117" w:id="88"/>
    <w:p>
      <w:pPr>
        <w:spacing w:after="0"/>
        <w:ind w:left="0"/>
        <w:jc w:val="both"/>
      </w:pPr>
      <w:r>
        <w:rPr>
          <w:rFonts w:ascii="Times New Roman"/>
          <w:b w:val="false"/>
          <w:i w:val="false"/>
          <w:color w:val="000000"/>
          <w:sz w:val="28"/>
        </w:rPr>
        <w:t>
      2.3. Борышкерді банкрот деп тану туралы соттың 20__ жылғы "___" ____________ шешімі, борышкерді банкрот деп тану туралы соттың шешімі 20___ жылғы "__" ___________заңды күшіне енді.</w:t>
      </w:r>
    </w:p>
    <w:bookmarkEnd w:id="88"/>
    <w:bookmarkStart w:name="z118" w:id="89"/>
    <w:p>
      <w:pPr>
        <w:spacing w:after="0"/>
        <w:ind w:left="0"/>
        <w:jc w:val="both"/>
      </w:pPr>
      <w:r>
        <w:rPr>
          <w:rFonts w:ascii="Times New Roman"/>
          <w:b w:val="false"/>
          <w:i w:val="false"/>
          <w:color w:val="000000"/>
          <w:sz w:val="28"/>
        </w:rPr>
        <w:t>
      2.4. Уәкілетті органның интернет-ресурсында 20__ жылғы "__" _________ орналастырылған, борышкерді банкрот деп тану туралы хабарландыру.</w:t>
      </w:r>
    </w:p>
    <w:bookmarkEnd w:id="89"/>
    <w:bookmarkStart w:name="z119" w:id="90"/>
    <w:p>
      <w:pPr>
        <w:spacing w:after="0"/>
        <w:ind w:left="0"/>
        <w:jc w:val="both"/>
      </w:pPr>
      <w:r>
        <w:rPr>
          <w:rFonts w:ascii="Times New Roman"/>
          <w:b w:val="false"/>
          <w:i w:val="false"/>
          <w:color w:val="000000"/>
          <w:sz w:val="28"/>
        </w:rPr>
        <w:t xml:space="preserve">
      3. Кредиторлар комитетін қалыптастыру және кредиторлар жиналысы </w:t>
      </w:r>
    </w:p>
    <w:bookmarkEnd w:id="90"/>
    <w:bookmarkStart w:name="z120" w:id="91"/>
    <w:p>
      <w:pPr>
        <w:spacing w:after="0"/>
        <w:ind w:left="0"/>
        <w:jc w:val="both"/>
      </w:pPr>
      <w:r>
        <w:rPr>
          <w:rFonts w:ascii="Times New Roman"/>
          <w:b w:val="false"/>
          <w:i w:val="false"/>
          <w:color w:val="000000"/>
          <w:sz w:val="28"/>
        </w:rPr>
        <w:t>
      3.1. Кредиторлар комитетінің құрамы және оған өзгерістер (егер енгізілсе), кредиторлар жиналысының 20___ жылғы "___" __________ № _____хаттамасы*: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 (кредитордың Т.А.Ә./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p>
      <w:pPr>
        <w:spacing w:after="0"/>
        <w:ind w:left="0"/>
        <w:jc w:val="both"/>
      </w:pPr>
      <w:r>
        <w:rPr>
          <w:rFonts w:ascii="Times New Roman"/>
          <w:b w:val="false"/>
          <w:i w:val="false"/>
          <w:color w:val="000000"/>
          <w:sz w:val="28"/>
        </w:rPr>
        <w:t xml:space="preserve">
      3.2. Кредиторлар жиналысының отырыстары және қабылданған шешімдер (оның ішінде кепіл мүлікті қоспағанда, мүлікке бағалау жүргізу туралы, кредиторлар комитетінің жұмыс регламенті бекіту туралы, "Банкроттықты басқарушының негізгі сыйақысының ең төменгі және ең жоғарғы шегін белгілеу туралы" Қазақстан Республикасы Премьер-Министрінің Бірінші орынбасары - Қазақстан Республикасы Қаржы министрінің 2020 жылғы 1 сәуірдегі №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20321 тіркелген) белгіленген шекте банкроттықты басқарушыға негізгі сыйақы мөлшерін айқындау туралы, банкроттың мүлкін тікелей сату туралы, банкроттық рәсімі барысында оңалту рәсіміне өту туралы,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2" w:id="92"/>
    <w:p>
      <w:pPr>
        <w:spacing w:after="0"/>
        <w:ind w:left="0"/>
        <w:jc w:val="both"/>
      </w:pPr>
      <w:r>
        <w:rPr>
          <w:rFonts w:ascii="Times New Roman"/>
          <w:b w:val="false"/>
          <w:i w:val="false"/>
          <w:color w:val="000000"/>
          <w:sz w:val="28"/>
        </w:rPr>
        <w:t>
      3.3. Кредиторлар комитетінің отырыстары және қабылданған шешімдер (оның ішінде банкроттықты басқарушы мен кредиторлар комитетінің арасындағы келісім шарттарды жасау және бұзу, банкроттың жаңадан анықталған не мүліктік массаға қайтарылған мүлкіне бағалау жүргізу туралы, мүлікті сату жоспарын бекіту, мүлікті баланстық құны бойынша электрондық аукционға қою туралы, борышкердің өндіріп алу мүмкін емес дебиторлық берешегінің сомасын бекіту және өзгелер)*: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3" w:id="93"/>
    <w:p>
      <w:pPr>
        <w:spacing w:after="0"/>
        <w:ind w:left="0"/>
        <w:jc w:val="both"/>
      </w:pPr>
      <w:r>
        <w:rPr>
          <w:rFonts w:ascii="Times New Roman"/>
          <w:b w:val="false"/>
          <w:i w:val="false"/>
          <w:color w:val="000000"/>
          <w:sz w:val="28"/>
        </w:rPr>
        <w:t>
      4. Кредиторлар талаптарының тізілімін қалыптастыру</w:t>
      </w:r>
    </w:p>
    <w:bookmarkEnd w:id="93"/>
    <w:bookmarkStart w:name="z124" w:id="94"/>
    <w:p>
      <w:pPr>
        <w:spacing w:after="0"/>
        <w:ind w:left="0"/>
        <w:jc w:val="both"/>
      </w:pPr>
      <w:r>
        <w:rPr>
          <w:rFonts w:ascii="Times New Roman"/>
          <w:b w:val="false"/>
          <w:i w:val="false"/>
          <w:color w:val="000000"/>
          <w:sz w:val="28"/>
        </w:rPr>
        <w:t>
      4.1. Банкроттық рәсімін қозғау күніне бухгалтерлік баланс бойынша жалпы кредиторлық берешек _______________________________ (мың теңге)</w:t>
      </w:r>
    </w:p>
    <w:bookmarkEnd w:id="9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________________________;</w:t>
      </w:r>
    </w:p>
    <w:p>
      <w:pPr>
        <w:spacing w:after="0"/>
        <w:ind w:left="0"/>
        <w:jc w:val="both"/>
      </w:pPr>
      <w:r>
        <w:rPr>
          <w:rFonts w:ascii="Times New Roman"/>
          <w:b w:val="false"/>
          <w:i w:val="false"/>
          <w:color w:val="000000"/>
          <w:sz w:val="28"/>
        </w:rPr>
        <w:t>
      мүлік кепілімен қамтамасыз етілген талаптар ___________________________________;</w:t>
      </w:r>
    </w:p>
    <w:p>
      <w:pPr>
        <w:spacing w:after="0"/>
        <w:ind w:left="0"/>
        <w:jc w:val="both"/>
      </w:pPr>
      <w:r>
        <w:rPr>
          <w:rFonts w:ascii="Times New Roman"/>
          <w:b w:val="false"/>
          <w:i w:val="false"/>
          <w:color w:val="000000"/>
          <w:sz w:val="28"/>
        </w:rPr>
        <w:t>
      салықтық және кедендік төлемдер, арнайы, демпингке қарсы, өтемақы баждары, пайыздар бойынша талаптар _____________________;</w:t>
      </w:r>
    </w:p>
    <w:p>
      <w:pPr>
        <w:spacing w:after="0"/>
        <w:ind w:left="0"/>
        <w:jc w:val="both"/>
      </w:pPr>
      <w:r>
        <w:rPr>
          <w:rFonts w:ascii="Times New Roman"/>
          <w:b w:val="false"/>
          <w:i w:val="false"/>
          <w:color w:val="000000"/>
          <w:sz w:val="28"/>
        </w:rPr>
        <w:t>
      азаматтық-құқықтық және өзгеде міндеттемелер бойынша талаптар _____________________________;</w:t>
      </w:r>
    </w:p>
    <w:p>
      <w:pPr>
        <w:spacing w:after="0"/>
        <w:ind w:left="0"/>
        <w:jc w:val="both"/>
      </w:pPr>
      <w:r>
        <w:rPr>
          <w:rFonts w:ascii="Times New Roman"/>
          <w:b w:val="false"/>
          <w:i w:val="false"/>
          <w:color w:val="000000"/>
          <w:sz w:val="28"/>
        </w:rPr>
        <w:t>
      залалдардың орнын толтыру және тұрақсыздық айыбын (айыппұлдарды, өсімпұлдарды) өндіріп алу бойынша талаптар ____________.</w:t>
      </w:r>
    </w:p>
    <w:bookmarkStart w:name="z125" w:id="95"/>
    <w:p>
      <w:pPr>
        <w:spacing w:after="0"/>
        <w:ind w:left="0"/>
        <w:jc w:val="both"/>
      </w:pPr>
      <w:r>
        <w:rPr>
          <w:rFonts w:ascii="Times New Roman"/>
          <w:b w:val="false"/>
          <w:i w:val="false"/>
          <w:color w:val="000000"/>
          <w:sz w:val="28"/>
        </w:rPr>
        <w:t>
      4.2. Кредиторлар өтініштерін және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(өтінішті)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(банкроттықты басқарушының)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жасалған жағдайда соттың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26" w:id="96"/>
    <w:p>
      <w:pPr>
        <w:spacing w:after="0"/>
        <w:ind w:left="0"/>
        <w:jc w:val="both"/>
      </w:pPr>
      <w:r>
        <w:rPr>
          <w:rFonts w:ascii="Times New Roman"/>
          <w:b w:val="false"/>
          <w:i w:val="false"/>
          <w:color w:val="000000"/>
          <w:sz w:val="28"/>
        </w:rPr>
        <w:t>
      4.3. Уақытша басқарушы уәкілетті органның аумақтық бөлімшелеріне кредиторлар талаптарының тізілімін 20__ жылғы "___" ____________ жолдады, кредиторлар талаптарының тізілімі уәкілетті органның интернет-ресурсында 20__ жылғы "___" ____________ орналастырылды.</w:t>
      </w:r>
    </w:p>
    <w:bookmarkEnd w:id="96"/>
    <w:p>
      <w:pPr>
        <w:spacing w:after="0"/>
        <w:ind w:left="0"/>
        <w:jc w:val="both"/>
      </w:pPr>
      <w:r>
        <w:rPr>
          <w:rFonts w:ascii="Times New Roman"/>
          <w:b w:val="false"/>
          <w:i w:val="false"/>
          <w:color w:val="000000"/>
          <w:sz w:val="28"/>
        </w:rPr>
        <w:t>
      Кредиторлар талаптарының тізіліміне сәйкес кредиторлық берешектің жалпы сомасы _________________ мың теңге, оның ішінде кезек бойынша:</w:t>
      </w:r>
    </w:p>
    <w:p>
      <w:pPr>
        <w:spacing w:after="0"/>
        <w:ind w:left="0"/>
        <w:jc w:val="both"/>
      </w:pPr>
      <w:r>
        <w:rPr>
          <w:rFonts w:ascii="Times New Roman"/>
          <w:b w:val="false"/>
          <w:i w:val="false"/>
          <w:color w:val="000000"/>
          <w:sz w:val="28"/>
        </w:rPr>
        <w:t>
      1-кезек ____________________________;</w:t>
      </w:r>
    </w:p>
    <w:p>
      <w:pPr>
        <w:spacing w:after="0"/>
        <w:ind w:left="0"/>
        <w:jc w:val="both"/>
      </w:pPr>
      <w:r>
        <w:rPr>
          <w:rFonts w:ascii="Times New Roman"/>
          <w:b w:val="false"/>
          <w:i w:val="false"/>
          <w:color w:val="000000"/>
          <w:sz w:val="28"/>
        </w:rPr>
        <w:t>
      2-кезек ____________________________;</w:t>
      </w:r>
    </w:p>
    <w:p>
      <w:pPr>
        <w:spacing w:after="0"/>
        <w:ind w:left="0"/>
        <w:jc w:val="both"/>
      </w:pPr>
      <w:r>
        <w:rPr>
          <w:rFonts w:ascii="Times New Roman"/>
          <w:b w:val="false"/>
          <w:i w:val="false"/>
          <w:color w:val="000000"/>
          <w:sz w:val="28"/>
        </w:rPr>
        <w:t>
      3-кезек ____________________________;</w:t>
      </w:r>
    </w:p>
    <w:p>
      <w:pPr>
        <w:spacing w:after="0"/>
        <w:ind w:left="0"/>
        <w:jc w:val="both"/>
      </w:pPr>
      <w:r>
        <w:rPr>
          <w:rFonts w:ascii="Times New Roman"/>
          <w:b w:val="false"/>
          <w:i w:val="false"/>
          <w:color w:val="000000"/>
          <w:sz w:val="28"/>
        </w:rPr>
        <w:t>
      4-кезек ____________________________;</w:t>
      </w:r>
    </w:p>
    <w:p>
      <w:pPr>
        <w:spacing w:after="0"/>
        <w:ind w:left="0"/>
        <w:jc w:val="both"/>
      </w:pPr>
      <w:r>
        <w:rPr>
          <w:rFonts w:ascii="Times New Roman"/>
          <w:b w:val="false"/>
          <w:i w:val="false"/>
          <w:color w:val="000000"/>
          <w:sz w:val="28"/>
        </w:rPr>
        <w:t>
      5-кезек ____________________________;</w:t>
      </w:r>
    </w:p>
    <w:p>
      <w:pPr>
        <w:spacing w:after="0"/>
        <w:ind w:left="0"/>
        <w:jc w:val="both"/>
      </w:pPr>
      <w:r>
        <w:rPr>
          <w:rFonts w:ascii="Times New Roman"/>
          <w:b w:val="false"/>
          <w:i w:val="false"/>
          <w:color w:val="000000"/>
          <w:sz w:val="28"/>
        </w:rPr>
        <w:t>
      6-кезек ____________________________.</w:t>
      </w:r>
    </w:p>
    <w:bookmarkStart w:name="z127" w:id="97"/>
    <w:p>
      <w:pPr>
        <w:spacing w:after="0"/>
        <w:ind w:left="0"/>
        <w:jc w:val="both"/>
      </w:pPr>
      <w:r>
        <w:rPr>
          <w:rFonts w:ascii="Times New Roman"/>
          <w:b w:val="false"/>
          <w:i w:val="false"/>
          <w:color w:val="000000"/>
          <w:sz w:val="28"/>
        </w:rPr>
        <w:t>
      4.4. Кредиторлар талаптарының тізіліміне өзгерістер енгізу туралы мәліметтер*: ____________________________________________;</w:t>
      </w:r>
    </w:p>
    <w:bookmarkEnd w:id="97"/>
    <w:p>
      <w:pPr>
        <w:spacing w:after="0"/>
        <w:ind w:left="0"/>
        <w:jc w:val="both"/>
      </w:pPr>
      <w:r>
        <w:rPr>
          <w:rFonts w:ascii="Times New Roman"/>
          <w:b w:val="false"/>
          <w:i w:val="false"/>
          <w:color w:val="000000"/>
          <w:sz w:val="28"/>
        </w:rPr>
        <w:t>
      (өзгерістердің мазмұны)</w:t>
      </w:r>
    </w:p>
    <w:p>
      <w:pPr>
        <w:spacing w:after="0"/>
        <w:ind w:left="0"/>
        <w:jc w:val="both"/>
      </w:pPr>
      <w:r>
        <w:rPr>
          <w:rFonts w:ascii="Times New Roman"/>
          <w:b w:val="false"/>
          <w:i w:val="false"/>
          <w:color w:val="000000"/>
          <w:sz w:val="28"/>
        </w:rPr>
        <w:t>
      Кредиторлар талаптарының тізілімі (енгізілген өзгерісті есепке алғанда) уәкілетті органның интернет-ресурсында 20__ жылғы "___" ____________ орналастырылды.</w:t>
      </w:r>
    </w:p>
    <w:bookmarkStart w:name="z128" w:id="98"/>
    <w:p>
      <w:pPr>
        <w:spacing w:after="0"/>
        <w:ind w:left="0"/>
        <w:jc w:val="both"/>
      </w:pPr>
      <w:r>
        <w:rPr>
          <w:rFonts w:ascii="Times New Roman"/>
          <w:b w:val="false"/>
          <w:i w:val="false"/>
          <w:color w:val="000000"/>
          <w:sz w:val="28"/>
        </w:rPr>
        <w:t>
      5. Мүлікке (активтерге) түгендеу жүргізу, бағалау, мүліктік массаны қалыптастыру</w:t>
      </w:r>
    </w:p>
    <w:bookmarkEnd w:id="98"/>
    <w:bookmarkStart w:name="z129" w:id="99"/>
    <w:p>
      <w:pPr>
        <w:spacing w:after="0"/>
        <w:ind w:left="0"/>
        <w:jc w:val="both"/>
      </w:pPr>
      <w:r>
        <w:rPr>
          <w:rFonts w:ascii="Times New Roman"/>
          <w:b w:val="false"/>
          <w:i w:val="false"/>
          <w:color w:val="000000"/>
          <w:sz w:val="28"/>
        </w:rPr>
        <w:t>
      5.1. Банкроттықты басқарушыға берілген құрылтай құжаттарын, банкроттың мүлкіне құқық белгілейтін құжаттарды, мөрді (бар болған жағдайда), мөртабанды, есепке алу құжаттамаларды қабылдау-беру актісі, 20___ жылғы "___" __________ акті*.</w:t>
      </w:r>
    </w:p>
    <w:bookmarkEnd w:id="99"/>
    <w:bookmarkStart w:name="z130" w:id="100"/>
    <w:p>
      <w:pPr>
        <w:spacing w:after="0"/>
        <w:ind w:left="0"/>
        <w:jc w:val="both"/>
      </w:pPr>
      <w:r>
        <w:rPr>
          <w:rFonts w:ascii="Times New Roman"/>
          <w:b w:val="false"/>
          <w:i w:val="false"/>
          <w:color w:val="000000"/>
          <w:sz w:val="28"/>
        </w:rPr>
        <w:t>
      5.2. Банкроттықты басқарушыға берілген, банкротқа тиесілі материалдық және өзге де құндылықтарды қабылдау-беру актісі, 20 ___ жылғы "___" _________ акті*.</w:t>
      </w:r>
    </w:p>
    <w:bookmarkEnd w:id="100"/>
    <w:bookmarkStart w:name="z131" w:id="101"/>
    <w:p>
      <w:pPr>
        <w:spacing w:after="0"/>
        <w:ind w:left="0"/>
        <w:jc w:val="both"/>
      </w:pPr>
      <w:r>
        <w:rPr>
          <w:rFonts w:ascii="Times New Roman"/>
          <w:b w:val="false"/>
          <w:i w:val="false"/>
          <w:color w:val="000000"/>
          <w:sz w:val="28"/>
        </w:rPr>
        <w:t>
      5.3. Борышкердің мүліктік массасына түгендеу жүргізілді: ___________________________________________. (түгендеу туралы есептің, тізімінің күні, нөмірі*)</w:t>
      </w:r>
    </w:p>
    <w:bookmarkEnd w:id="101"/>
    <w:p>
      <w:pPr>
        <w:spacing w:after="0"/>
        <w:ind w:left="0"/>
        <w:jc w:val="both"/>
      </w:pPr>
      <w:r>
        <w:rPr>
          <w:rFonts w:ascii="Times New Roman"/>
          <w:b w:val="false"/>
          <w:i w:val="false"/>
          <w:color w:val="000000"/>
          <w:sz w:val="28"/>
        </w:rPr>
        <w:t>
      Уақытша басқарушының мүлікті түгендеу туралы есебін мақұлдау туралы 20___ жылғы "___" __________ № _____ кредиторлар жиналысының хаттамасы.</w:t>
      </w:r>
    </w:p>
    <w:bookmarkStart w:name="z132" w:id="102"/>
    <w:p>
      <w:pPr>
        <w:spacing w:after="0"/>
        <w:ind w:left="0"/>
        <w:jc w:val="both"/>
      </w:pPr>
      <w:r>
        <w:rPr>
          <w:rFonts w:ascii="Times New Roman"/>
          <w:b w:val="false"/>
          <w:i w:val="false"/>
          <w:color w:val="000000"/>
          <w:sz w:val="28"/>
        </w:rPr>
        <w:t>
      5.4. Түгендеу және бухгалтерлік баланс туралы ақпарат: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бойынша активтердің құны (дебиторлық берешексіз),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және тізім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бойынша активтердің құны (дебиторлық берешексіз),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және түгендеу бойынша құнының айырмашылығы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Алшақтықтар болған жағдайда түгендеудің нәтижесі бойынша қабылданған шаралар:</w:t>
      </w:r>
    </w:p>
    <w:p>
      <w:pPr>
        <w:spacing w:after="0"/>
        <w:ind w:left="0"/>
        <w:jc w:val="both"/>
      </w:pPr>
      <w:r>
        <w:rPr>
          <w:rFonts w:ascii="Times New Roman"/>
          <w:b w:val="false"/>
          <w:i w:val="false"/>
          <w:color w:val="000000"/>
          <w:sz w:val="28"/>
        </w:rPr>
        <w:t>
      _________________________________________________________________________.</w:t>
      </w:r>
    </w:p>
    <w:bookmarkStart w:name="z133" w:id="103"/>
    <w:p>
      <w:pPr>
        <w:spacing w:after="0"/>
        <w:ind w:left="0"/>
        <w:jc w:val="both"/>
      </w:pPr>
      <w:r>
        <w:rPr>
          <w:rFonts w:ascii="Times New Roman"/>
          <w:b w:val="false"/>
          <w:i w:val="false"/>
          <w:color w:val="000000"/>
          <w:sz w:val="28"/>
        </w:rPr>
        <w:t>
      5.5. Борышкердің мүлкіне бағалау туралы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шарт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(мүліктің атауы, бағалау туралы есепке сәйкес құны,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 құны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Борышкердің мүлкіне (активтеріне) бағалау жүргізу туралы 20___ жылғы "___"__________ № _____ кредиторлар жиналысының хаттамасы.</w:t>
      </w:r>
    </w:p>
    <w:bookmarkStart w:name="z134" w:id="104"/>
    <w:p>
      <w:pPr>
        <w:spacing w:after="0"/>
        <w:ind w:left="0"/>
        <w:jc w:val="both"/>
      </w:pPr>
      <w:r>
        <w:rPr>
          <w:rFonts w:ascii="Times New Roman"/>
          <w:b w:val="false"/>
          <w:i w:val="false"/>
          <w:color w:val="000000"/>
          <w:sz w:val="28"/>
        </w:rPr>
        <w:t>
      5.6. Кредиторлардың талаптарын қанағаттандыру есебінен кепіл мүлкін кепілді кредиторларға беру туралы мәліметтер: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 талабының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талаптар бойынша кепілді кредитор өтеген сома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мүлікті бағалау мен ұстауға байланысты төленген әкімшілік шығындар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5" w:id="105"/>
    <w:p>
      <w:pPr>
        <w:spacing w:after="0"/>
        <w:ind w:left="0"/>
        <w:jc w:val="both"/>
      </w:pPr>
      <w:r>
        <w:rPr>
          <w:rFonts w:ascii="Times New Roman"/>
          <w:b w:val="false"/>
          <w:i w:val="false"/>
          <w:color w:val="000000"/>
          <w:sz w:val="28"/>
        </w:rPr>
        <w:t>
      6. Дебиторлық берешекті өндіріп алу</w:t>
      </w:r>
    </w:p>
    <w:bookmarkEnd w:id="105"/>
    <w:p>
      <w:pPr>
        <w:spacing w:after="0"/>
        <w:ind w:left="0"/>
        <w:jc w:val="both"/>
      </w:pPr>
      <w:r>
        <w:rPr>
          <w:rFonts w:ascii="Times New Roman"/>
          <w:b w:val="false"/>
          <w:i w:val="false"/>
          <w:color w:val="000000"/>
          <w:sz w:val="28"/>
        </w:rPr>
        <w:t>
      Банкроттық рәсімін енгізу күніне қалыптасқан дебиторлық берешекті өндіріп алу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қалыптасу күні мен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дебиторға талапты жолдау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сот органдарына шағым жасау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актісін шығару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өндіріп алынған дебиторлық берешектің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шығарудың негізі (бұйрық, хаттама және өзге де құжаттар) және себептері (сот шешімі бойынша дебиторды таратуға, талап қоюдың ескіру мерзімінің өтуіне, дебитордың болмауына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Іс-жүзінде өндіріп алынған дебиторлық берешек:</w:t>
      </w:r>
    </w:p>
    <w:p>
      <w:pPr>
        <w:spacing w:after="0"/>
        <w:ind w:left="0"/>
        <w:jc w:val="both"/>
      </w:pPr>
      <w:r>
        <w:rPr>
          <w:rFonts w:ascii="Times New Roman"/>
          <w:b w:val="false"/>
          <w:i w:val="false"/>
          <w:color w:val="000000"/>
          <w:sz w:val="28"/>
        </w:rPr>
        <w:t>
      _____________________________________________. (мың теңге)</w:t>
      </w:r>
    </w:p>
    <w:p>
      <w:pPr>
        <w:spacing w:after="0"/>
        <w:ind w:left="0"/>
        <w:jc w:val="both"/>
      </w:pPr>
      <w:r>
        <w:rPr>
          <w:rFonts w:ascii="Times New Roman"/>
          <w:b w:val="false"/>
          <w:i w:val="false"/>
          <w:color w:val="000000"/>
          <w:sz w:val="28"/>
        </w:rPr>
        <w:t>
      Өндіріп алу үмітсіз деп танылған дебиторлық берешек:</w:t>
      </w:r>
    </w:p>
    <w:p>
      <w:pPr>
        <w:spacing w:after="0"/>
        <w:ind w:left="0"/>
        <w:jc w:val="both"/>
      </w:pPr>
      <w:r>
        <w:rPr>
          <w:rFonts w:ascii="Times New Roman"/>
          <w:b w:val="false"/>
          <w:i w:val="false"/>
          <w:color w:val="000000"/>
          <w:sz w:val="28"/>
        </w:rPr>
        <w:t>
      __________________________________. (мың теңге)</w:t>
      </w:r>
    </w:p>
    <w:bookmarkStart w:name="z136" w:id="106"/>
    <w:p>
      <w:pPr>
        <w:spacing w:after="0"/>
        <w:ind w:left="0"/>
        <w:jc w:val="both"/>
      </w:pPr>
      <w:r>
        <w:rPr>
          <w:rFonts w:ascii="Times New Roman"/>
          <w:b w:val="false"/>
          <w:i w:val="false"/>
          <w:color w:val="000000"/>
          <w:sz w:val="28"/>
        </w:rPr>
        <w:t>
      7. Мүліктік массаны сату</w:t>
      </w:r>
    </w:p>
    <w:bookmarkEnd w:id="106"/>
    <w:bookmarkStart w:name="z137" w:id="107"/>
    <w:p>
      <w:pPr>
        <w:spacing w:after="0"/>
        <w:ind w:left="0"/>
        <w:jc w:val="both"/>
      </w:pPr>
      <w:r>
        <w:rPr>
          <w:rFonts w:ascii="Times New Roman"/>
          <w:b w:val="false"/>
          <w:i w:val="false"/>
          <w:color w:val="000000"/>
          <w:sz w:val="28"/>
        </w:rPr>
        <w:t>
      7.1. Кредиторлар жиналысының хаттамасымен бекітілген сату жоспары*:</w:t>
      </w:r>
    </w:p>
    <w:bookmarkEnd w:id="107"/>
    <w:p>
      <w:pPr>
        <w:spacing w:after="0"/>
        <w:ind w:left="0"/>
        <w:jc w:val="both"/>
      </w:pPr>
      <w:r>
        <w:rPr>
          <w:rFonts w:ascii="Times New Roman"/>
          <w:b w:val="false"/>
          <w:i w:val="false"/>
          <w:color w:val="000000"/>
          <w:sz w:val="28"/>
        </w:rPr>
        <w:t>
      1) 20___ жылғы "___"__________№ ____*_________________________;</w:t>
      </w:r>
    </w:p>
    <w:p>
      <w:pPr>
        <w:spacing w:after="0"/>
        <w:ind w:left="0"/>
        <w:jc w:val="both"/>
      </w:pPr>
      <w:r>
        <w:rPr>
          <w:rFonts w:ascii="Times New Roman"/>
          <w:b w:val="false"/>
          <w:i w:val="false"/>
          <w:color w:val="000000"/>
          <w:sz w:val="28"/>
        </w:rPr>
        <w:t>
      2) 20___ жылғы "___"__________№ ____*_________________________;</w:t>
      </w:r>
    </w:p>
    <w:p>
      <w:pPr>
        <w:spacing w:after="0"/>
        <w:ind w:left="0"/>
        <w:jc w:val="both"/>
      </w:pPr>
      <w:r>
        <w:rPr>
          <w:rFonts w:ascii="Times New Roman"/>
          <w:b w:val="false"/>
          <w:i w:val="false"/>
          <w:color w:val="000000"/>
          <w:sz w:val="28"/>
        </w:rPr>
        <w:t>
      3) 20___ жылғы "___"__________№ ____*_________________________;</w:t>
      </w:r>
    </w:p>
    <w:p>
      <w:pPr>
        <w:spacing w:after="0"/>
        <w:ind w:left="0"/>
        <w:jc w:val="both"/>
      </w:pPr>
      <w:r>
        <w:rPr>
          <w:rFonts w:ascii="Times New Roman"/>
          <w:b w:val="false"/>
          <w:i w:val="false"/>
          <w:color w:val="000000"/>
          <w:sz w:val="28"/>
        </w:rPr>
        <w:t>
      4) 20___ жылғы "___"__________№ ____*_________________________;</w:t>
      </w:r>
    </w:p>
    <w:p>
      <w:pPr>
        <w:spacing w:after="0"/>
        <w:ind w:left="0"/>
        <w:jc w:val="both"/>
      </w:pPr>
      <w:r>
        <w:rPr>
          <w:rFonts w:ascii="Times New Roman"/>
          <w:b w:val="false"/>
          <w:i w:val="false"/>
          <w:color w:val="000000"/>
          <w:sz w:val="28"/>
        </w:rPr>
        <w:t>
      5) 20___ жылғы "___"__________№ ____*_________________________.</w:t>
      </w:r>
    </w:p>
    <w:bookmarkStart w:name="z138" w:id="108"/>
    <w:p>
      <w:pPr>
        <w:spacing w:after="0"/>
        <w:ind w:left="0"/>
        <w:jc w:val="both"/>
      </w:pPr>
      <w:r>
        <w:rPr>
          <w:rFonts w:ascii="Times New Roman"/>
          <w:b w:val="false"/>
          <w:i w:val="false"/>
          <w:color w:val="000000"/>
          <w:sz w:val="28"/>
        </w:rPr>
        <w:t>
      7.2. Электрондық аукциондарды өткiзу және уәкілетті органның интернет-ресурсында орналастырылғаны туралы ақпарат:</w:t>
      </w:r>
    </w:p>
    <w:bookmarkEnd w:id="108"/>
    <w:p>
      <w:pPr>
        <w:spacing w:after="0"/>
        <w:ind w:left="0"/>
        <w:jc w:val="both"/>
      </w:pPr>
      <w:r>
        <w:rPr>
          <w:rFonts w:ascii="Times New Roman"/>
          <w:b w:val="false"/>
          <w:i w:val="false"/>
          <w:color w:val="000000"/>
          <w:sz w:val="28"/>
        </w:rPr>
        <w:t>
      1) 20___ жылғы "___"__________№ ____*_____________________;</w:t>
      </w:r>
    </w:p>
    <w:p>
      <w:pPr>
        <w:spacing w:after="0"/>
        <w:ind w:left="0"/>
        <w:jc w:val="both"/>
      </w:pPr>
      <w:r>
        <w:rPr>
          <w:rFonts w:ascii="Times New Roman"/>
          <w:b w:val="false"/>
          <w:i w:val="false"/>
          <w:color w:val="000000"/>
          <w:sz w:val="28"/>
        </w:rPr>
        <w:t>
      2) 20___ жылғы "___"__________№ ____*_____________________;</w:t>
      </w:r>
    </w:p>
    <w:p>
      <w:pPr>
        <w:spacing w:after="0"/>
        <w:ind w:left="0"/>
        <w:jc w:val="both"/>
      </w:pPr>
      <w:r>
        <w:rPr>
          <w:rFonts w:ascii="Times New Roman"/>
          <w:b w:val="false"/>
          <w:i w:val="false"/>
          <w:color w:val="000000"/>
          <w:sz w:val="28"/>
        </w:rPr>
        <w:t>
      3) 20___ жылғы "___"__________№ ____*_____________________;</w:t>
      </w:r>
    </w:p>
    <w:p>
      <w:pPr>
        <w:spacing w:after="0"/>
        <w:ind w:left="0"/>
        <w:jc w:val="both"/>
      </w:pPr>
      <w:r>
        <w:rPr>
          <w:rFonts w:ascii="Times New Roman"/>
          <w:b w:val="false"/>
          <w:i w:val="false"/>
          <w:color w:val="000000"/>
          <w:sz w:val="28"/>
        </w:rPr>
        <w:t>
      4) 20___ жылғы "___"__________№ ____*_____________________;</w:t>
      </w:r>
    </w:p>
    <w:p>
      <w:pPr>
        <w:spacing w:after="0"/>
        <w:ind w:left="0"/>
        <w:jc w:val="both"/>
      </w:pPr>
      <w:r>
        <w:rPr>
          <w:rFonts w:ascii="Times New Roman"/>
          <w:b w:val="false"/>
          <w:i w:val="false"/>
          <w:color w:val="000000"/>
          <w:sz w:val="28"/>
        </w:rPr>
        <w:t>
      5) 20___ жылғы "___"__________№ ____*_____________________.</w:t>
      </w:r>
    </w:p>
    <w:bookmarkStart w:name="z139" w:id="109"/>
    <w:p>
      <w:pPr>
        <w:spacing w:after="0"/>
        <w:ind w:left="0"/>
        <w:jc w:val="both"/>
      </w:pPr>
      <w:r>
        <w:rPr>
          <w:rFonts w:ascii="Times New Roman"/>
          <w:b w:val="false"/>
          <w:i w:val="false"/>
          <w:color w:val="000000"/>
          <w:sz w:val="28"/>
        </w:rPr>
        <w:t>
      7.3. Мүліктік массаны, сондай-ақ дебиторлық берешекті сату және борышкердің мүлкін (активтерін) сатып алушылар, сондай-ақ борышкермен үлестес сатып алушылар туралы ақпарат: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электрондықаукцион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массаны, сондай-ақ дебиторлық берешекті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сипаттамасы (шығарылған/салынған жылы, техникалық жай-күйі)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бастапқы баға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ең төменгі баға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Электрондықаукцион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сату бағасы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жасасқан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жазып берген шот-фактура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төлеу туралы мәліметтер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9-бабына</w:t>
            </w:r>
            <w:r>
              <w:rPr>
                <w:rFonts w:ascii="Times New Roman"/>
                <w:b w:val="false"/>
                <w:i w:val="false"/>
                <w:color w:val="000000"/>
                <w:sz w:val="20"/>
              </w:rPr>
              <w:t xml:space="preserve"> сәйкес сатып алушының үлестестігі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40" w:id="110"/>
    <w:p>
      <w:pPr>
        <w:spacing w:after="0"/>
        <w:ind w:left="0"/>
        <w:jc w:val="both"/>
      </w:pPr>
      <w:r>
        <w:rPr>
          <w:rFonts w:ascii="Times New Roman"/>
          <w:b w:val="false"/>
          <w:i w:val="false"/>
          <w:color w:val="000000"/>
          <w:sz w:val="28"/>
        </w:rPr>
        <w:t>
      7.4. Мүліктік массаны тікелей сату әдісімен өткізу туралы ақпарат:</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(көлемі, саны, данасы)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(кредиторлар комитетінің шешімі негізінде)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жасалған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жазып берген шот-фактура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төлеу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Мүлікті тікелей сату әдісімен өткізу туралы шешім кредиторлар жиналысының 20___ жылғы "___"__________ № _____ хаттамасымен бекітілді.</w:t>
      </w:r>
    </w:p>
    <w:bookmarkStart w:name="z141" w:id="111"/>
    <w:p>
      <w:pPr>
        <w:spacing w:after="0"/>
        <w:ind w:left="0"/>
        <w:jc w:val="both"/>
      </w:pPr>
      <w:r>
        <w:rPr>
          <w:rFonts w:ascii="Times New Roman"/>
          <w:b w:val="false"/>
          <w:i w:val="false"/>
          <w:color w:val="000000"/>
          <w:sz w:val="28"/>
        </w:rPr>
        <w:t>
      8. Борышкер және борышкермен жүргізілген бөлек қаржы-шаруашылық операциялары туралы ақпарат</w:t>
      </w:r>
    </w:p>
    <w:bookmarkEnd w:id="111"/>
    <w:bookmarkStart w:name="z142" w:id="112"/>
    <w:p>
      <w:pPr>
        <w:spacing w:after="0"/>
        <w:ind w:left="0"/>
        <w:jc w:val="both"/>
      </w:pPr>
      <w:r>
        <w:rPr>
          <w:rFonts w:ascii="Times New Roman"/>
          <w:b w:val="false"/>
          <w:i w:val="false"/>
          <w:color w:val="000000"/>
          <w:sz w:val="28"/>
        </w:rPr>
        <w:t>
      8.1. Борышкерді банкрот деп танығаннан кейін шот-фактуралар жазып беруі және салықтық есептілік нысандарын (бұдан әрі - СЕН) ұсынуы, профилактикалық бақылау және тексеру нәтижесінде анықталған бұзушылақтарды жою туралы хабарламаларды орындау нәтижелері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мәліметтері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ұсынылған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(салық)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тапсырған уәкілетті адамның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атауы/Т.А.Ә.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(жұмыстардың, қызметтердің)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 көрсетілген қызмет (жұмыс) үшін есеп айырысу тәртібі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Банкроттың/борышкердің қолма-қол ақшаны кіріске есепке алуы (кіріс кассалық ордерлері, бақылау-касса машинасының фискалдық чектері, ақшаны алуға сенімхат)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кейіннен пайдалануы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ақшалай/қолма-қол ақшасыз есеп айырысу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фактісін растайтын құжаттардың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43" w:id="113"/>
    <w:p>
      <w:pPr>
        <w:spacing w:after="0"/>
        <w:ind w:left="0"/>
        <w:jc w:val="both"/>
      </w:pPr>
      <w:r>
        <w:rPr>
          <w:rFonts w:ascii="Times New Roman"/>
          <w:b w:val="false"/>
          <w:i w:val="false"/>
          <w:color w:val="000000"/>
          <w:sz w:val="28"/>
        </w:rPr>
        <w:t>
      8.2. Жалған кәсіпорындармен өзара есеп айырысулар: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Ақшаны/тауарды кейіннен пайдалануы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алуда (баланста) көрсетілуі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4" w:id="114"/>
    <w:p>
      <w:pPr>
        <w:spacing w:after="0"/>
        <w:ind w:left="0"/>
        <w:jc w:val="both"/>
      </w:pPr>
      <w:r>
        <w:rPr>
          <w:rFonts w:ascii="Times New Roman"/>
          <w:b w:val="false"/>
          <w:i w:val="false"/>
          <w:color w:val="000000"/>
          <w:sz w:val="28"/>
        </w:rPr>
        <w:t>
      8.3. Борышкердің бухгалтерлік есепке алу деректері бойынша (кассалық құжаттар) қолма-қол ақшаның қозғалысы туралы мәліметтер, кредиторлық немесе дебиторлық берешектің пайда болу негіздері көрсетіледі: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келіп түсуі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бойынша шығыс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кірісінің/шығысының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болуы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45" w:id="115"/>
    <w:p>
      <w:pPr>
        <w:spacing w:after="0"/>
        <w:ind w:left="0"/>
        <w:jc w:val="both"/>
      </w:pPr>
      <w:r>
        <w:rPr>
          <w:rFonts w:ascii="Times New Roman"/>
          <w:b w:val="false"/>
          <w:i w:val="false"/>
          <w:color w:val="000000"/>
          <w:sz w:val="28"/>
        </w:rPr>
        <w:t>
      8.4. Борышкерді қайта құру туралы мәліметтер: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құрылуға қатысушы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болуы (уәкілетті органдардың деректері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(активтерге) құқықтарының, ауыртпалықтың және иеліктен шығару (сатып алу) фактілерінің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күніне берешектің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6" w:id="116"/>
    <w:p>
      <w:pPr>
        <w:spacing w:after="0"/>
        <w:ind w:left="0"/>
        <w:jc w:val="both"/>
      </w:pPr>
      <w:r>
        <w:rPr>
          <w:rFonts w:ascii="Times New Roman"/>
          <w:b w:val="false"/>
          <w:i w:val="false"/>
          <w:color w:val="000000"/>
          <w:sz w:val="28"/>
        </w:rPr>
        <w:t>
      8.5. Банк шоттары бойынша ақша қозғалысы туралы мәліметтер: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есептен шығарылған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жүзеге асырылған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 мәнді)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 мәнді)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есеп айырысу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есеп айырысу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және есеп беретін)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есепке алуда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47" w:id="117"/>
    <w:p>
      <w:pPr>
        <w:spacing w:after="0"/>
        <w:ind w:left="0"/>
        <w:jc w:val="both"/>
      </w:pPr>
      <w:r>
        <w:rPr>
          <w:rFonts w:ascii="Times New Roman"/>
          <w:b w:val="false"/>
          <w:i w:val="false"/>
          <w:color w:val="000000"/>
          <w:sz w:val="28"/>
        </w:rPr>
        <w:t>
      8.5.1. Қолма-қол ақшамен операциялар: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есептен шығарылған қаражат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алынған қаражат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жүзеге асырылған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 мәнді)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 мәнді)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есеп берулер)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есепке алуда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48" w:id="118"/>
    <w:p>
      <w:pPr>
        <w:spacing w:after="0"/>
        <w:ind w:left="0"/>
        <w:jc w:val="both"/>
      </w:pPr>
      <w:r>
        <w:rPr>
          <w:rFonts w:ascii="Times New Roman"/>
          <w:b w:val="false"/>
          <w:i w:val="false"/>
          <w:color w:val="000000"/>
          <w:sz w:val="28"/>
        </w:rPr>
        <w:t>
      8.6. Бюджеттен салықтардың қайтарылуы: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(салық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салықтың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қайтарылған сома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салықтардың түріне есепке жатқызылған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9" w:id="119"/>
    <w:p>
      <w:pPr>
        <w:spacing w:after="0"/>
        <w:ind w:left="0"/>
        <w:jc w:val="both"/>
      </w:pPr>
      <w:r>
        <w:rPr>
          <w:rFonts w:ascii="Times New Roman"/>
          <w:b w:val="false"/>
          <w:i w:val="false"/>
          <w:color w:val="000000"/>
          <w:sz w:val="28"/>
        </w:rPr>
        <w:t>
      8.7. Сыртқы экономикалық қызмет: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жөнелтуші/тауарды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жөнелткен ел/тауардың межелі 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кеден номенклатурасының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(килограмм, тонна,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жалпы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тіркеу күніне Қазақстан Республикасының Ұлттық Банкі белгілегендоллар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көрсетілген нақты қосылған құн салығының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Банкроттың/борышкердің бухгалтерлік есепке алуында (балансында) импортталған тауарды (жабдықты және т.б.) және оны одан әрі өткізуді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 (10 баған -17 баған)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50" w:id="120"/>
    <w:p>
      <w:pPr>
        <w:spacing w:after="0"/>
        <w:ind w:left="0"/>
        <w:jc w:val="both"/>
      </w:pPr>
      <w:r>
        <w:rPr>
          <w:rFonts w:ascii="Times New Roman"/>
          <w:b w:val="false"/>
          <w:i w:val="false"/>
          <w:color w:val="000000"/>
          <w:sz w:val="28"/>
        </w:rPr>
        <w:t>
      8.8. Мемлекеттік сатып алуға қатысуы</w:t>
      </w:r>
    </w:p>
    <w:bookmarkEnd w:id="120"/>
    <w:bookmarkStart w:name="z151" w:id="121"/>
    <w:p>
      <w:pPr>
        <w:spacing w:after="0"/>
        <w:ind w:left="0"/>
        <w:jc w:val="both"/>
      </w:pPr>
      <w:r>
        <w:rPr>
          <w:rFonts w:ascii="Times New Roman"/>
          <w:b w:val="false"/>
          <w:i w:val="false"/>
          <w:color w:val="000000"/>
          <w:sz w:val="28"/>
        </w:rPr>
        <w:t>
      8.8.1. Банкроттық рәсімін қозғау алдындағы үш жыл ішіндегі кезеңде, Қазақстан Республикасының бүкіл аумағындағы борышкердің мемлекеттік сатып алу туралы келісім шарттарын жасасуы мен олардың орындалуы туралы ақпарат: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(жеткізушінің)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жасасқан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өнім берушіге іс-жүзінде аударылған ақша қаражаты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берілген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бойынша қабылданған міндеттемелердің іс-жүзінде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 орындалған жұмыстар, көрсетілген қызметтердің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 көрсетілген қызметтер (жұмыстар) үшін есеп айырысулар тәртібі (қолма-қол ақшалай, қолма-қол ақшасыз есеп айырысулар) және төлеу фактісін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ұйымдардың болуы және дебиторлық берешекті анықтау мақсатында олардың қосалқы мердігерлік шартына сәйкес міндеттемелерінің орындалуын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кейіннен пайдалануы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Банкроттың/борышкердің бухгалтерлік және салықтық есептілікте тауарлардың (жұмыстардың, қызметтердің) өткізілуін толық және дұрыс көрсетілуі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52" w:id="122"/>
    <w:p>
      <w:pPr>
        <w:spacing w:after="0"/>
        <w:ind w:left="0"/>
        <w:jc w:val="both"/>
      </w:pPr>
      <w:r>
        <w:rPr>
          <w:rFonts w:ascii="Times New Roman"/>
          <w:b w:val="false"/>
          <w:i w:val="false"/>
          <w:color w:val="000000"/>
          <w:sz w:val="28"/>
        </w:rPr>
        <w:t>
      8.8.2. Борышкердің қосалқы мердігер ұйымдары туралы мәліметтер (болған кезде):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өнім берушіге іс-жүзінде аударылған ақша қаражаты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айырысулардың жағдайы (4-баған мен 8-баған арасындағы айырма)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салықтық есептілікте тауарлардың (жұмыстардың, қызметтердің) өткізілуін толық және дұрыс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Ескертпе: құжаттар болмаған жағдайда талдау банктік үзінді-көшірмелер негізінде жүргізіледі.</w:t>
      </w:r>
    </w:p>
    <w:bookmarkStart w:name="z153" w:id="123"/>
    <w:p>
      <w:pPr>
        <w:spacing w:after="0"/>
        <w:ind w:left="0"/>
        <w:jc w:val="both"/>
      </w:pPr>
      <w:r>
        <w:rPr>
          <w:rFonts w:ascii="Times New Roman"/>
          <w:b w:val="false"/>
          <w:i w:val="false"/>
          <w:color w:val="000000"/>
          <w:sz w:val="28"/>
        </w:rPr>
        <w:t>
      8.9. Борышкердің құрылымдық бөлімшелері (филиалдары, өкілдіктері) және еншілес кәсіпорындары.</w:t>
      </w:r>
    </w:p>
    <w:bookmarkEnd w:id="123"/>
    <w:bookmarkStart w:name="z154" w:id="124"/>
    <w:p>
      <w:pPr>
        <w:spacing w:after="0"/>
        <w:ind w:left="0"/>
        <w:jc w:val="both"/>
      </w:pPr>
      <w:r>
        <w:rPr>
          <w:rFonts w:ascii="Times New Roman"/>
          <w:b w:val="false"/>
          <w:i w:val="false"/>
          <w:color w:val="000000"/>
          <w:sz w:val="28"/>
        </w:rPr>
        <w:t>
      8.9.1. Борышкердің құрылымдық бөлімшелерінің (филиалдары, өкілдіктері) және еншілес кәсіпорындарының болуы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(филиалдар, өкілдіктер)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кәсіпорындары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сомасы (пайыз,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5" w:id="125"/>
    <w:p>
      <w:pPr>
        <w:spacing w:after="0"/>
        <w:ind w:left="0"/>
        <w:jc w:val="both"/>
      </w:pPr>
      <w:r>
        <w:rPr>
          <w:rFonts w:ascii="Times New Roman"/>
          <w:b w:val="false"/>
          <w:i w:val="false"/>
          <w:color w:val="000000"/>
          <w:sz w:val="28"/>
        </w:rPr>
        <w:t>
      8.9.2. Құрылымдық бөлімшелердің (филиалдардың, өкілдіктердің) теңгерімінде тұрған мүлік (жылжымайтын мүлік, жер, көлік құралдары) туралы мәліметтер: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6" w:id="126"/>
    <w:p>
      <w:pPr>
        <w:spacing w:after="0"/>
        <w:ind w:left="0"/>
        <w:jc w:val="both"/>
      </w:pPr>
      <w:r>
        <w:rPr>
          <w:rFonts w:ascii="Times New Roman"/>
          <w:b w:val="false"/>
          <w:i w:val="false"/>
          <w:color w:val="000000"/>
          <w:sz w:val="28"/>
        </w:rPr>
        <w:t>
      8.9.3. Еншілес кәсіпорындардың меншігіндегі мүлік (жылжымайтын мүлік, жер, көлік құралдары) туралы мәліметтер: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 бойынша айналым (100-300 СЕН)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7" w:id="127"/>
    <w:p>
      <w:pPr>
        <w:spacing w:after="0"/>
        <w:ind w:left="0"/>
        <w:jc w:val="both"/>
      </w:pPr>
      <w:r>
        <w:rPr>
          <w:rFonts w:ascii="Times New Roman"/>
          <w:b w:val="false"/>
          <w:i w:val="false"/>
          <w:color w:val="000000"/>
          <w:sz w:val="28"/>
        </w:rPr>
        <w:t>
      8.9.4. Құрылымдық бөлімшелердің (филиалдардың, өкілдіктердің) банк шоттары бойынша ақша қозғалысы туралы мәліметтер.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есептен шығарылған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жүзеге асырылған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 мәнді)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 мәнді)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есеп айырысу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есеп айырысу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есеп беретін)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есепке алуда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58" w:id="128"/>
    <w:p>
      <w:pPr>
        <w:spacing w:after="0"/>
        <w:ind w:left="0"/>
        <w:jc w:val="both"/>
      </w:pPr>
      <w:r>
        <w:rPr>
          <w:rFonts w:ascii="Times New Roman"/>
          <w:b w:val="false"/>
          <w:i w:val="false"/>
          <w:color w:val="000000"/>
          <w:sz w:val="28"/>
        </w:rPr>
        <w:t>
      8.10. Борышкерде жер қойнауын пайдалануға келісімшартының (құқығы) болуы: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жасасқан ведомствосы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жасасқан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қолданысының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ерекше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9" w:id="129"/>
    <w:p>
      <w:pPr>
        <w:spacing w:after="0"/>
        <w:ind w:left="0"/>
        <w:jc w:val="both"/>
      </w:pPr>
      <w:r>
        <w:rPr>
          <w:rFonts w:ascii="Times New Roman"/>
          <w:b w:val="false"/>
          <w:i w:val="false"/>
          <w:color w:val="000000"/>
          <w:sz w:val="28"/>
        </w:rPr>
        <w:t>
      8.11. Материалдық емес активтердің және зияткерлік меншікке құқығының (бағалы қағаздар, авторлық құқықтар, өнертабысқа патенті, тауар белгілері, лицензиялық келісімдер) болуы:</w:t>
      </w:r>
    </w:p>
    <w:bookmarkEnd w:id="129"/>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8.12.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bookmarkStart w:name="z161" w:id="130"/>
    <w:p>
      <w:pPr>
        <w:spacing w:after="0"/>
        <w:ind w:left="0"/>
        <w:jc w:val="both"/>
      </w:pPr>
      <w:r>
        <w:rPr>
          <w:rFonts w:ascii="Times New Roman"/>
          <w:b w:val="false"/>
          <w:i w:val="false"/>
          <w:color w:val="000000"/>
          <w:sz w:val="28"/>
        </w:rPr>
        <w:t>
      8.12.1. Банкроттық (оңалту) рәсімі алдындағы үш жыл ішінде борышкер мүлкінің (активтер) болуы және қозғалысы (сатып алумен және иеліктен шығарумен байланысты мәмілелер) туралы мәліметтерді алу туралы ақпарат*: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алынған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(оңалту) рәсімін енгізу алдындағы үш жыл ішінде борышкер жасаған мәміле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Контрагенттің атауы немесе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құжатты алу дереккөзі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оны жарамсыз деп танудың негізінің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Активтерді шығару себептері және негіздері (мүлік иелерінің немесе уәкілетті органдардың шешімдері): 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bookmarkStart w:name="z162" w:id="131"/>
    <w:p>
      <w:pPr>
        <w:spacing w:after="0"/>
        <w:ind w:left="0"/>
        <w:jc w:val="both"/>
      </w:pPr>
      <w:r>
        <w:rPr>
          <w:rFonts w:ascii="Times New Roman"/>
          <w:b w:val="false"/>
          <w:i w:val="false"/>
          <w:color w:val="000000"/>
          <w:sz w:val="28"/>
        </w:rPr>
        <w:t>
      8.12.2. Мүліктік массаға мүлікті қайтару туралы сот шешімдерінің болуы: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жөнінде қабыданған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сотқа наразылық/ талап қоюды жолдау туралы ақпарат (күні, 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күні және нөмірі, соттың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іс-жүзінде қайтарылған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жататын мүліктің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 нормативтік құқықтық актіге сілтемеу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 жасау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3" w:id="132"/>
    <w:p>
      <w:pPr>
        <w:spacing w:after="0"/>
        <w:ind w:left="0"/>
        <w:jc w:val="both"/>
      </w:pPr>
      <w:r>
        <w:rPr>
          <w:rFonts w:ascii="Times New Roman"/>
          <w:b w:val="false"/>
          <w:i w:val="false"/>
          <w:color w:val="000000"/>
          <w:sz w:val="28"/>
        </w:rPr>
        <w:t>
      8.13. Банкроттық рәсімін қолдану алдындағы үш жыл ішіндегі қаржылық есептелік көрсеткіштерінің өзгеру динамикасы: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алдындағы кезең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баланс бойынша құны (дебиторлық берешексіз қалдықтық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алдындағы үшінші жылдың l-қаңтарына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алдындағы екінші жылдың l-қаңтарына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алдындағы бірінші жылдың l-қаңтарына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басына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3"/>
    <w:p>
      <w:pPr>
        <w:spacing w:after="0"/>
        <w:ind w:left="0"/>
        <w:jc w:val="both"/>
      </w:pPr>
      <w:r>
        <w:rPr>
          <w:rFonts w:ascii="Times New Roman"/>
          <w:b w:val="false"/>
          <w:i w:val="false"/>
          <w:color w:val="000000"/>
          <w:sz w:val="28"/>
        </w:rPr>
        <w:t>
      8.14. Банкроттықты басқарушының әдейі банкроттық (бұдан әрі – ӘБ) белгілері бар қаржы-шаруашылық операциялардың болуы немесе болмауы туралы қорытынды тұжырымдары.</w:t>
      </w:r>
    </w:p>
    <w:bookmarkEnd w:id="133"/>
    <w:p>
      <w:pPr>
        <w:spacing w:after="0"/>
        <w:ind w:left="0"/>
        <w:jc w:val="both"/>
      </w:pPr>
      <w:r>
        <w:rPr>
          <w:rFonts w:ascii="Times New Roman"/>
          <w:b w:val="false"/>
          <w:i w:val="false"/>
          <w:color w:val="000000"/>
          <w:sz w:val="28"/>
        </w:rPr>
        <w:t>
      Банкроттық рәсімін жүргізу барысында мыналар анықтылды (ӘБ белгілерінің болуы/болмауы туралы мәліметтерді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w:t>
      </w:r>
    </w:p>
    <w:bookmarkStart w:name="z165" w:id="134"/>
    <w:p>
      <w:pPr>
        <w:spacing w:after="0"/>
        <w:ind w:left="0"/>
        <w:jc w:val="both"/>
      </w:pPr>
      <w:r>
        <w:rPr>
          <w:rFonts w:ascii="Times New Roman"/>
          <w:b w:val="false"/>
          <w:i w:val="false"/>
          <w:color w:val="000000"/>
          <w:sz w:val="28"/>
        </w:rPr>
        <w:t>
      8.15. ӘБ белгілерінің болуы және қабылданған шаралар туралы ақпарат.</w:t>
      </w:r>
    </w:p>
    <w:bookmarkEnd w:id="134"/>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 жолдау күні және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шаралар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қысқартылды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тоқтатылды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бойынша материалдарды сотқа жолдау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шешімдеріне шағым жасау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іс-әрекеттеріне шағым жасау бойынша қабылданған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фактісі бойынша сот шешімі (нормативтік құқықтық актіге сілтемемен күнін, № көрсете отырып қысқаша мазмұны)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66" w:id="135"/>
    <w:p>
      <w:pPr>
        <w:spacing w:after="0"/>
        <w:ind w:left="0"/>
        <w:jc w:val="both"/>
      </w:pPr>
      <w:r>
        <w:rPr>
          <w:rFonts w:ascii="Times New Roman"/>
          <w:b w:val="false"/>
          <w:i w:val="false"/>
          <w:color w:val="000000"/>
          <w:sz w:val="28"/>
        </w:rPr>
        <w:t>
      9. Борышкердің құрылтайшыларын (қатысушыларын) немесе лауазымды адамдарын субсидиарлық жауаптылыққа тарту бойынша қабылданған шаралар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өтінішті жолдау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жолданған өтінішке қатысты адам (Т.А.Ә.,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((нормативтік құқықтық актіге сілтемемен күнін, № көрсете отырып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шешіміне шағым жасау туралы мәліметтер (жоғары тұрған соттың сот актісінің қысқаша мазмұны, күні,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20____жылғы "___" ________________ № ___ сот актісінің негізінде ____________</w:t>
      </w:r>
    </w:p>
    <w:p>
      <w:pPr>
        <w:spacing w:after="0"/>
        <w:ind w:left="0"/>
        <w:jc w:val="both"/>
      </w:pPr>
      <w:r>
        <w:rPr>
          <w:rFonts w:ascii="Times New Roman"/>
          <w:b w:val="false"/>
          <w:i w:val="false"/>
          <w:color w:val="000000"/>
          <w:sz w:val="28"/>
        </w:rPr>
        <w:t>
      __________________________________________ ________ мың теңге өндіріп алынды.</w:t>
      </w:r>
    </w:p>
    <w:p>
      <w:pPr>
        <w:spacing w:after="0"/>
        <w:ind w:left="0"/>
        <w:jc w:val="both"/>
      </w:pPr>
      <w:r>
        <w:rPr>
          <w:rFonts w:ascii="Times New Roman"/>
          <w:b w:val="false"/>
          <w:i w:val="false"/>
          <w:color w:val="000000"/>
          <w:sz w:val="28"/>
        </w:rPr>
        <w:t>
      (Т.А.Ә., лаузымы, мәртебесі)</w:t>
      </w:r>
    </w:p>
    <w:bookmarkStart w:name="z167" w:id="136"/>
    <w:p>
      <w:pPr>
        <w:spacing w:after="0"/>
        <w:ind w:left="0"/>
        <w:jc w:val="both"/>
      </w:pPr>
      <w:r>
        <w:rPr>
          <w:rFonts w:ascii="Times New Roman"/>
          <w:b w:val="false"/>
          <w:i w:val="false"/>
          <w:color w:val="000000"/>
          <w:sz w:val="28"/>
        </w:rPr>
        <w:t>
      10. Мүліктік массаны өткізгеннен кейін кредиторлық берешекті өтеу (оның ішінде нысандар мен өтеу әдістер бойынша)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талаптарының пайызы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талаптары қанағаттандырылған және қанағаттандырылмаған кредиторлардың (кредиторлық берешекті өтеу күнін, сомасын және нысандарын көрсетіп) толық тізімі қоса беріледі.</w:t>
      </w:r>
    </w:p>
    <w:bookmarkStart w:name="z168" w:id="137"/>
    <w:p>
      <w:pPr>
        <w:spacing w:after="0"/>
        <w:ind w:left="0"/>
        <w:jc w:val="both"/>
      </w:pPr>
      <w:r>
        <w:rPr>
          <w:rFonts w:ascii="Times New Roman"/>
          <w:b w:val="false"/>
          <w:i w:val="false"/>
          <w:color w:val="000000"/>
          <w:sz w:val="28"/>
        </w:rPr>
        <w:t>
      11. Әкімшілік шығыстар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түбіртек, төлем тапсырмасы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сыйақысы,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 шешімінің хаттамасы, банкроттық басқарушы мен кредиторлар комитетінің арасындағы келісім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жұмыстан шығарған кездегі өтемақы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оның ішінде түрлері бойынша: (түрлерін ашып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тауарды растайтын құжат немесе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есеп шоттар, төлегені туралы түбіртек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үй-жайды күтіп ұстау, қызмет көрсету (жөндеу, жақсарту), жабдықтарды және басқа да негізгі құралдарды жөндеу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 атқарылған жұмыстың актілері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шығыстарды растайтын құжат немесе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орындаған, өндірістік сипаттағы қызметтері мен жұмыстарын сатып алу,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 мен жұмыстарды растайтын құжат немесе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 жариялау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bl>
    <w:p>
      <w:pPr>
        <w:spacing w:after="0"/>
        <w:ind w:left="0"/>
        <w:jc w:val="both"/>
      </w:pPr>
      <w:r>
        <w:rPr>
          <w:rFonts w:ascii="Times New Roman"/>
          <w:b w:val="false"/>
          <w:i w:val="false"/>
          <w:color w:val="000000"/>
          <w:sz w:val="28"/>
        </w:rPr>
        <w:t>
      Банкроттықты басқарушыға банкроттық рәсімі кезінде көрсетілетін қызметтердің және жұмыстардың өнім берушілері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сметасы бойынша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жасасқан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ұсынылған шот-фактура туралы мәліметтер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қызметтер мен жұмыстардың актілері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өнім берушіге іс-жүзінде аударылған ақша қаражаты туралы мәліметтер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Есеп _____ парақта дайындалды,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xml:space="preserve">
      Банкроттықты басқарушы_____________________________ _____________ </w:t>
      </w:r>
    </w:p>
    <w:p>
      <w:pPr>
        <w:spacing w:after="0"/>
        <w:ind w:left="0"/>
        <w:jc w:val="both"/>
      </w:pPr>
      <w:r>
        <w:rPr>
          <w:rFonts w:ascii="Times New Roman"/>
          <w:b w:val="false"/>
          <w:i w:val="false"/>
          <w:color w:val="000000"/>
          <w:sz w:val="28"/>
        </w:rPr>
        <w:t xml:space="preserve">
      (Т.А.Ә.(ол болған кезде))             (қолы) </w:t>
      </w:r>
    </w:p>
    <w:p>
      <w:pPr>
        <w:spacing w:after="0"/>
        <w:ind w:left="0"/>
        <w:jc w:val="both"/>
      </w:pPr>
      <w:r>
        <w:rPr>
          <w:rFonts w:ascii="Times New Roman"/>
          <w:b w:val="false"/>
          <w:i w:val="false"/>
          <w:color w:val="000000"/>
          <w:sz w:val="28"/>
        </w:rPr>
        <w:t xml:space="preserve">
      Бас есепші _________________________________________ _____________ </w:t>
      </w:r>
    </w:p>
    <w:p>
      <w:pPr>
        <w:spacing w:after="0"/>
        <w:ind w:left="0"/>
        <w:jc w:val="both"/>
      </w:pPr>
      <w:r>
        <w:rPr>
          <w:rFonts w:ascii="Times New Roman"/>
          <w:b w:val="false"/>
          <w:i w:val="false"/>
          <w:color w:val="000000"/>
          <w:sz w:val="28"/>
        </w:rPr>
        <w:t>
      (Т.А.Ә. (ол болған кезде))                         (қолы)</w:t>
      </w:r>
    </w:p>
    <w:bookmarkStart w:name="z169"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 - растайтын құжаттардың көшірмесі қоса беріледі.</w:t>
      </w:r>
    </w:p>
    <w:p>
      <w:pPr>
        <w:spacing w:after="0"/>
        <w:ind w:left="0"/>
        <w:jc w:val="both"/>
      </w:pPr>
      <w:r>
        <w:rPr>
          <w:rFonts w:ascii="Times New Roman"/>
          <w:b w:val="false"/>
          <w:i w:val="false"/>
          <w:color w:val="000000"/>
          <w:sz w:val="28"/>
        </w:rPr>
        <w:t>
      **- "Экономикалық қызмет түрлерінің жалпы классификаторы" Қазақстан Республикасы 03-2007 мемлекеттік классификаторына сәйкес кодын көрсете отырып, қызмет түрі.</w:t>
      </w:r>
    </w:p>
    <w:p>
      <w:pPr>
        <w:spacing w:after="0"/>
        <w:ind w:left="0"/>
        <w:jc w:val="both"/>
      </w:pPr>
      <w:r>
        <w:rPr>
          <w:rFonts w:ascii="Times New Roman"/>
          <w:b w:val="false"/>
          <w:i w:val="false"/>
          <w:color w:val="000000"/>
          <w:sz w:val="28"/>
        </w:rPr>
        <w:t>
      Егер, банкроттық рәсімін жүргізу кезеңінде банкрот кәсіпорын сатуды жүзеге асырған жағдайда, банкроттықты басқарушының қорытынды есебінің 1, 2, 3, 4, 5, 7 және 11-бөлімі толтырылуға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72" w:id="139"/>
    <w:p>
      <w:pPr>
        <w:spacing w:after="0"/>
        <w:ind w:left="0"/>
        <w:jc w:val="left"/>
      </w:pPr>
      <w:r>
        <w:rPr>
          <w:rFonts w:ascii="Times New Roman"/>
          <w:b/>
          <w:i w:val="false"/>
          <w:color w:val="000000"/>
        </w:rPr>
        <w:t xml:space="preserve"> Уақытша әкімшінің борышкердің қаржылық тұрақтылығы туралы қорытындысының үлгілік нысаны</w:t>
      </w:r>
    </w:p>
    <w:bookmarkEnd w:id="139"/>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Заңының (бұдан әрі – Заң) 49-бабы </w:t>
      </w:r>
      <w:r>
        <w:rPr>
          <w:rFonts w:ascii="Times New Roman"/>
          <w:b w:val="false"/>
          <w:i w:val="false"/>
          <w:color w:val="000000"/>
          <w:sz w:val="28"/>
        </w:rPr>
        <w:t>4-тармағына</w:t>
      </w:r>
      <w:r>
        <w:rPr>
          <w:rFonts w:ascii="Times New Roman"/>
          <w:b w:val="false"/>
          <w:i w:val="false"/>
          <w:color w:val="000000"/>
          <w:sz w:val="28"/>
        </w:rPr>
        <w:t xml:space="preserve"> сәйкес мен, уақытша әкімші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(борышкердің Т.А.Ә./атауы), (борышкердің ЖСН/бизнес сәйкестендіру нөмірі (бұдан әрі – БСН) қаржылық тұрақтылығы туралы қорытынды жасадым.</w:t>
      </w:r>
    </w:p>
    <w:bookmarkStart w:name="z173" w:id="140"/>
    <w:p>
      <w:pPr>
        <w:spacing w:after="0"/>
        <w:ind w:left="0"/>
        <w:jc w:val="both"/>
      </w:pPr>
      <w:r>
        <w:rPr>
          <w:rFonts w:ascii="Times New Roman"/>
          <w:b w:val="false"/>
          <w:i w:val="false"/>
          <w:color w:val="000000"/>
          <w:sz w:val="28"/>
        </w:rPr>
        <w:t>
      1. Борышкер туралы мәліметтер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орналасқан жерінің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1"/>
    <w:p>
      <w:pPr>
        <w:spacing w:after="0"/>
        <w:ind w:left="0"/>
        <w:jc w:val="both"/>
      </w:pPr>
      <w:r>
        <w:rPr>
          <w:rFonts w:ascii="Times New Roman"/>
          <w:b w:val="false"/>
          <w:i w:val="false"/>
          <w:color w:val="000000"/>
          <w:sz w:val="28"/>
        </w:rPr>
        <w:t>
      2. Оңалту туралы іс бойынша өндіріс қозғау туралы мәлімет</w:t>
      </w:r>
    </w:p>
    <w:bookmarkEnd w:id="141"/>
    <w:p>
      <w:pPr>
        <w:spacing w:after="0"/>
        <w:ind w:left="0"/>
        <w:jc w:val="both"/>
      </w:pPr>
      <w:r>
        <w:rPr>
          <w:rFonts w:ascii="Times New Roman"/>
          <w:b w:val="false"/>
          <w:i w:val="false"/>
          <w:color w:val="000000"/>
          <w:sz w:val="28"/>
        </w:rPr>
        <w:t>
      1. Уақытша әкімшінің өкілеттіктерін жүзеге асыру туралы келісімнің жасалған күні 20__ жылғы "___" ________________;</w:t>
      </w:r>
    </w:p>
    <w:p>
      <w:pPr>
        <w:spacing w:after="0"/>
        <w:ind w:left="0"/>
        <w:jc w:val="both"/>
      </w:pPr>
      <w:r>
        <w:rPr>
          <w:rFonts w:ascii="Times New Roman"/>
          <w:b w:val="false"/>
          <w:i w:val="false"/>
          <w:color w:val="000000"/>
          <w:sz w:val="28"/>
        </w:rPr>
        <w:t>
      2. Борышкердің/кредитордың (кредиторлардың) оңалту рәсімін қолдану туралы өтініш берген күні 20__ жылғы "___" ________________;</w:t>
      </w:r>
    </w:p>
    <w:p>
      <w:pPr>
        <w:spacing w:after="0"/>
        <w:ind w:left="0"/>
        <w:jc w:val="both"/>
      </w:pPr>
      <w:r>
        <w:rPr>
          <w:rFonts w:ascii="Times New Roman"/>
          <w:b w:val="false"/>
          <w:i w:val="false"/>
          <w:color w:val="000000"/>
          <w:sz w:val="28"/>
        </w:rPr>
        <w:t>
      3. Оңалту туралы іс бойынша өндіріс қозғау туралы сот ұйғарымының күні 20__ жылғы "___" ________________;</w:t>
      </w:r>
    </w:p>
    <w:p>
      <w:pPr>
        <w:spacing w:after="0"/>
        <w:ind w:left="0"/>
        <w:jc w:val="both"/>
      </w:pPr>
      <w:r>
        <w:rPr>
          <w:rFonts w:ascii="Times New Roman"/>
          <w:b w:val="false"/>
          <w:i w:val="false"/>
          <w:color w:val="000000"/>
          <w:sz w:val="28"/>
        </w:rPr>
        <w:t>
      4. Уәкілетті органның интернет-ресурсында оңалту туралы іс бойынша өндіріс қозғау және кредиторлардың талаптарды мәлімдеу тәртібі туралы хабарландыруды орналастыру күні 20__жылғы "___" __________.</w:t>
      </w:r>
    </w:p>
    <w:bookmarkStart w:name="z175" w:id="142"/>
    <w:p>
      <w:pPr>
        <w:spacing w:after="0"/>
        <w:ind w:left="0"/>
        <w:jc w:val="both"/>
      </w:pPr>
      <w:r>
        <w:rPr>
          <w:rFonts w:ascii="Times New Roman"/>
          <w:b w:val="false"/>
          <w:i w:val="false"/>
          <w:color w:val="000000"/>
          <w:sz w:val="28"/>
        </w:rPr>
        <w:t>
      3. Борышкердің уақытша төлем қабілетсіздігі туындаған себептер мен жағдайларды талдау</w:t>
      </w:r>
    </w:p>
    <w:bookmarkEnd w:id="1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76" w:id="143"/>
    <w:p>
      <w:pPr>
        <w:spacing w:after="0"/>
        <w:ind w:left="0"/>
        <w:jc w:val="both"/>
      </w:pPr>
      <w:r>
        <w:rPr>
          <w:rFonts w:ascii="Times New Roman"/>
          <w:b w:val="false"/>
          <w:i w:val="false"/>
          <w:color w:val="000000"/>
          <w:sz w:val="28"/>
        </w:rPr>
        <w:t>
      4. Борышкердің төлем қабілеттілігін қалпына келтіру мүмкіндігі мен болашағы</w:t>
      </w:r>
    </w:p>
    <w:bookmarkEnd w:id="14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(мысалға, дебиторлық берешекті оңтайландыру, сыртқы қаржыландыруды тарту, қызметтің профилін өзгерту, мүліктің бір бөлігін сату және т.б.)</w:t>
      </w:r>
    </w:p>
    <w:bookmarkStart w:name="z177" w:id="144"/>
    <w:p>
      <w:pPr>
        <w:spacing w:after="0"/>
        <w:ind w:left="0"/>
        <w:jc w:val="both"/>
      </w:pPr>
      <w:r>
        <w:rPr>
          <w:rFonts w:ascii="Times New Roman"/>
          <w:b w:val="false"/>
          <w:i w:val="false"/>
          <w:color w:val="000000"/>
          <w:sz w:val="28"/>
        </w:rPr>
        <w:t>
      5. Борышкердің қаржылық тұрақтылық сыныбын айқындайтын көрсеткіштер мен коэффициенттер туралы мәлімет</w:t>
      </w:r>
    </w:p>
    <w:bookmarkEnd w:id="144"/>
    <w:bookmarkStart w:name="z178" w:id="145"/>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оңалту рәсімін қолдану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өтініш берілген жылдың алдындағы жылдың басына</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(айналымдағы)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өтініш берілген жылдың алдындағы жылдың басына</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нарықтық құнының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іске асыру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тұрақтылық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6"/>
    <w:p>
      <w:pPr>
        <w:spacing w:after="0"/>
        <w:ind w:left="0"/>
        <w:jc w:val="both"/>
      </w:pPr>
      <w:r>
        <w:rPr>
          <w:rFonts w:ascii="Times New Roman"/>
          <w:b w:val="false"/>
          <w:i w:val="false"/>
          <w:color w:val="000000"/>
          <w:sz w:val="28"/>
        </w:rPr>
        <w:t>
      6. Қорытынды</w:t>
      </w:r>
    </w:p>
    <w:bookmarkEnd w:id="146"/>
    <w:bookmarkStart w:name="z180" w:id="147"/>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bookmarkEnd w:id="147"/>
    <w:p>
      <w:pPr>
        <w:spacing w:after="0"/>
        <w:ind w:left="0"/>
        <w:jc w:val="both"/>
      </w:pPr>
      <w:r>
        <w:rPr>
          <w:rFonts w:ascii="Times New Roman"/>
          <w:b w:val="false"/>
          <w:i w:val="false"/>
          <w:color w:val="000000"/>
          <w:sz w:val="28"/>
        </w:rPr>
        <w:t>
      _________________________________________________________________________.</w:t>
      </w:r>
    </w:p>
    <w:bookmarkStart w:name="z181" w:id="148"/>
    <w:p>
      <w:pPr>
        <w:spacing w:after="0"/>
        <w:ind w:left="0"/>
        <w:jc w:val="both"/>
      </w:pPr>
      <w:r>
        <w:rPr>
          <w:rFonts w:ascii="Times New Roman"/>
          <w:b w:val="false"/>
          <w:i w:val="false"/>
          <w:color w:val="000000"/>
          <w:sz w:val="28"/>
        </w:rPr>
        <w:t>
      7. Қаржылық тұрақтылық коэффициенттерін есептеу және сыныптардың шекараларын айқындау қағидаларының 8-тармағына сәйкес борышкер қаржылық тұрақтылықтың ____ сыныбына жатады.</w:t>
      </w:r>
    </w:p>
    <w:bookmarkEnd w:id="148"/>
    <w:bookmarkStart w:name="z182" w:id="149"/>
    <w:p>
      <w:pPr>
        <w:spacing w:after="0"/>
        <w:ind w:left="0"/>
        <w:jc w:val="both"/>
      </w:pPr>
      <w:r>
        <w:rPr>
          <w:rFonts w:ascii="Times New Roman"/>
          <w:b w:val="false"/>
          <w:i w:val="false"/>
          <w:color w:val="000000"/>
          <w:sz w:val="28"/>
        </w:rPr>
        <w:t>
      8. Борышкер қаржылық тұрақтылықтың ____ сыныбына жатады,</w:t>
      </w:r>
    </w:p>
    <w:bookmarkEnd w:id="149"/>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(Заңның 49-бабы </w:t>
      </w:r>
      <w:r>
        <w:rPr>
          <w:rFonts w:ascii="Times New Roman"/>
          <w:b w:val="false"/>
          <w:i w:val="false"/>
          <w:color w:val="000000"/>
          <w:sz w:val="28"/>
        </w:rPr>
        <w:t>4-тармағына</w:t>
      </w:r>
      <w:r>
        <w:rPr>
          <w:rFonts w:ascii="Times New Roman"/>
          <w:b w:val="false"/>
          <w:i w:val="false"/>
          <w:color w:val="000000"/>
          <w:sz w:val="28"/>
        </w:rPr>
        <w:t xml:space="preserve"> сәйкес уақытша әкімшінің тұжырымы)</w:t>
      </w:r>
    </w:p>
    <w:bookmarkStart w:name="z183" w:id="150"/>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кредиторлық берешектері туралы мәлімет.</w:t>
      </w:r>
    </w:p>
    <w:bookmarkEnd w:id="150"/>
    <w:bookmarkStart w:name="z184" w:id="151"/>
    <w:p>
      <w:pPr>
        <w:spacing w:after="0"/>
        <w:ind w:left="0"/>
        <w:jc w:val="both"/>
      </w:pPr>
      <w:r>
        <w:rPr>
          <w:rFonts w:ascii="Times New Roman"/>
          <w:b w:val="false"/>
          <w:i w:val="false"/>
          <w:color w:val="000000"/>
          <w:sz w:val="28"/>
        </w:rPr>
        <w:t xml:space="preserve">
      10.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тізбесі және көшірмелері.</w:t>
      </w:r>
    </w:p>
    <w:bookmarkEnd w:id="151"/>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bookmarkStart w:name="z185" w:id="152"/>
    <w:p>
      <w:pPr>
        <w:spacing w:after="0"/>
        <w:ind w:left="0"/>
        <w:jc w:val="both"/>
      </w:pPr>
      <w:r>
        <w:rPr>
          <w:rFonts w:ascii="Times New Roman"/>
          <w:b w:val="false"/>
          <w:i w:val="false"/>
          <w:color w:val="000000"/>
          <w:sz w:val="28"/>
        </w:rPr>
        <w:t>
      Ескертпе:</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мұндай өтініш күнтізбелік жылдың бірінші тоқсанында берілген болса, онда көрсеткіштерді есептеу өтініш берілген жылдың басында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анықтамалық ақпарат ретінде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әкімшінің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1-қосымша</w:t>
            </w:r>
          </w:p>
        </w:tc>
      </w:tr>
    </w:tbl>
    <w:bookmarkStart w:name="z187" w:id="153"/>
    <w:p>
      <w:pPr>
        <w:spacing w:after="0"/>
        <w:ind w:left="0"/>
        <w:jc w:val="left"/>
      </w:pPr>
      <w:r>
        <w:rPr>
          <w:rFonts w:ascii="Times New Roman"/>
          <w:b/>
          <w:i w:val="false"/>
          <w:color w:val="000000"/>
        </w:rPr>
        <w:t xml:space="preserve"> Борышкердің кредиторлық берешегі туралы мәліметтер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Т.А.Ә./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сыйақылар,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 мен денсаулығына зиян келтіргені үшін азаматтар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ұсталған міндетті зейнетақы жарналары, міндетті кәсіптік зейнетақы жарналары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сыйақы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борышкердің мүлкін кепілмен қамтамасыз етілген міндеттеме бойынша кредиторлар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астық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мақта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 кедендік, арнайы, демпингке қарсы, өтемақы баждары, пайыздар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Берешектердің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2-қосымша</w:t>
            </w:r>
          </w:p>
        </w:tc>
      </w:tr>
    </w:tbl>
    <w:bookmarkStart w:name="z189" w:id="154"/>
    <w:p>
      <w:pPr>
        <w:spacing w:after="0"/>
        <w:ind w:left="0"/>
        <w:jc w:val="left"/>
      </w:pPr>
      <w:r>
        <w:rPr>
          <w:rFonts w:ascii="Times New Roman"/>
          <w:b/>
          <w:i w:val="false"/>
          <w:color w:val="000000"/>
        </w:rPr>
        <w:t xml:space="preserve"> Қорытынды тұжырымын растайтын құжаттардың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bl>
    <w:bookmarkStart w:name="z192" w:id="155"/>
    <w:p>
      <w:pPr>
        <w:spacing w:after="0"/>
        <w:ind w:left="0"/>
        <w:jc w:val="left"/>
      </w:pPr>
      <w:r>
        <w:rPr>
          <w:rFonts w:ascii="Times New Roman"/>
          <w:b/>
          <w:i w:val="false"/>
          <w:color w:val="000000"/>
        </w:rPr>
        <w:t xml:space="preserve"> Уақытша басқарушының борышкердің қаржылық тұрақтылығы туралы қорытындысының үлгілік нысаны</w:t>
      </w:r>
    </w:p>
    <w:bookmarkEnd w:id="155"/>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Заңының (бұдан әрі – Заң) 49-бабы </w:t>
      </w:r>
      <w:r>
        <w:rPr>
          <w:rFonts w:ascii="Times New Roman"/>
          <w:b w:val="false"/>
          <w:i w:val="false"/>
          <w:color w:val="000000"/>
          <w:sz w:val="28"/>
        </w:rPr>
        <w:t>4-тармағына</w:t>
      </w:r>
      <w:r>
        <w:rPr>
          <w:rFonts w:ascii="Times New Roman"/>
          <w:b w:val="false"/>
          <w:i w:val="false"/>
          <w:color w:val="000000"/>
          <w:sz w:val="28"/>
        </w:rPr>
        <w:t xml:space="preserve"> сәйкес мен, уақытша басқарушы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 Т.А.Ә./атауы),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борышкердің қаржылық тұрақтылығы туралы қорытынды жасадым.</w:t>
      </w:r>
    </w:p>
    <w:bookmarkStart w:name="z193" w:id="156"/>
    <w:p>
      <w:pPr>
        <w:spacing w:after="0"/>
        <w:ind w:left="0"/>
        <w:jc w:val="both"/>
      </w:pPr>
      <w:r>
        <w:rPr>
          <w:rFonts w:ascii="Times New Roman"/>
          <w:b w:val="false"/>
          <w:i w:val="false"/>
          <w:color w:val="000000"/>
          <w:sz w:val="28"/>
        </w:rPr>
        <w:t>
      1. Борышкер туралы мәліметтер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орналасқан жерінің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 өндіруші1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7"/>
    <w:p>
      <w:pPr>
        <w:spacing w:after="0"/>
        <w:ind w:left="0"/>
        <w:jc w:val="both"/>
      </w:pPr>
      <w:r>
        <w:rPr>
          <w:rFonts w:ascii="Times New Roman"/>
          <w:b w:val="false"/>
          <w:i w:val="false"/>
          <w:color w:val="000000"/>
          <w:sz w:val="28"/>
        </w:rPr>
        <w:t>
      2. Банкроттық туралы іс бойынша өндіріс қозғау туралы мәлімет</w:t>
      </w:r>
    </w:p>
    <w:bookmarkEnd w:id="157"/>
    <w:p>
      <w:pPr>
        <w:spacing w:after="0"/>
        <w:ind w:left="0"/>
        <w:jc w:val="both"/>
      </w:pPr>
      <w:r>
        <w:rPr>
          <w:rFonts w:ascii="Times New Roman"/>
          <w:b w:val="false"/>
          <w:i w:val="false"/>
          <w:color w:val="000000"/>
          <w:sz w:val="28"/>
        </w:rPr>
        <w:t>
      1. Уақытша әкімшінің өкілеттіктерін жүзеге асыру туралы келісімнің күні 20__ жылғы "___" ________________;</w:t>
      </w:r>
    </w:p>
    <w:p>
      <w:pPr>
        <w:spacing w:after="0"/>
        <w:ind w:left="0"/>
        <w:jc w:val="both"/>
      </w:pPr>
      <w:r>
        <w:rPr>
          <w:rFonts w:ascii="Times New Roman"/>
          <w:b w:val="false"/>
          <w:i w:val="false"/>
          <w:color w:val="000000"/>
          <w:sz w:val="28"/>
        </w:rPr>
        <w:t>
      2. Борышкердің/кредитордың (кредиторлардың) оңалту рәсімін қолдану туралы өтініш берген күні 20__ жылғы "___" ________________;</w:t>
      </w:r>
    </w:p>
    <w:p>
      <w:pPr>
        <w:spacing w:after="0"/>
        <w:ind w:left="0"/>
        <w:jc w:val="both"/>
      </w:pPr>
      <w:r>
        <w:rPr>
          <w:rFonts w:ascii="Times New Roman"/>
          <w:b w:val="false"/>
          <w:i w:val="false"/>
          <w:color w:val="000000"/>
          <w:sz w:val="28"/>
        </w:rPr>
        <w:t>
      3. Оңалту туралы іс бойынша өндіріс қозғау туралы сот ұйғарымының күні 20__ жылғы "___" ________________;</w:t>
      </w:r>
    </w:p>
    <w:p>
      <w:pPr>
        <w:spacing w:after="0"/>
        <w:ind w:left="0"/>
        <w:jc w:val="both"/>
      </w:pPr>
      <w:r>
        <w:rPr>
          <w:rFonts w:ascii="Times New Roman"/>
          <w:b w:val="false"/>
          <w:i w:val="false"/>
          <w:color w:val="000000"/>
          <w:sz w:val="28"/>
        </w:rPr>
        <w:t>
      4. Уәкілетті органның интернет-ресурсында банкроттық туралы іс бойынша өндіріс қозғау және кредиторлардың талаптарды мәлімдеу тәртібі туралы хабарландыруды орналастыру күні 20__жылғы "___" __________.</w:t>
      </w:r>
    </w:p>
    <w:bookmarkStart w:name="z195" w:id="158"/>
    <w:p>
      <w:pPr>
        <w:spacing w:after="0"/>
        <w:ind w:left="0"/>
        <w:jc w:val="both"/>
      </w:pPr>
      <w:r>
        <w:rPr>
          <w:rFonts w:ascii="Times New Roman"/>
          <w:b w:val="false"/>
          <w:i w:val="false"/>
          <w:color w:val="000000"/>
          <w:sz w:val="28"/>
        </w:rPr>
        <w:t>
      3. Борышкердің тұрақты төлем қабілетсіздігі туындаған себептер мен жағдайларды талдау</w:t>
      </w:r>
    </w:p>
    <w:bookmarkEnd w:id="15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Борышкердің қаржылық тұрақтылық сыныбын айқындайтын, көрсеткіштер мен коэффициенттер туралы мәлімет</w:t>
      </w:r>
    </w:p>
    <w:bookmarkStart w:name="z197" w:id="159"/>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борышкерді банкрот деп тану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өтініш берілген жылдың алдындағы жылдың басына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өтініш берілген жылдың алдындағы жылдың басына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нарықтық құны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тұрақтылық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0"/>
    <w:p>
      <w:pPr>
        <w:spacing w:after="0"/>
        <w:ind w:left="0"/>
        <w:jc w:val="both"/>
      </w:pPr>
      <w:r>
        <w:rPr>
          <w:rFonts w:ascii="Times New Roman"/>
          <w:b w:val="false"/>
          <w:i w:val="false"/>
          <w:color w:val="000000"/>
          <w:sz w:val="28"/>
        </w:rPr>
        <w:t>
      5. Қорытынды</w:t>
      </w:r>
    </w:p>
    <w:bookmarkEnd w:id="160"/>
    <w:bookmarkStart w:name="z199" w:id="161"/>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bookmarkEnd w:id="161"/>
    <w:p>
      <w:pPr>
        <w:spacing w:after="0"/>
        <w:ind w:left="0"/>
        <w:jc w:val="both"/>
      </w:pPr>
      <w:r>
        <w:rPr>
          <w:rFonts w:ascii="Times New Roman"/>
          <w:b w:val="false"/>
          <w:i w:val="false"/>
          <w:color w:val="000000"/>
          <w:sz w:val="28"/>
        </w:rPr>
        <w:t>
      _________________________________________________________________________.</w:t>
      </w:r>
    </w:p>
    <w:bookmarkStart w:name="z200" w:id="162"/>
    <w:p>
      <w:pPr>
        <w:spacing w:after="0"/>
        <w:ind w:left="0"/>
        <w:jc w:val="both"/>
      </w:pPr>
      <w:r>
        <w:rPr>
          <w:rFonts w:ascii="Times New Roman"/>
          <w:b w:val="false"/>
          <w:i w:val="false"/>
          <w:color w:val="000000"/>
          <w:sz w:val="28"/>
        </w:rPr>
        <w:t>
      7. Қаржылық тұрақтылық коэффициенттерін есептеу және сыныптардың шекараларын айқындау қағидаларының 8-тармағына сәйкес борышкер қаржылық тұрақтылықтың ____ сыныбына жатады.</w:t>
      </w:r>
    </w:p>
    <w:bookmarkEnd w:id="162"/>
    <w:bookmarkStart w:name="z201" w:id="163"/>
    <w:p>
      <w:pPr>
        <w:spacing w:after="0"/>
        <w:ind w:left="0"/>
        <w:jc w:val="both"/>
      </w:pPr>
      <w:r>
        <w:rPr>
          <w:rFonts w:ascii="Times New Roman"/>
          <w:b w:val="false"/>
          <w:i w:val="false"/>
          <w:color w:val="000000"/>
          <w:sz w:val="28"/>
        </w:rPr>
        <w:t>
      8. Борышкер қаржылық тұрақтылықтың ____ сыныбына жатады,</w:t>
      </w:r>
    </w:p>
    <w:bookmarkEnd w:id="16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(Заңның 49-бабы </w:t>
      </w:r>
      <w:r>
        <w:rPr>
          <w:rFonts w:ascii="Times New Roman"/>
          <w:b w:val="false"/>
          <w:i w:val="false"/>
          <w:color w:val="000000"/>
          <w:sz w:val="28"/>
        </w:rPr>
        <w:t>4-тармағына</w:t>
      </w:r>
      <w:r>
        <w:rPr>
          <w:rFonts w:ascii="Times New Roman"/>
          <w:b w:val="false"/>
          <w:i w:val="false"/>
          <w:color w:val="000000"/>
          <w:sz w:val="28"/>
        </w:rPr>
        <w:t xml:space="preserve"> сәйкес уақытша әкімшінің тұжырымы)</w:t>
      </w:r>
    </w:p>
    <w:bookmarkStart w:name="z202" w:id="164"/>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кредиторлық берешектері туралы мәлімет.</w:t>
      </w:r>
    </w:p>
    <w:bookmarkEnd w:id="164"/>
    <w:bookmarkStart w:name="z203" w:id="165"/>
    <w:p>
      <w:pPr>
        <w:spacing w:after="0"/>
        <w:ind w:left="0"/>
        <w:jc w:val="both"/>
      </w:pPr>
      <w:r>
        <w:rPr>
          <w:rFonts w:ascii="Times New Roman"/>
          <w:b w:val="false"/>
          <w:i w:val="false"/>
          <w:color w:val="000000"/>
          <w:sz w:val="28"/>
        </w:rPr>
        <w:t xml:space="preserve">
      10.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тізбесі және көшірмелері.</w:t>
      </w:r>
    </w:p>
    <w:bookmarkEnd w:id="165"/>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bookmarkStart w:name="z204" w:id="166"/>
    <w:p>
      <w:pPr>
        <w:spacing w:after="0"/>
        <w:ind w:left="0"/>
        <w:jc w:val="both"/>
      </w:pPr>
      <w:r>
        <w:rPr>
          <w:rFonts w:ascii="Times New Roman"/>
          <w:b w:val="false"/>
          <w:i w:val="false"/>
          <w:color w:val="000000"/>
          <w:sz w:val="28"/>
        </w:rPr>
        <w:t>
      Ескертпе:</w:t>
      </w:r>
    </w:p>
    <w:bookmarkEnd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Заңның </w:t>
      </w:r>
      <w:r>
        <w:rPr>
          <w:rFonts w:ascii="Times New Roman"/>
          <w:b w:val="false"/>
          <w:i w:val="false"/>
          <w:color w:val="000000"/>
          <w:sz w:val="28"/>
        </w:rPr>
        <w:t>1-бабының</w:t>
      </w:r>
      <w:r>
        <w:rPr>
          <w:rFonts w:ascii="Times New Roman"/>
          <w:b w:val="false"/>
          <w:i w:val="false"/>
          <w:color w:val="000000"/>
          <w:sz w:val="28"/>
        </w:rPr>
        <w:t xml:space="preserve"> 1) тармақшасына сәйкес ауыл шаруашылғын өндіруші деп жерді пайдаланып ауыл шаруашылығы өнімдерін өндіретін; мал шаруашылығының, құс шаруашылығының (оның ішінде асыл тұқымды ірі қара мал төлiн өсіруден бастап, асыл тұқымды ірі қара малдың толық циклін) ауыл шаруашылығы, бал арасы шаруашылығы өнімдерін өндіретін, егер осы өнімдерді, оның ішінде қайта өңделген өнімдерді өткізуден түсетін табыс жылдық табыстың жалпы сомасының елу пайызынан көбін құрайтын дара кәсіпкерлер немесе заңды тұлғалар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мұндай өтініш күнтізбелік жылдың бірінші тоқсанында берілген болса, онда көрсеткіштерді есептеу өтініш берілген жылдың басында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анықтамалық ақпарат ретінде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ауыл шаруашылғын өндіруші-борышкердің міндеттемелерін есептеу кезінде орындау мерзімі алдыңғы жылдан ерте емес басталған міндеттемелер ғана есептеледі. Бұл ретте міндеттемелерді мерзімінде орындамаудың себебі болып табылатын, табиғи және техногендік сипаттағы төтенше ахуалдар не ерекше қолайсыз табиғи-климаттық жағдайлар туындаған, оның ішінде банкроттық рәсімін қозғаудың алдыңғы жылы есепке алынбайды.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әкімшінің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 xml:space="preserve">тұрақтылығы туралы </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1-қосымша</w:t>
            </w:r>
          </w:p>
        </w:tc>
      </w:tr>
    </w:tbl>
    <w:bookmarkStart w:name="z206" w:id="167"/>
    <w:p>
      <w:pPr>
        <w:spacing w:after="0"/>
        <w:ind w:left="0"/>
        <w:jc w:val="left"/>
      </w:pPr>
      <w:r>
        <w:rPr>
          <w:rFonts w:ascii="Times New Roman"/>
          <w:b/>
          <w:i w:val="false"/>
          <w:color w:val="000000"/>
        </w:rPr>
        <w:t xml:space="preserve"> Борышкердің кредиторлық берешегі туралы мәліметтер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Т.А.Ә./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дың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сыйақылар,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 мен денсаулығына зиян келтіргені үшін азаматтар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ұсталған міндетті зейнетақы жарналары, міндетті кәсіптік зейнетақы жарналары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сыйақы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банкроттың мүлкін кепілмен қамтамасыз етілген міндеттеме бойынша кредиторлар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астық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мақта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 кедендік, арнайы, демпингке қарсы, өтемақы баждары, пайыздар бойынша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Берешектердің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әкімшінің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 xml:space="preserve">тұрақтылығы туралы </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2-қосымша</w:t>
            </w:r>
          </w:p>
        </w:tc>
      </w:tr>
    </w:tbl>
    <w:bookmarkStart w:name="z208" w:id="168"/>
    <w:p>
      <w:pPr>
        <w:spacing w:after="0"/>
        <w:ind w:left="0"/>
        <w:jc w:val="left"/>
      </w:pPr>
      <w:r>
        <w:rPr>
          <w:rFonts w:ascii="Times New Roman"/>
          <w:b/>
          <w:i w:val="false"/>
          <w:color w:val="000000"/>
        </w:rPr>
        <w:t xml:space="preserve"> Қорытынды тұжырымын растайтын құжаттардың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bl>
    <w:bookmarkStart w:name="z211" w:id="169"/>
    <w:p>
      <w:pPr>
        <w:spacing w:after="0"/>
        <w:ind w:left="0"/>
        <w:jc w:val="left"/>
      </w:pPr>
      <w:r>
        <w:rPr>
          <w:rFonts w:ascii="Times New Roman"/>
          <w:b/>
          <w:i w:val="false"/>
          <w:color w:val="000000"/>
        </w:rPr>
        <w:t xml:space="preserve"> Оңалтуды басқарушының борышкердің қаржылық тұрақтылығы туралы қорытындысының үлгілік нысаны</w:t>
      </w:r>
    </w:p>
    <w:bookmarkEnd w:id="169"/>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2014 жылғы 7 наурыздағы Заңының (бұдан әрі – Заң) 83-бабы </w:t>
      </w:r>
      <w:r>
        <w:rPr>
          <w:rFonts w:ascii="Times New Roman"/>
          <w:b w:val="false"/>
          <w:i w:val="false"/>
          <w:color w:val="000000"/>
          <w:sz w:val="28"/>
        </w:rPr>
        <w:t>2-тармағына</w:t>
      </w:r>
      <w:r>
        <w:rPr>
          <w:rFonts w:ascii="Times New Roman"/>
          <w:b w:val="false"/>
          <w:i w:val="false"/>
          <w:color w:val="000000"/>
          <w:sz w:val="28"/>
        </w:rPr>
        <w:t xml:space="preserve"> сәйкес мен, оңалтуды басқарушы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(Т.А.Ә./атауы),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қаржылық тұрақтылығы туралы қорытынды жасадым.</w:t>
      </w:r>
    </w:p>
    <w:bookmarkStart w:name="z212" w:id="170"/>
    <w:p>
      <w:pPr>
        <w:spacing w:after="0"/>
        <w:ind w:left="0"/>
        <w:jc w:val="both"/>
      </w:pPr>
      <w:r>
        <w:rPr>
          <w:rFonts w:ascii="Times New Roman"/>
          <w:b w:val="false"/>
          <w:i w:val="false"/>
          <w:color w:val="000000"/>
          <w:sz w:val="28"/>
        </w:rPr>
        <w:t>
      1. Борышкер туралы мәліметтер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1"/>
    <w:p>
      <w:pPr>
        <w:spacing w:after="0"/>
        <w:ind w:left="0"/>
        <w:jc w:val="both"/>
      </w:pPr>
      <w:r>
        <w:rPr>
          <w:rFonts w:ascii="Times New Roman"/>
          <w:b w:val="false"/>
          <w:i w:val="false"/>
          <w:color w:val="000000"/>
          <w:sz w:val="28"/>
        </w:rPr>
        <w:t>
      2. Борышкерге оңалту рәсімін қолдану туралы мәлімет</w:t>
      </w:r>
    </w:p>
    <w:bookmarkEnd w:id="171"/>
    <w:p>
      <w:pPr>
        <w:spacing w:after="0"/>
        <w:ind w:left="0"/>
        <w:jc w:val="both"/>
      </w:pPr>
      <w:r>
        <w:rPr>
          <w:rFonts w:ascii="Times New Roman"/>
          <w:b w:val="false"/>
          <w:i w:val="false"/>
          <w:color w:val="000000"/>
          <w:sz w:val="28"/>
        </w:rPr>
        <w:t>
      1. Оңалту рәсімін қолдану туралы сот шешімінің заңды күшіне енген күні 20__ жылғы "___" ________________;</w:t>
      </w:r>
    </w:p>
    <w:p>
      <w:pPr>
        <w:spacing w:after="0"/>
        <w:ind w:left="0"/>
        <w:jc w:val="both"/>
      </w:pPr>
      <w:r>
        <w:rPr>
          <w:rFonts w:ascii="Times New Roman"/>
          <w:b w:val="false"/>
          <w:i w:val="false"/>
          <w:color w:val="000000"/>
          <w:sz w:val="28"/>
        </w:rPr>
        <w:t>
      2. Борышкердің оңалту жоспарын бекіту туралы сот ұйғарымының заңды күшіне енген күні 20__ жылғы "___" ________________;</w:t>
      </w:r>
    </w:p>
    <w:p>
      <w:pPr>
        <w:spacing w:after="0"/>
        <w:ind w:left="0"/>
        <w:jc w:val="both"/>
      </w:pPr>
      <w:r>
        <w:rPr>
          <w:rFonts w:ascii="Times New Roman"/>
          <w:b w:val="false"/>
          <w:i w:val="false"/>
          <w:color w:val="000000"/>
          <w:sz w:val="28"/>
        </w:rPr>
        <w:t>
      3. Борышкердің оңалту жоспарына өзгерістер мен толықтырулар енгізу туралы сот ұйғарымының заңды күшіне енген күні 20__ жылғы "___" ________________;</w:t>
      </w:r>
    </w:p>
    <w:p>
      <w:pPr>
        <w:spacing w:after="0"/>
        <w:ind w:left="0"/>
        <w:jc w:val="both"/>
      </w:pPr>
      <w:r>
        <w:rPr>
          <w:rFonts w:ascii="Times New Roman"/>
          <w:b w:val="false"/>
          <w:i w:val="false"/>
          <w:color w:val="000000"/>
          <w:sz w:val="28"/>
        </w:rPr>
        <w:t>
      4. Борышкерге-дара кәсіпкерге не борышкерге-заңды тұлғаның органына немесе оның мүлкінің меншік иесімен өкілеттік берілген тұлғаға, құрылтайшысына (қатысушысына) борышкерді басқару бойынша уәкілеттілік жүктеу туралы кредиторлар жиналысы шешімінің қабылданған күні;</w:t>
      </w:r>
    </w:p>
    <w:p>
      <w:pPr>
        <w:spacing w:after="0"/>
        <w:ind w:left="0"/>
        <w:jc w:val="both"/>
      </w:pPr>
      <w:r>
        <w:rPr>
          <w:rFonts w:ascii="Times New Roman"/>
          <w:b w:val="false"/>
          <w:i w:val="false"/>
          <w:color w:val="000000"/>
          <w:sz w:val="28"/>
        </w:rPr>
        <w:t>
      5. Уәкілетті органның оңалтуды басқарушыны тағайындау туралы бұйрығының күні 20__жылғы "___" __________;</w:t>
      </w:r>
    </w:p>
    <w:p>
      <w:pPr>
        <w:spacing w:after="0"/>
        <w:ind w:left="0"/>
        <w:jc w:val="both"/>
      </w:pPr>
      <w:r>
        <w:rPr>
          <w:rFonts w:ascii="Times New Roman"/>
          <w:b w:val="false"/>
          <w:i w:val="false"/>
          <w:color w:val="000000"/>
          <w:sz w:val="28"/>
        </w:rPr>
        <w:t>
      6. Борышкердің кредиторлар талабы тізілімін уәкілетті органның интернет-ресурсында жариаланған күні 20__жылғы "___" __________;</w:t>
      </w:r>
    </w:p>
    <w:p>
      <w:pPr>
        <w:spacing w:after="0"/>
        <w:ind w:left="0"/>
        <w:jc w:val="both"/>
      </w:pPr>
      <w:r>
        <w:rPr>
          <w:rFonts w:ascii="Times New Roman"/>
          <w:b w:val="false"/>
          <w:i w:val="false"/>
          <w:color w:val="000000"/>
          <w:sz w:val="28"/>
        </w:rPr>
        <w:t>
      7. Борышкердің қаржылық тұрақтылығы туралы қортынды жасаудың қажетілігі туралы кредиторлар комитеті қабылдаған шешімінің күні 20__жылғы "___" __________;</w:t>
      </w:r>
    </w:p>
    <w:p>
      <w:pPr>
        <w:spacing w:after="0"/>
        <w:ind w:left="0"/>
        <w:jc w:val="both"/>
      </w:pPr>
      <w:r>
        <w:rPr>
          <w:rFonts w:ascii="Times New Roman"/>
          <w:b w:val="false"/>
          <w:i w:val="false"/>
          <w:color w:val="000000"/>
          <w:sz w:val="28"/>
        </w:rPr>
        <w:t>
      8. Борышкердің кредиторлар талабын қанағатандыру кестесін үш айдан артық орындамау туралы кредитордың талабын алған күн 20__жылғы "___" __________.</w:t>
      </w:r>
    </w:p>
    <w:bookmarkStart w:name="z214" w:id="172"/>
    <w:p>
      <w:pPr>
        <w:spacing w:after="0"/>
        <w:ind w:left="0"/>
        <w:jc w:val="both"/>
      </w:pPr>
      <w:r>
        <w:rPr>
          <w:rFonts w:ascii="Times New Roman"/>
          <w:b w:val="false"/>
          <w:i w:val="false"/>
          <w:color w:val="000000"/>
          <w:sz w:val="28"/>
        </w:rPr>
        <w:t>
      3. Борышкермен оңалту жоспарын орындамау себептері мен жағдайларды талдау</w:t>
      </w:r>
    </w:p>
    <w:bookmarkEnd w:id="17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9.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борышкердің қаржылық тұрақтылығы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 жасаған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 жасаған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3"/>
    <w:p>
      <w:pPr>
        <w:spacing w:after="0"/>
        <w:ind w:left="0"/>
        <w:jc w:val="both"/>
      </w:pPr>
      <w:r>
        <w:rPr>
          <w:rFonts w:ascii="Times New Roman"/>
          <w:b w:val="false"/>
          <w:i w:val="false"/>
          <w:color w:val="000000"/>
          <w:sz w:val="28"/>
        </w:rPr>
        <w:t>
      5. Қорытынды</w:t>
      </w:r>
    </w:p>
    <w:bookmarkEnd w:id="173"/>
    <w:p>
      <w:pPr>
        <w:spacing w:after="0"/>
        <w:ind w:left="0"/>
        <w:jc w:val="both"/>
      </w:pPr>
      <w:r>
        <w:rPr>
          <w:rFonts w:ascii="Times New Roman"/>
          <w:b w:val="false"/>
          <w:i w:val="false"/>
          <w:color w:val="000000"/>
          <w:sz w:val="28"/>
        </w:rPr>
        <w:t>
      10.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Борышкер қаржылық тұрақтылықтың ____ сыныбына жатады.</w:t>
      </w:r>
    </w:p>
    <w:p>
      <w:pPr>
        <w:spacing w:after="0"/>
        <w:ind w:left="0"/>
        <w:jc w:val="both"/>
      </w:pPr>
      <w:r>
        <w:rPr>
          <w:rFonts w:ascii="Times New Roman"/>
          <w:b w:val="false"/>
          <w:i w:val="false"/>
          <w:color w:val="000000"/>
          <w:sz w:val="28"/>
        </w:rPr>
        <w:t xml:space="preserve">
      12.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оңалту жоспарын орындау нәтижесі.</w:t>
      </w:r>
    </w:p>
    <w:p>
      <w:pPr>
        <w:spacing w:after="0"/>
        <w:ind w:left="0"/>
        <w:jc w:val="both"/>
      </w:pPr>
      <w:r>
        <w:rPr>
          <w:rFonts w:ascii="Times New Roman"/>
          <w:b w:val="false"/>
          <w:i w:val="false"/>
          <w:color w:val="000000"/>
          <w:sz w:val="28"/>
        </w:rPr>
        <w:t xml:space="preserve">
      13.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14. Осы қорытындыға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тұжырымын растайтын құжаттардың тізімі мен көшірмелері.</w:t>
      </w:r>
    </w:p>
    <w:p>
      <w:pPr>
        <w:spacing w:after="0"/>
        <w:ind w:left="0"/>
        <w:jc w:val="both"/>
      </w:pPr>
      <w:r>
        <w:rPr>
          <w:rFonts w:ascii="Times New Roman"/>
          <w:b w:val="false"/>
          <w:i w:val="false"/>
          <w:color w:val="000000"/>
          <w:sz w:val="28"/>
        </w:rPr>
        <w:t xml:space="preserve">
      Оңалту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 басқарушының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қорытындысының </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bl>
    <w:bookmarkStart w:name="z218" w:id="174"/>
    <w:p>
      <w:pPr>
        <w:spacing w:after="0"/>
        <w:ind w:left="0"/>
        <w:jc w:val="left"/>
      </w:pPr>
      <w:r>
        <w:rPr>
          <w:rFonts w:ascii="Times New Roman"/>
          <w:b/>
          <w:i w:val="false"/>
          <w:color w:val="000000"/>
        </w:rPr>
        <w:t xml:space="preserve"> Борышкердің оңалту жоспарын орындау нәтижелері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қаржылық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 оңалту жоспарында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оңалту жоспарында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жұмыстар мен қызметтер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пайда (шығын)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ішіндегі таза пайда (шығын)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Оңалтуды басқарушы _________________________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қорытындысының </w:t>
            </w:r>
            <w:r>
              <w:br/>
            </w:r>
            <w:r>
              <w:rPr>
                <w:rFonts w:ascii="Times New Roman"/>
                <w:b w:val="false"/>
                <w:i w:val="false"/>
                <w:color w:val="000000"/>
                <w:sz w:val="20"/>
              </w:rPr>
              <w:t>үлгілік нысанына</w:t>
            </w:r>
            <w:r>
              <w:br/>
            </w:r>
            <w:r>
              <w:rPr>
                <w:rFonts w:ascii="Times New Roman"/>
                <w:b w:val="false"/>
                <w:i w:val="false"/>
                <w:color w:val="000000"/>
                <w:sz w:val="20"/>
              </w:rPr>
              <w:t>2-қосымша</w:t>
            </w:r>
          </w:p>
        </w:tc>
      </w:tr>
    </w:tbl>
    <w:bookmarkStart w:name="z220" w:id="175"/>
    <w:p>
      <w:pPr>
        <w:spacing w:after="0"/>
        <w:ind w:left="0"/>
        <w:jc w:val="left"/>
      </w:pPr>
      <w:r>
        <w:rPr>
          <w:rFonts w:ascii="Times New Roman"/>
          <w:b/>
          <w:i w:val="false"/>
          <w:color w:val="000000"/>
        </w:rPr>
        <w:t xml:space="preserve"> Борышкердің кредиторлық берешегі туралы мәліметтер</w:t>
      </w:r>
    </w:p>
    <w:bookmarkEnd w:id="175"/>
    <w:p>
      <w:pPr>
        <w:spacing w:after="0"/>
        <w:ind w:left="0"/>
        <w:jc w:val="both"/>
      </w:pPr>
      <w:r>
        <w:rPr>
          <w:rFonts w:ascii="Times New Roman"/>
          <w:b w:val="false"/>
          <w:i w:val="false"/>
          <w:color w:val="000000"/>
          <w:sz w:val="28"/>
        </w:rPr>
        <w:t xml:space="preserve">
      Оңалту жоспарында көзделген, борышкердің кредиторлық берешегі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кредиторлық берешек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қанағаттандырылды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қанағаттандырылған талаптарының үлес салмағы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борышкердің қаржылық тұрақтылығы туралы қорытынды жасалған күнге қанағаттандырылуға жататын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аты-жөні/атауы, ЖСН/БСН, берешек сомасы, берешектің қанағаттандырылған сомасын көрсете отырып, кредиторлар тізімі қоса беріледі.</w:t>
      </w:r>
    </w:p>
    <w:p>
      <w:pPr>
        <w:spacing w:after="0"/>
        <w:ind w:left="0"/>
        <w:jc w:val="both"/>
      </w:pPr>
      <w:r>
        <w:rPr>
          <w:rFonts w:ascii="Times New Roman"/>
          <w:b w:val="false"/>
          <w:i w:val="false"/>
          <w:color w:val="000000"/>
          <w:sz w:val="28"/>
        </w:rPr>
        <w:t>
      Борышкердің қаржылық тұрақтылығы туралы қорытынды жасалған күнгі брышкердің кредиторлық берешегі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қанағаттандырылмаған кредиторлық берешектің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оңалту рәсімін қолданғаннан кейін туындаған ақшалай міндеттемелерінің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туралы қорытынды жасалған күнгі барлық кредиторлық берешек (1-бағ. + 2-бағ.)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Оңалтуды басқарушы _________________________ __________________ </w:t>
      </w:r>
    </w:p>
    <w:p>
      <w:pPr>
        <w:spacing w:after="0"/>
        <w:ind w:left="0"/>
        <w:jc w:val="both"/>
      </w:pPr>
      <w:r>
        <w:rPr>
          <w:rFonts w:ascii="Times New Roman"/>
          <w:b w:val="false"/>
          <w:i w:val="false"/>
          <w:color w:val="000000"/>
          <w:sz w:val="28"/>
        </w:rPr>
        <w:t>
      (Т.А.Ә.)             (қолы)</w:t>
      </w:r>
    </w:p>
    <w:bookmarkStart w:name="z221" w:id="176"/>
    <w:p>
      <w:pPr>
        <w:spacing w:after="0"/>
        <w:ind w:left="0"/>
        <w:jc w:val="both"/>
      </w:pPr>
      <w:r>
        <w:rPr>
          <w:rFonts w:ascii="Times New Roman"/>
          <w:b w:val="false"/>
          <w:i w:val="false"/>
          <w:color w:val="000000"/>
          <w:sz w:val="28"/>
        </w:rPr>
        <w:t>
      Ескертпе: аты-жөні/атауы, ЖСН/БСН, берешек сомасы, берешектің пайда болған күні көрсетіле отырып, олардың алдындағы міндеттемелері оңалту рәсімін қолданғаннан кейін пайда болған қаржылық тұрақтылық туралы қорытынды жасалған күнгі кредиторлардың тізімі қоса беріледі.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қорытындысының </w:t>
            </w:r>
            <w:r>
              <w:br/>
            </w:r>
            <w:r>
              <w:rPr>
                <w:rFonts w:ascii="Times New Roman"/>
                <w:b w:val="false"/>
                <w:i w:val="false"/>
                <w:color w:val="000000"/>
                <w:sz w:val="20"/>
              </w:rPr>
              <w:t>үлгілік нысанына</w:t>
            </w:r>
            <w:r>
              <w:br/>
            </w:r>
            <w:r>
              <w:rPr>
                <w:rFonts w:ascii="Times New Roman"/>
                <w:b w:val="false"/>
                <w:i w:val="false"/>
                <w:color w:val="000000"/>
                <w:sz w:val="20"/>
              </w:rPr>
              <w:t>3-қосымша</w:t>
            </w:r>
          </w:p>
        </w:tc>
      </w:tr>
    </w:tbl>
    <w:bookmarkStart w:name="z223" w:id="177"/>
    <w:p>
      <w:pPr>
        <w:spacing w:after="0"/>
        <w:ind w:left="0"/>
        <w:jc w:val="left"/>
      </w:pPr>
      <w:r>
        <w:rPr>
          <w:rFonts w:ascii="Times New Roman"/>
          <w:b/>
          <w:i w:val="false"/>
          <w:color w:val="000000"/>
        </w:rPr>
        <w:t xml:space="preserve"> Қорытынды тұжырымын растайтын құжаттардың тізбесі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Оңалтуды басқарушы 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4-қосымша</w:t>
            </w:r>
          </w:p>
        </w:tc>
      </w:tr>
    </w:tbl>
    <w:bookmarkStart w:name="z226" w:id="178"/>
    <w:p>
      <w:pPr>
        <w:spacing w:after="0"/>
        <w:ind w:left="0"/>
        <w:jc w:val="left"/>
      </w:pPr>
      <w:r>
        <w:rPr>
          <w:rFonts w:ascii="Times New Roman"/>
          <w:b/>
          <w:i w:val="false"/>
          <w:color w:val="000000"/>
        </w:rPr>
        <w:t xml:space="preserve"> Оңалту жоспарында қарастырылған іс-шараларды ескере отырып, Банкроттықты басқарушының борышкердің қаржылық тұрақтылығы туралы қорытындысының үлгілік нысаны</w:t>
      </w:r>
    </w:p>
    <w:bookmarkEnd w:id="178"/>
    <w:p>
      <w:pPr>
        <w:spacing w:after="0"/>
        <w:ind w:left="0"/>
        <w:jc w:val="both"/>
      </w:pPr>
      <w:r>
        <w:rPr>
          <w:rFonts w:ascii="Times New Roman"/>
          <w:b w:val="false"/>
          <w:i w:val="false"/>
          <w:color w:val="000000"/>
          <w:sz w:val="28"/>
        </w:rPr>
        <w:t xml:space="preserve">
      _________                               _____________________ </w:t>
      </w:r>
    </w:p>
    <w:p>
      <w:pPr>
        <w:spacing w:after="0"/>
        <w:ind w:left="0"/>
        <w:jc w:val="both"/>
      </w:pPr>
      <w:r>
        <w:rPr>
          <w:rFonts w:ascii="Times New Roman"/>
          <w:b w:val="false"/>
          <w:i w:val="false"/>
          <w:color w:val="000000"/>
          <w:sz w:val="28"/>
        </w:rPr>
        <w:t>
      (күні)                                     (жасалған жер)</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(бұдан әрі – Заң) 95-1-бабы </w:t>
      </w:r>
      <w:r>
        <w:rPr>
          <w:rFonts w:ascii="Times New Roman"/>
          <w:b w:val="false"/>
          <w:i w:val="false"/>
          <w:color w:val="000000"/>
          <w:sz w:val="28"/>
        </w:rPr>
        <w:t>3-тармағына</w:t>
      </w:r>
      <w:r>
        <w:rPr>
          <w:rFonts w:ascii="Times New Roman"/>
          <w:b w:val="false"/>
          <w:i w:val="false"/>
          <w:color w:val="000000"/>
          <w:sz w:val="28"/>
        </w:rPr>
        <w:t xml:space="preserve"> сәйкес мен, банкроттықты басқарушы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көрсетілсе)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(Т.А.Ә./атауы),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 қаржылық тұрақтылығы туралы қорытынды жасадым.</w:t>
      </w:r>
    </w:p>
    <w:bookmarkStart w:name="z227" w:id="179"/>
    <w:p>
      <w:pPr>
        <w:spacing w:after="0"/>
        <w:ind w:left="0"/>
        <w:jc w:val="both"/>
      </w:pPr>
      <w:r>
        <w:rPr>
          <w:rFonts w:ascii="Times New Roman"/>
          <w:b w:val="false"/>
          <w:i w:val="false"/>
          <w:color w:val="000000"/>
          <w:sz w:val="28"/>
        </w:rPr>
        <w:t>
      1. Борышкер туралы мәліметтер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мемлекеттің қатысуы туралы мәлімет,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акция орналасқан, акционерлік қоғам (иә немесе жоқ деп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80"/>
    <w:p>
      <w:pPr>
        <w:spacing w:after="0"/>
        <w:ind w:left="0"/>
        <w:jc w:val="both"/>
      </w:pPr>
      <w:r>
        <w:rPr>
          <w:rFonts w:ascii="Times New Roman"/>
          <w:b w:val="false"/>
          <w:i w:val="false"/>
          <w:color w:val="000000"/>
          <w:sz w:val="28"/>
        </w:rPr>
        <w:t>
      2. Борышкерді банкрот деп тану туралы мәлімет</w:t>
      </w:r>
    </w:p>
    <w:bookmarkEnd w:id="180"/>
    <w:bookmarkStart w:name="z233" w:id="181"/>
    <w:p>
      <w:pPr>
        <w:spacing w:after="0"/>
        <w:ind w:left="0"/>
        <w:jc w:val="both"/>
      </w:pPr>
      <w:r>
        <w:rPr>
          <w:rFonts w:ascii="Times New Roman"/>
          <w:b w:val="false"/>
          <w:i w:val="false"/>
          <w:color w:val="000000"/>
          <w:sz w:val="28"/>
        </w:rPr>
        <w:t>
      1. Борышкерді банкрот деп тану және банкроттық рәсімін қозғай отырып, оны тарату туралы сот шешімінің күні 20__ жылғы "___" ________________;</w:t>
      </w:r>
    </w:p>
    <w:bookmarkEnd w:id="181"/>
    <w:bookmarkStart w:name="z234" w:id="182"/>
    <w:p>
      <w:pPr>
        <w:spacing w:after="0"/>
        <w:ind w:left="0"/>
        <w:jc w:val="both"/>
      </w:pPr>
      <w:r>
        <w:rPr>
          <w:rFonts w:ascii="Times New Roman"/>
          <w:b w:val="false"/>
          <w:i w:val="false"/>
          <w:color w:val="000000"/>
          <w:sz w:val="28"/>
        </w:rPr>
        <w:t>
      2. Банкроттықты басқарушыны тағайындау туралы уәкілетті орган бұйрығының күні 20__ жылғы "___" ________________;</w:t>
      </w:r>
    </w:p>
    <w:bookmarkEnd w:id="182"/>
    <w:bookmarkStart w:name="z235" w:id="183"/>
    <w:p>
      <w:pPr>
        <w:spacing w:after="0"/>
        <w:ind w:left="0"/>
        <w:jc w:val="both"/>
      </w:pPr>
      <w:r>
        <w:rPr>
          <w:rFonts w:ascii="Times New Roman"/>
          <w:b w:val="false"/>
          <w:i w:val="false"/>
          <w:color w:val="000000"/>
          <w:sz w:val="28"/>
        </w:rPr>
        <w:t>
      3. Борышкер-дара кәсіпкер, мүлктің меншік иесі (оның уәкілетті органы), борышкер-заңды тұлғаның құрылтайшысы (қатысушысы) ұсынылған, оңалту жоспарының кредиторлар жиналысымен келісілген күні 20__жылғы "___" __________;</w:t>
      </w:r>
    </w:p>
    <w:bookmarkEnd w:id="183"/>
    <w:bookmarkStart w:name="z236" w:id="184"/>
    <w:p>
      <w:pPr>
        <w:spacing w:after="0"/>
        <w:ind w:left="0"/>
        <w:jc w:val="both"/>
      </w:pPr>
      <w:r>
        <w:rPr>
          <w:rFonts w:ascii="Times New Roman"/>
          <w:b w:val="false"/>
          <w:i w:val="false"/>
          <w:color w:val="000000"/>
          <w:sz w:val="28"/>
        </w:rPr>
        <w:t>
      4. Оңалту жоспарын банкроттықты басқарушы алынған күн 20__ жылғы "___" ________________.</w:t>
      </w:r>
    </w:p>
    <w:bookmarkEnd w:id="184"/>
    <w:bookmarkStart w:name="z229" w:id="185"/>
    <w:p>
      <w:pPr>
        <w:spacing w:after="0"/>
        <w:ind w:left="0"/>
        <w:jc w:val="both"/>
      </w:pPr>
      <w:r>
        <w:rPr>
          <w:rFonts w:ascii="Times New Roman"/>
          <w:b w:val="false"/>
          <w:i w:val="false"/>
          <w:color w:val="000000"/>
          <w:sz w:val="28"/>
        </w:rPr>
        <w:t>
      3. Оңалту жоспарында қарастырылған борышкердің төлем қәбілеттілігін қалпына келтіру және қызметінің тиімділігіне қолдау көрсету бойынша іс-шараларды талдау</w:t>
      </w:r>
    </w:p>
    <w:bookmarkEnd w:id="18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Борышкердің қаржылық тұрақтылық сыныбын айқындайтын, көрсеткіштер мен коэффициенттер туралы мәлімет</w:t>
      </w:r>
    </w:p>
    <w:bookmarkStart w:name="z231" w:id="186"/>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оңалту жоспарын іске асыру мерзімі аяқталу күніне 1-кестеге сәйкес борышкердің қаржы-шаруашылық қызметінің тиімділігін сипаттайтын коэффициенттерді есептеу жүзеге асырылды.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іске асыру мерзімінің аяқталу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іске асыру мерзімінің аяқталу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кірістің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87"/>
    <w:p>
      <w:pPr>
        <w:spacing w:after="0"/>
        <w:ind w:left="0"/>
        <w:jc w:val="both"/>
      </w:pPr>
      <w:r>
        <w:rPr>
          <w:rFonts w:ascii="Times New Roman"/>
          <w:b w:val="false"/>
          <w:i w:val="false"/>
          <w:color w:val="000000"/>
          <w:sz w:val="28"/>
        </w:rPr>
        <w:t>
      5. Қорытынды</w:t>
      </w:r>
    </w:p>
    <w:bookmarkEnd w:id="187"/>
    <w:bookmarkStart w:name="z237" w:id="188"/>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шекарасын айқындау қағидаларының 7-тармағына сәйкес коэффициенттердің жиынтық мәні мынадай формула бойынша жүзеге асырылды:</w:t>
      </w:r>
    </w:p>
    <w:bookmarkEnd w:id="18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Борышкер қаржылық тұрақтылықтың ____ сыныбына жатқызылды.</w:t>
      </w:r>
    </w:p>
    <w:bookmarkStart w:name="z239" w:id="189"/>
    <w:p>
      <w:pPr>
        <w:spacing w:after="0"/>
        <w:ind w:left="0"/>
        <w:jc w:val="both"/>
      </w:pPr>
      <w:r>
        <w:rPr>
          <w:rFonts w:ascii="Times New Roman"/>
          <w:b w:val="false"/>
          <w:i w:val="false"/>
          <w:color w:val="000000"/>
          <w:sz w:val="28"/>
        </w:rPr>
        <w:t xml:space="preserve">
      8.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банкроттықты басқарушы борышкердің қаржылық тұрақтылығы туралы қорытынды жасаған сәттегі борышкердің кредиторлық берешегі туралы мәлімет.</w:t>
      </w:r>
    </w:p>
    <w:bookmarkEnd w:id="189"/>
    <w:bookmarkStart w:name="z240" w:id="190"/>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тізімі мен көшірмелері.</w:t>
      </w:r>
    </w:p>
    <w:bookmarkEnd w:id="190"/>
    <w:p>
      <w:pPr>
        <w:spacing w:after="0"/>
        <w:ind w:left="0"/>
        <w:jc w:val="both"/>
      </w:pPr>
      <w:r>
        <w:rPr>
          <w:rFonts w:ascii="Times New Roman"/>
          <w:b w:val="false"/>
          <w:i w:val="false"/>
          <w:color w:val="000000"/>
          <w:sz w:val="28"/>
        </w:rPr>
        <w:t xml:space="preserve">
      Банкроттықты басқарушы 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Банкроттықты</w:t>
            </w:r>
            <w:r>
              <w:br/>
            </w:r>
            <w:r>
              <w:rPr>
                <w:rFonts w:ascii="Times New Roman"/>
                <w:b w:val="false"/>
                <w:i w:val="false"/>
                <w:color w:val="000000"/>
                <w:sz w:val="20"/>
              </w:rPr>
              <w:t>басқарушының борышкердің</w:t>
            </w:r>
            <w:r>
              <w:br/>
            </w:r>
            <w:r>
              <w:rPr>
                <w:rFonts w:ascii="Times New Roman"/>
                <w:b w:val="false"/>
                <w:i w:val="false"/>
                <w:color w:val="000000"/>
                <w:sz w:val="20"/>
              </w:rPr>
              <w:t>қаржылық тұрақтылығы</w:t>
            </w:r>
            <w:r>
              <w:br/>
            </w:r>
            <w:r>
              <w:rPr>
                <w:rFonts w:ascii="Times New Roman"/>
                <w:b w:val="false"/>
                <w:i w:val="false"/>
                <w:color w:val="000000"/>
                <w:sz w:val="20"/>
              </w:rPr>
              <w:t>туралы қорытындысының</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bl>
    <w:bookmarkStart w:name="z242" w:id="191"/>
    <w:p>
      <w:pPr>
        <w:spacing w:after="0"/>
        <w:ind w:left="0"/>
        <w:jc w:val="left"/>
      </w:pPr>
      <w:r>
        <w:rPr>
          <w:rFonts w:ascii="Times New Roman"/>
          <w:b/>
          <w:i w:val="false"/>
          <w:color w:val="000000"/>
        </w:rPr>
        <w:t xml:space="preserve"> Борышкердің кредиторлық берешегі туралы мәліметтер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сәйкес қанағаттандыруға жататын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Банкроттықты басқарушы _____________________ __________________ </w:t>
      </w:r>
    </w:p>
    <w:p>
      <w:pPr>
        <w:spacing w:after="0"/>
        <w:ind w:left="0"/>
        <w:jc w:val="both"/>
      </w:pPr>
      <w:r>
        <w:rPr>
          <w:rFonts w:ascii="Times New Roman"/>
          <w:b w:val="false"/>
          <w:i w:val="false"/>
          <w:color w:val="000000"/>
          <w:sz w:val="28"/>
        </w:rPr>
        <w:t>
      (Т.А.Ә)             (қолы)</w:t>
      </w:r>
    </w:p>
    <w:bookmarkStart w:name="z243" w:id="192"/>
    <w:p>
      <w:pPr>
        <w:spacing w:after="0"/>
        <w:ind w:left="0"/>
        <w:jc w:val="both"/>
      </w:pPr>
      <w:r>
        <w:rPr>
          <w:rFonts w:ascii="Times New Roman"/>
          <w:b w:val="false"/>
          <w:i w:val="false"/>
          <w:color w:val="000000"/>
          <w:sz w:val="28"/>
        </w:rPr>
        <w:t>
      Ескертпе: Т.А.Ә./атауы, ЖСН/БСН, берешек сомасын көрсете отырып, қаржылық тұрақтылық туралы қорытынды жасалған күнгі кредиторлардың толық тізімі қоса беріледі.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Банкроттықты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қорытындыларының </w:t>
            </w:r>
            <w:r>
              <w:br/>
            </w:r>
            <w:r>
              <w:rPr>
                <w:rFonts w:ascii="Times New Roman"/>
                <w:b w:val="false"/>
                <w:i w:val="false"/>
                <w:color w:val="000000"/>
                <w:sz w:val="20"/>
              </w:rPr>
              <w:t>үлгілік нысанына</w:t>
            </w:r>
            <w:r>
              <w:br/>
            </w:r>
            <w:r>
              <w:rPr>
                <w:rFonts w:ascii="Times New Roman"/>
                <w:b w:val="false"/>
                <w:i w:val="false"/>
                <w:color w:val="000000"/>
                <w:sz w:val="20"/>
              </w:rPr>
              <w:t>2-қосымша</w:t>
            </w:r>
          </w:p>
        </w:tc>
      </w:tr>
    </w:tbl>
    <w:bookmarkStart w:name="z245" w:id="193"/>
    <w:p>
      <w:pPr>
        <w:spacing w:after="0"/>
        <w:ind w:left="0"/>
        <w:jc w:val="left"/>
      </w:pPr>
      <w:r>
        <w:rPr>
          <w:rFonts w:ascii="Times New Roman"/>
          <w:b/>
          <w:i w:val="false"/>
          <w:color w:val="000000"/>
        </w:rPr>
        <w:t xml:space="preserve"> Қорытынды тұжырымын растайтын құжаттардың тізбесі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Банкроттықты басқарушы ___________________ __________________ </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