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b7100" w14:textId="57b71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Ішкі істер министрлігінің әскери, арнаулы оқу орындарында іске асырылатын білім беру бағдарламаларының тізбесін бекіту туралы" Қазақстан Республикасы Ішкі істер министрінің 2018 жылғы 14 қарашадағы № 764 бұйрығына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Ішкі істер министрінің 2025 жылғы 19 мамырдағы № 374 бұйрығы. Қазақстан Республикасының Әділет министрлігінде 2025 жылғы 21 мамырда № 36133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Ішкі істер министрлігінің әскери, арнаулы оқу орындарында іске асырылатын білім беру бағдарламаларының тізбесін бекіту туралы" Қазақстан Республикасы Ішкі істер министрінің 2018 жылғы 14 қарашадағы № 764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17755 болып тіркелген) мынадай өзгеріс енгізілсін: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Қазақстан Республикасы Ішкі істер министрлігінің әскери, арнаулы оқу орындарында іске асырылатын білім беру бағдарламаларының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Ішкі істер министрлігінің Кадр саясаты департаменті Қазақстан Республикасының заңнамасында белгіленген тәртіпте: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бұйрықты Қазақстан Республикасы Әділет министрлігінде мемлекеттік тіркеуді;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бұйрықты Қазақстан Республикасы Әділет министрлігінде мемлекеттік тіркегеннен кейін күнтізбелік бес күн ішінде Қазақстан Республикасы Ішкі істер министрлігінің Заң департаментіне осы бұйрықтың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ұсынуды қамтамасыз етсін.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бұйрықтың орындалуын бақылау Қазақстан Республикасы Ішкі істер министрінің жетекшілік ететін орынбасарына жүктелсін.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жарияланғаннан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ішкі істер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Саденов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істер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19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374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істер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14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764 бұйрығымен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Ішкі істер министрлігінің әскери, арнаулы оқу орындарында іске асырылатын білім беру бағдарламаларының тізбесі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ұйымдарының 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саласының коды және жіктелуі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Дайындау бағыттарының коды және жіктелуі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бағдарламаларының 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дәреже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мерзімі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Ішкі істер министрлігінің Басқару академиясы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7M12 Ұлттық қауіпсіздік және әскери іс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7M123 Қоғамдық қауіпсіздік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"7М12301 Құқық қорғау қызметі" (ғылыми және педагогикалық бағыт)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"7М12301 Құқық қорғау қызметі" білім беру бағдарламасы бойынша ұлттық қауіпсіздік және әскери іс магистрі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7M12 Ұлттық қауіпсіздік және әскери іс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7M123 Қоғамдық қауіпсіздік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"7М12302 Құқық қорғау қызметі" (бейіндік бағыт)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"7М12302 Құқық қорғау қызметі" білім беру бағдарламасы бойынша ұлттық қауіпсіздік және әскери іс магистрі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8D12 Ұлттық қауіпсіздік және әскери іс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8D123 Қоғамдық қауіпсіздік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"8D12301 Құқық қорғау қызметі"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"8D12301 Құқық қорғау қызметі" білім беру бағдарламасы бойынша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 докторы (PhD)/ ұлттық қауіпсіздік және әскери іс докторы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Ішкі істер министрлігінің Мақан Есболатов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атындағы Алматы академиясы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 Ұлттық қауіпсіздік және әскери іс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6В123 Қоғамдық қауіпсіздік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"6В12301 Құқық қорғау қызметі"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"6В12301 Құқық қорғау қызметі" білім беру бағдарламасы бойынша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қауіпсіздік және әскери іс бакалавры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 Ұлттық қауіпсіздік және әскери іс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6В123 Қоғамдық қауіпсіздік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"6В12302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органдарының қызметін IT-криминалистикалық қамтамасыз ету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(Цифрлық криминалистика)"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"6В12302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IT-Ішкі істер органдарының қызметін криминалистикалық қамтамасыз ету"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(Цифрлық криминалистика) білім беру бағдарламасы бойынша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қауіпсіздік және әскери іс бакалавры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 Ұлттық қауіпсіздік және әскери іс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6В123 Қоғамдық қауіпсіздік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"6В12303 Киберқылмысқа қарсы іс-қимыл"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"6В12303 Киберқылмысқа қарсы іс-қимыл" білім беру бағдарламасы бойынша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қауіпсіздік және әскери іс бакалавры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 Ұлттық қауіпсіздік және әскери іс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қауіпсіздік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"6В12304 Ішкі істер органдарының қызметін ақпараттық-техникалық қамтамасыз ету"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"6В12304 Ішкі істер органадарының қызметін ақпараттық-техникалық қамтамасыз ету"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бағдарламасы бойынша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қауіпсіздік және әскери іс бакалавры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7M12 Ұлттық қауіпсіздік және әскери іс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7M123 Қоғамдық қауіпсіздік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"7М12301 Құқық қорғау қызметі" (ғылыми және педагогикалық бағыт)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"7М12301 Құқық қорғау қызметі" білім беру бағдарламасы бойынша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қауіпсіздік және әскери іс магистрі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7M12 Ұлттық қауіпсіздік және әскери іс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7M123 Қоғамдық қауіпсіздік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"7М12302 Құқық қорғау қызметі" (бейіндік бағыт)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"7М12302 Құқық қорғау қызметі" білім беру бағдарламасы бойынша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қауіпсіздік және әскери іс магистрі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7M12 Ұлттық қауіпсіздік және әскери іс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7M123 Қоғамдық қауіпсіздік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"7М12303 Киберқылмысқа қарсы іс-қимыл" (ғылыми және педагогикалық бағыт)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"7М12303 Киберқылмысқа қарсы іс-қимыл" білім беру бағдарламасы бойынша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қауіпсіздік және әскери іс магистрі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8D12 Ұлттық қауіпсіздік және әскери іс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8D123 Қоғамдық қауіпсіздік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"8D12301 Құқық қорғау қызметі"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"8D12301 Құқық қорғау қызметі" білім беру бағдарламасы бойынша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 докторы (PhD)/ ұлттық қауіпсіздік және әскери іс докторы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8D12 Ұлттық қауіпсіздік және әскери іс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8D123 Қоғамдық қауіпсіздік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"8D12302 Киберқылмысқа қарсы іс-қимыл"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"8D12302 Киберқылмысқа қарсы іс-қимыл" білім беру бағдарламасы бойынша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 докторы (PhD)/ ұлттық қауіпсіздік және әскери іс докторы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Ішкі істер министрлігінің Бәрімбек Бейсенов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атындағы Қарағанды академиясы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 Ұлттық қауіпсіздік және әскери іс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6В123 Қоғамдық қауіпсіздік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"6В12301 Құқық қорғау қызметі"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"6В12301 Құқық қорғау қызметі" білім беру бағдарламасы бойынша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қауіпсіздік және әскери іс бакалавры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 Ұлттық қауіпсіздік және әскери іс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6В123 Қоғамдық қауіпсіздік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"6В12303 Киберқылмысқа қарсы іс-қимыл"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"6В12303 Киберқылмысқа қарсы іс-қимыл" білім беру бағдарламасы бойынша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қауіпсіздік және әскери іс бакалавры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7M12 Ұлттық қауіпсіздік және әскери іс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7M123 Қоғамдық қауіпсіздік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"7М12301 Құқық қорғау қызметі" (ғылыми және педагогикалық бағыт)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"7М12301 Құқық қорғау қызметі" білім беру бағдарламасы бойынша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қауіпсіздік және әскери іс магистрі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7M12 Ұлттық қауіпсіздік және әскери іс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7M123 Қоғамдық қауіпсіздік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"7М12302 Құқық қорғау қызметі" (бейіндік бағыт)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"7М12302 Құқық қорғау қызметі" білім беру бағдарламасы бойынша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қауіпсіздік және әскери іс магистрі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8D12 Ұлттық қауіпсіздік және әскери іс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8D123 Қоғамдық қауіпсіздік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"8D12301 Құқық қорғау қызметі"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"8D12301 - Құқық қорғау қызметі" білім беру бағдарламасы бойынша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 докторы (PhD)/ ұлттық қауіпсіздік және әскери іс докторы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Ішкі істер министрлігінің Шырақбек Қабылбаев атындағы Қостанай академиясы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 Ұлттық қауіпсіздік және әскери іс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6В123 Қоғамдық қауіпсіздік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"6В12301 Құқық қорғау қызметі"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"6В12301 Құқық қорғау қызметі" білім беру бағдарламасы бойынша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қауіпсіздік және әскери іс бакалавры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 Ұлттық қауіпсіздік және әскери іс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6В123 Қоғамдық қауіпсіздік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"6В12305 Ішкі істер органдарының қызметіндегі педагогика және психология"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"6В12305 Ішкі істер органдарының қызметіндегі педагогика және психология" білім беру бағдарламасы бойынша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қауіпсіздік және әскери іс бакалавры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 Ұлттық қауіпсіздік және әскери іс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6В123 Қоғамдық қауіпсіздік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"6В12306 Киберқылмысқа қарсы іс-қимыл"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"6В12306 Киберқылмысқа қарсы іс-қимыл" білім беру бағдарламасы бойынша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қауіпсіздік және әскери іс бакалавры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7M12 Ұлттық қауіпсіздік және әскери іс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7M123 Қоғамдық қауіпсіздік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"7М12301 Құқық қорғау қызметі" (ғылыми және педагогикалық бағыт)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"7М12301 Құқық қорғау қызметі" білім беру бағдарламасы бойынша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қауіпсіздік және әскери іс магистрі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8D12 Ұлттық қауіпсіздік және әскери іс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8D123 Қоғамдық қауіпсіздік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"8D12301 Құқық қорғау қызметі"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"8D12301 Құқық қорғау қызметі" білім беру бағдарламасы бойынша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 докторы (PhD)/ ұлттық қауіпсіздік және әскери іс докторы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Ішкі істер министрлігінің Малкеджар Бөкенбаев атындағы Ақтөбе заң институты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 Ұлттық қауіпсіздік және әскери іс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6В123 Қоғамдық қауіпсіздік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"6В12301 Құқық қорғау қызметі"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"6В12301 Құқық қорғау қызметі" білім беру бағдарламасы бойынша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қауіпсіздік және әскери іс бакалавры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7M12 Ұлттық қауіпсіздік және әскери іс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7M123 Қоғамдық қауіпсіздік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"7М12301 Құқық қорғау қызметі" (ғылыми және педагогикалық бағыт)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"7М12301 Құқық қорғау қызметі" білім беру бағдарламасы бойынша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қауіпсіздік және әскери іс магистрі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ұланының академиясы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 Ұлттық қауіпсіздік және әскери іс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6B121 Әскери іс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"6В12101 - Әскери барлаудың командалық тактикасы"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"6В12101 Әскери барлаудың командалық тактикасы"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бағдарламасы бойынша ұлттық қауіпсіздік және әскери іс бакалавры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 Ұлттық қауіпсіздік және әскери іс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6B121 Әскери іс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"6В12102 Әскери психологияның командалық тактикасы"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"6В12102 Әскери психологияның командалық тактикасы" білім беру бағдарламасы бойынша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қауіпсіздік және әскери іс бакалавры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 Ұлттық қауіпсіздік және әскери іс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6B121 Әскери іс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"6В12192 Ұлттық ұланның командалық тактикасы"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"6В12192 Ұлттық ұланның командалық тактикасы"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бағдарламасы бойынша ұлттық қауіпсіздік және әскери іс бакалавры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 Ұлттық қауіпсіздік және әскери іс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6B121 Әскери іс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"6В12193 Тәрбие және әлеуметтік-құқықтық жұмыстың командалық тактикасы"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"6В12193 Тәрбие және әлеуметтік-құқықтық жұмыстың командалық тактикасы" білім беру бағдарламасы бойынша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қауіпсіздік және әскери іс бакалавры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 Ұлттық қауіпсіздік және әскери іс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6B121 Әскери іс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"6В12194 Әскерлерді инженерлік-техникалық қамтамасыз етудің командалық тактикасы"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"6В12194 Әскерлерді инженерлік-техникалық қамтамасыз етудің командалық тактикасы"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бағдарламасы бойынша ұлттық қауіпсіздік және әскери іс бакалавры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 Ұлттық қауіпсіздік және әскери іс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6B121 Әскери іс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"6В12195 - Әскерлерді зымыран артиллериялық қамтамасыз етудің командалық тактикасы"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"6В12195 Әскерлерді зымыран- артиллериялық қамтамасыз етудің командалық тактикасы" білім беру бағдарламасы бойынша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қауіпсіздік және әскери іс бакалавры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 Ұлттық қауіпсіздік және әскери іс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6B121 Әскери іс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"6В12196 Ұлттық ұланды автомобильмен қамтамасыз етудің командалық тактикасы"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"6В12196 Ұлттық ұланды автомобильмен қамтамасыз етудің командалық тактикасы" білім беру бағдарламасы бойынша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қауіпсіздік және әскери іс бакалавры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 Ұлттық қауіпсіздік және әскери іс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6B121 Әскери іс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"6В12197 Ұлттық ұланды тылдық қамтамасыз етудің командалық тактикасы"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"6В12197 Ұлттық ұланды тылдық қамтамасыз етудің командалық тактикасы"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бағдарламасы бойынша ұлттық қауіпсіздік және әскери іс бакалавры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 Ұлттық қауіпсіздік және әскери іс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6B121 Әскери іс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"6В12198 Байланыс әскерлерінің командалық тактикасы"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"6В12198 Байланыс әскерінің командалық тактикасы" білім беру бағдарламасы бойынша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қауіпсіздік және әскери іс бакалавры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7M12 Ұлттық қауіпсіздік және әскери іс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іс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"7М12111 Әскери оқыту және тәрбиелеу"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"7М12111 Әскери оқыту және тәрбиелеу" білім беру бағдарламасы бойынша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қауіпсіздік және әскери іс магистрі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