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7b5d" w14:textId="bba7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Денсаулық сақтау министрінің 2021 жылғы 5 тамыздағы № ҚР ДСМ-75 "Қазақстан Республикасының белгілі бір аурулары (жай-күйлері) бар азаматтарының жекелеген санаттарын тегін және (немесе) жеңілдікті амбулаториялық қамтамасыз етуге арналған дәрілік заттар мен медициналық бұйымдардың тізбесін бекіту туралы" бұйрығына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2025 жылғы 16 сәуірдегі № 38 бұйрығы. Қазақстан Республикасының Әділет министрлігінде 2025 жылы 18 сәуірде № 35993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белгілі бір аурулары (жай-күйлері) бар азаматтарының жекелеген санаттарын тегін және (немесе) жеңілдікті амбулаториялық қамтамасыз етуге арналған дәрілік заттар мен медициналық бұйымдардың тізбесін бекіту туралы" (Нормативтік құқықтық актілерді мемлекеттік тіркеу тізілімінде № 23885 болып тіркелген) Қазақстан Республикасы Денсаулық сақтау министрінің 2021 жылғы 5 тамыздағы № ҚР ДСМ-75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бұйрыққа 1 қосымшамен бекітілген Қазақстан Республикасының белгілі бір аурулары (жай-күйлері) бар азаматтарының жекелеген санаттарын тегін және (немесе) жеңілдікті амбулаториялық қамтамасыз етуге арналған дәрілік заттар мен медициналық бұйымдардың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1-бөлімде. Тегін медициналық көмектің кепілдік берілген көлемі шеңберіндегі дәрілік заттар: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17 - жол алып тасталсын;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 бөлімде Ересектерге арналған міндетті әлеуметтік медициналық сақтандыру жүйесіндегі дәрілік заттар: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2, 3, 11, 12, 14, 15, 16, 18, 21, 22, 23, 24 - жолдарда алып тасталсын;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4-бөлімде 18 жасқа дейінгі балалар үшін амбулаториялық деңгейде міндетті әлеуметтік медициналық сақтандыру жүйесіндегі дәрілік заттар, медициналық бұйымдар және арнайы емдік өнімдер: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5, 7, 8, 13, 14, 15, 20, 21, 22, 25, 28, 29, 30, 36, 38, 39, 43, 44, 45 - жолдарда алып тасталсын.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