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1811" w14:textId="c46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2025 жылғы 5 қаңтардағы № 1 бұйрығы. Қазақстан Республикасының Әділет министрлігінде 2025 жылғы 5 қаңтарда № 35618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ескетрпесі!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"Метеорологиялық және гидрологиялық мониторингтерді және қоршаған ортаның жай-күйіне мониторинг жүргізу жөніндегі мемлекеттік монополия субъектісі өндіретін және (немесе) өткізетін жұмыстардың, көрсетілетін қызметтердің бағаларын бекіту туралы" Қазақстан Республикасы Энергетика министрінің 2014 жылғы 25 қарашадағы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9985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"Метеорологиялық және гидрологиялық мониторингтерін және қоршаған орта жай-күйі мониторингін жүргізу саласында мемлекеттік монополия субьектісі өндіретін және (немесе) іске асыратын жұмыстардың, көрсетілетін қызметтердің бағаларын бекіту туралы" Қазақстан Республикасы Энергетика министрінің 2014 жылғы 25 қарашадағы № 143 бұйрығына өзгерістер енгізу туралы" Қазақстан Республикасы Энергетика министрінің м.а. 2018 жылғы 14 мамырдағы № 171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16981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Экологиялық саясат департаменті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 және табиғи ресурстар министрлігінің Заң қызметі департаментіне ұсынуды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