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336d" w14:textId="6533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"Жаңақала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5 қазандағы № 10-5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7 наурыздағы № 15-6 шешімі. Батыс Қазақстан облысының Әділет департаментінде 2024 жылғы 13 наурызда № 7343-07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"Жаңақала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5 қазандағы №10-5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№7260-07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Жаңақала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7-тармағының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ауруын дәлелдейтін анықтамаға сәйкес емделудің амбулаторлық кезеңіндегі туберкулезбен ауыратын тұлғаларға табыстарын есепке алмай 10 (он) айлық есептік көрсеткіш мөлшерінде, ай сайын;".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