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9ecdb" w14:textId="499ec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Шығыс Қазақстан облысы Күршім аудандық мәслихатының 2024 жылғы 4 наурыздағы № 19/8-VIII шешімі. Шығыс Қазақстан облысының Әділет департаментінде 2024 жылғы 19 наурызда № 8972-16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Республикасының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Күршім аудандық мәслихаты ШЕШІМ ҚАБЫЛДАДЫ: </w:t>
      </w:r>
    </w:p>
    <w:bookmarkEnd w:id="0"/>
    <w:bookmarkStart w:name="z6" w:id="1"/>
    <w:p>
      <w:pPr>
        <w:spacing w:after="0"/>
        <w:ind w:left="0"/>
        <w:jc w:val="both"/>
      </w:pPr>
      <w:r>
        <w:rPr>
          <w:rFonts w:ascii="Times New Roman"/>
          <w:b w:val="false"/>
          <w:i w:val="false"/>
          <w:color w:val="000000"/>
          <w:sz w:val="28"/>
        </w:rPr>
        <w:t xml:space="preserve">
      1. Осы шешімге </w:t>
      </w:r>
      <w:r>
        <w:rPr>
          <w:rFonts w:ascii="Times New Roman"/>
          <w:b w:val="false"/>
          <w:i w:val="false"/>
          <w:color w:val="000000"/>
          <w:sz w:val="28"/>
        </w:rPr>
        <w:t>1-қосымшаға</w:t>
      </w:r>
      <w:r>
        <w:rPr>
          <w:rFonts w:ascii="Times New Roman"/>
          <w:b w:val="false"/>
          <w:i w:val="false"/>
          <w:color w:val="000000"/>
          <w:sz w:val="28"/>
        </w:rPr>
        <w:t xml:space="preserve"> сәйкес Әлеуметтік көмек көрсетудің, мөлшерлерін белгілеудің және мұқтаж азаматтардың жекелеген санаттарының тізбесін айқындаудың қағидалары бекітілсін.</w:t>
      </w:r>
    </w:p>
    <w:bookmarkEnd w:id="1"/>
    <w:bookmarkStart w:name="z7"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Күршім аудандық мәслихатының кейбір шешімдерінің күші жойылды деп танылсын.</w:t>
      </w:r>
    </w:p>
    <w:bookmarkEnd w:id="2"/>
    <w:bookmarkStart w:name="z8" w:id="3"/>
    <w:p>
      <w:pPr>
        <w:spacing w:after="0"/>
        <w:ind w:left="0"/>
        <w:jc w:val="both"/>
      </w:pPr>
      <w:r>
        <w:rPr>
          <w:rFonts w:ascii="Times New Roman"/>
          <w:b w:val="false"/>
          <w:i w:val="false"/>
          <w:color w:val="000000"/>
          <w:sz w:val="28"/>
        </w:rPr>
        <w:t xml:space="preserve">
      3. Осы шешім оның алғашқы ресми жарияланған күнінен кейін он күнтізбелік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Бахтияров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w:t>
            </w:r>
            <w:r>
              <w:rPr>
                <w:rFonts w:ascii="Times New Roman"/>
                <w:b/>
                <w:i/>
                <w:color w:val="000000"/>
                <w:sz w:val="20"/>
              </w:rPr>
              <w:t>ЛДІ"</w:t>
            </w:r>
          </w:p>
          <w:p>
            <w:pPr>
              <w:spacing w:after="20"/>
              <w:ind w:left="20"/>
              <w:jc w:val="both"/>
            </w:pPr>
          </w:p>
          <w:p>
            <w:pPr>
              <w:spacing w:after="20"/>
              <w:ind w:left="20"/>
              <w:jc w:val="both"/>
            </w:pPr>
            <w:r>
              <w:rPr>
                <w:rFonts w:ascii="Times New Roman"/>
                <w:b w:val="false"/>
                <w:i/>
                <w:color w:val="000000"/>
                <w:sz w:val="20"/>
              </w:rPr>
              <w:t xml:space="preserve">"Шығыс Қазақстан облысының </w:t>
            </w:r>
          </w:p>
          <w:p>
            <w:pPr>
              <w:spacing w:after="20"/>
              <w:ind w:left="20"/>
              <w:jc w:val="both"/>
            </w:pPr>
            <w:r>
              <w:rPr>
                <w:rFonts w:ascii="Times New Roman"/>
                <w:b w:val="false"/>
                <w:i/>
                <w:color w:val="000000"/>
                <w:sz w:val="20"/>
              </w:rPr>
              <w:t xml:space="preserve">жұмыспен қамту және әлеуметтік </w:t>
            </w:r>
          </w:p>
          <w:p>
            <w:pPr>
              <w:spacing w:after="20"/>
              <w:ind w:left="20"/>
              <w:jc w:val="both"/>
            </w:pPr>
            <w:r>
              <w:rPr>
                <w:rFonts w:ascii="Times New Roman"/>
                <w:b w:val="false"/>
                <w:i/>
                <w:color w:val="000000"/>
                <w:sz w:val="20"/>
              </w:rPr>
              <w:t xml:space="preserve">бағдарламаларды үйлестіру басқармасы" </w:t>
            </w:r>
          </w:p>
          <w:p>
            <w:pPr>
              <w:spacing w:after="20"/>
              <w:ind w:left="20"/>
              <w:jc w:val="both"/>
            </w:pPr>
            <w:r>
              <w:rPr>
                <w:rFonts w:ascii="Times New Roman"/>
                <w:b w:val="false"/>
                <w:i/>
                <w:color w:val="000000"/>
                <w:sz w:val="20"/>
              </w:rPr>
              <w:t xml:space="preserve">мемлекеттік мекемесінің басшысы </w:t>
            </w:r>
          </w:p>
          <w:p>
            <w:pPr>
              <w:spacing w:after="20"/>
              <w:ind w:left="20"/>
              <w:jc w:val="both"/>
            </w:pPr>
            <w:r>
              <w:rPr>
                <w:rFonts w:ascii="Times New Roman"/>
                <w:b w:val="false"/>
                <w:i/>
                <w:color w:val="000000"/>
                <w:sz w:val="20"/>
              </w:rPr>
              <w:t xml:space="preserve"> __________ </w:t>
            </w:r>
          </w:p>
          <w:p>
            <w:pPr>
              <w:spacing w:after="0"/>
              <w:ind w:left="0"/>
              <w:jc w:val="left"/>
            </w:pPr>
          </w:p>
          <w:p>
            <w:pPr>
              <w:spacing w:after="20"/>
              <w:ind w:left="20"/>
              <w:jc w:val="both"/>
            </w:pPr>
            <w:r>
              <w:rPr>
                <w:rFonts w:ascii="Times New Roman"/>
                <w:b/>
                <w:i/>
                <w:color w:val="000000"/>
                <w:sz w:val="20"/>
              </w:rPr>
              <w:t xml:space="preserve"> _________2024ж.</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А.Мусинова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2024 жылғы 4 наурыздағы </w:t>
            </w:r>
            <w:r>
              <w:br/>
            </w:r>
            <w:r>
              <w:rPr>
                <w:rFonts w:ascii="Times New Roman"/>
                <w:b w:val="false"/>
                <w:i w:val="false"/>
                <w:color w:val="000000"/>
                <w:sz w:val="20"/>
              </w:rPr>
              <w:t>№ 19/8-VIII шешіміне 1-қосымша</w:t>
            </w:r>
          </w:p>
        </w:tc>
      </w:tr>
    </w:tbl>
    <w:bookmarkStart w:name="z12" w:id="4"/>
    <w:p>
      <w:pPr>
        <w:spacing w:after="0"/>
        <w:ind w:left="0"/>
        <w:jc w:val="left"/>
      </w:pPr>
      <w:r>
        <w:rPr>
          <w:rFonts w:ascii="Times New Roman"/>
          <w:b/>
          <w:i w:val="false"/>
          <w:color w:val="000000"/>
        </w:rPr>
        <w:t xml:space="preserve"> Әлеуметтік көмек көрсетудің, мөлшерлерін белгілеудің және мұқтаж азаматтардың жекелеген санаттарының тізбесін айқындаудың қағидалары</w:t>
      </w:r>
    </w:p>
    <w:bookmarkEnd w:id="4"/>
    <w:bookmarkStart w:name="z13" w:id="5"/>
    <w:p>
      <w:pPr>
        <w:spacing w:after="0"/>
        <w:ind w:left="0"/>
        <w:jc w:val="left"/>
      </w:pPr>
      <w:r>
        <w:rPr>
          <w:rFonts w:ascii="Times New Roman"/>
          <w:b/>
          <w:i w:val="false"/>
          <w:color w:val="000000"/>
        </w:rPr>
        <w:t xml:space="preserve"> 1 тарау. Жалпы ережелер</w:t>
      </w:r>
    </w:p>
    <w:bookmarkEnd w:id="5"/>
    <w:bookmarkStart w:name="z14" w:id="6"/>
    <w:p>
      <w:pPr>
        <w:spacing w:after="0"/>
        <w:ind w:left="0"/>
        <w:jc w:val="both"/>
      </w:pPr>
      <w:r>
        <w:rPr>
          <w:rFonts w:ascii="Times New Roman"/>
          <w:b w:val="false"/>
          <w:i w:val="false"/>
          <w:color w:val="000000"/>
          <w:sz w:val="28"/>
        </w:rPr>
        <w:t xml:space="preserve">
      1. Осы әлеуметтік көмек көрсетудің,мөлшерлерін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мөлшерлерін белгілеу және мұқтаж азаматтардың жекелеген санаттарының тізбесін айқындау тәртібін белгілейді.</w:t>
      </w:r>
    </w:p>
    <w:bookmarkEnd w:id="6"/>
    <w:bookmarkStart w:name="z15"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6" w:id="8"/>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7"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мұқтаж азаматтардың жекелеген санаттарына әлеуметтік көмек көрсетуге үміткер адамның (отбасының) өтінішін қарау бойынша Шығыс Қазақстан облысы Күршім ауданы әкімінің шешімімен құрылатын комиссия;</w:t>
      </w:r>
    </w:p>
    <w:bookmarkEnd w:id="9"/>
    <w:bookmarkStart w:name="z18"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0"/>
    <w:bookmarkStart w:name="z19" w:id="11"/>
    <w:p>
      <w:pPr>
        <w:spacing w:after="0"/>
        <w:ind w:left="0"/>
        <w:jc w:val="both"/>
      </w:pPr>
      <w:r>
        <w:rPr>
          <w:rFonts w:ascii="Times New Roman"/>
          <w:b w:val="false"/>
          <w:i w:val="false"/>
          <w:color w:val="000000"/>
          <w:sz w:val="28"/>
        </w:rPr>
        <w:t>
      4) әлеуметтік көмек - Күршім ауданының жергілікті атқарушы органымен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20" w:id="12"/>
    <w:p>
      <w:pPr>
        <w:spacing w:after="0"/>
        <w:ind w:left="0"/>
        <w:jc w:val="both"/>
      </w:pPr>
      <w:r>
        <w:rPr>
          <w:rFonts w:ascii="Times New Roman"/>
          <w:b w:val="false"/>
          <w:i w:val="false"/>
          <w:color w:val="000000"/>
          <w:sz w:val="28"/>
        </w:rPr>
        <w:t>
      5) әлеуметтік көмек көрсету жөніндегі уәкілетті орган - жергілікті бюджет есебінен қаржыланатын, әлеуметтік көмекті көрсетуді жүзеге асыратын "Күршім ауданының жұмыспен қамту және әлеуметтік бағдарламалар бөлімі" мемлекеттік мекемесі;</w:t>
      </w:r>
    </w:p>
    <w:bookmarkEnd w:id="12"/>
    <w:bookmarkStart w:name="z21" w:id="13"/>
    <w:p>
      <w:pPr>
        <w:spacing w:after="0"/>
        <w:ind w:left="0"/>
        <w:jc w:val="both"/>
      </w:pPr>
      <w:r>
        <w:rPr>
          <w:rFonts w:ascii="Times New Roman"/>
          <w:b w:val="false"/>
          <w:i w:val="false"/>
          <w:color w:val="000000"/>
          <w:sz w:val="28"/>
        </w:rPr>
        <w:t>
      6) ең төмен күнкөріс деңгейі - Шығыс Қазақстан облысының статистика органдары есептейтін шамасы бойынша ең төмен тұтыну себетінің құнына тең, бір адамға шаққандағы ең төмен ақшалай кіріс;</w:t>
      </w:r>
    </w:p>
    <w:bookmarkEnd w:id="13"/>
    <w:bookmarkStart w:name="z22"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3" w:id="15"/>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5"/>
    <w:bookmarkStart w:name="z24" w:id="1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учаскелік комиссия</w:t>
      </w:r>
      <w:r>
        <w:rPr>
          <w:rFonts w:ascii="Times New Roman"/>
          <w:b w:val="false"/>
          <w:i w:val="false"/>
          <w:color w:val="000000"/>
          <w:sz w:val="28"/>
        </w:rPr>
        <w:t xml:space="preserve"> - атаулы әлеуметтік көмек алуға өтініш жасаған тұлғалардың (отбасылардың) материалдық жағдайына зерттеп - қарау жүргізу үшін тиісті әкімшілік - аумақтық бірліктер әкімдерінің шешімімен құрылатын арнаулы комиссия;</w:t>
      </w:r>
    </w:p>
    <w:bookmarkEnd w:id="16"/>
    <w:bookmarkStart w:name="z25"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bookmarkStart w:name="z26" w:id="18"/>
    <w:p>
      <w:pPr>
        <w:spacing w:after="0"/>
        <w:ind w:left="0"/>
        <w:jc w:val="both"/>
      </w:pPr>
      <w:r>
        <w:rPr>
          <w:rFonts w:ascii="Times New Roman"/>
          <w:b w:val="false"/>
          <w:i w:val="false"/>
          <w:color w:val="000000"/>
          <w:sz w:val="28"/>
        </w:rPr>
        <w:t xml:space="preserve">
      3. Қазақстан Республикасы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18"/>
    <w:bookmarkStart w:name="z27" w:id="19"/>
    <w:p>
      <w:pPr>
        <w:spacing w:after="0"/>
        <w:ind w:left="0"/>
        <w:jc w:val="both"/>
      </w:pPr>
      <w:r>
        <w:rPr>
          <w:rFonts w:ascii="Times New Roman"/>
          <w:b w:val="false"/>
          <w:i w:val="false"/>
          <w:color w:val="000000"/>
          <w:sz w:val="28"/>
        </w:rPr>
        <w:t>
      4. Әлеуметтік көмек бір рет және (немесе) мезгіл-мезгіл (ай сайын, жылына 1 рет) көрсетіледі.</w:t>
      </w:r>
    </w:p>
    <w:bookmarkEnd w:id="19"/>
    <w:bookmarkStart w:name="z28" w:id="20"/>
    <w:p>
      <w:pPr>
        <w:spacing w:after="0"/>
        <w:ind w:left="0"/>
        <w:jc w:val="both"/>
      </w:pPr>
      <w:r>
        <w:rPr>
          <w:rFonts w:ascii="Times New Roman"/>
          <w:b w:val="false"/>
          <w:i w:val="false"/>
          <w:color w:val="000000"/>
          <w:sz w:val="28"/>
        </w:rPr>
        <w:t>
      5. Осы Қағидалар Күршім ауданының аумағында тұрақты тұрғылықты жері бойынша тіркелген тұлғаларға қолданылады.</w:t>
      </w:r>
    </w:p>
    <w:bookmarkEnd w:id="20"/>
    <w:bookmarkStart w:name="z29" w:id="2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Учаскелік</w:t>
      </w:r>
      <w:r>
        <w:rPr>
          <w:rFonts w:ascii="Times New Roman"/>
          <w:b w:val="false"/>
          <w:i w:val="false"/>
          <w:color w:val="000000"/>
          <w:sz w:val="28"/>
        </w:rPr>
        <w:t xml:space="preserve"> және </w:t>
      </w:r>
      <w:r>
        <w:rPr>
          <w:rFonts w:ascii="Times New Roman"/>
          <w:b w:val="false"/>
          <w:i w:val="false"/>
          <w:color w:val="000000"/>
          <w:sz w:val="28"/>
        </w:rPr>
        <w:t>арнайы комиссиялар</w:t>
      </w:r>
      <w:r>
        <w:rPr>
          <w:rFonts w:ascii="Times New Roman"/>
          <w:b w:val="false"/>
          <w:i w:val="false"/>
          <w:color w:val="000000"/>
          <w:sz w:val="28"/>
        </w:rPr>
        <w:t xml:space="preserve"> өз қызметін Шығыс Қазақстан облысы әкімдігімен бекітілген ережелердің негізінде жүзеге асырады.</w:t>
      </w:r>
    </w:p>
    <w:bookmarkEnd w:id="21"/>
    <w:bookmarkStart w:name="z30" w:id="22"/>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2"/>
    <w:bookmarkStart w:name="z31" w:id="23"/>
    <w:p>
      <w:pPr>
        <w:spacing w:after="0"/>
        <w:ind w:left="0"/>
        <w:jc w:val="both"/>
      </w:pPr>
      <w:r>
        <w:rPr>
          <w:rFonts w:ascii="Times New Roman"/>
          <w:b w:val="false"/>
          <w:i w:val="false"/>
          <w:color w:val="000000"/>
          <w:sz w:val="28"/>
        </w:rPr>
        <w:t>
      7. Атаулы күндер мен мереке күндеріне орай әлеуметтік көмек мезгіл-мезгіл (жылына 1 рет) ақшалай төлемдер түрінде азаматтардың мынадай санаттарына көрсетіледі:</w:t>
      </w:r>
    </w:p>
    <w:bookmarkEnd w:id="23"/>
    <w:bookmarkStart w:name="z32" w:id="24"/>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24"/>
    <w:bookmarkStart w:name="z33" w:id="25"/>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мемлекеттердің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- 100000 (жүз мың) теңге мөлшерінде;</w:t>
      </w:r>
    </w:p>
    <w:bookmarkEnd w:id="25"/>
    <w:bookmarkStart w:name="z34" w:id="26"/>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- 100000 (жүз мың) теңге мөлшерінде;</w:t>
      </w:r>
    </w:p>
    <w:bookmarkEnd w:id="26"/>
    <w:bookmarkStart w:name="z35" w:id="27"/>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- 100000 (жүз мың) теңге мөлшерінде;</w:t>
      </w:r>
    </w:p>
    <w:bookmarkEnd w:id="27"/>
    <w:bookmarkStart w:name="z36" w:id="28"/>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қызметшiлеріне - 100000 (жүз мың) теңге мөлшерінде;</w:t>
      </w:r>
    </w:p>
    <w:bookmarkEnd w:id="28"/>
    <w:bookmarkStart w:name="z37" w:id="29"/>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- 100000 (жүз мың) теңге мөлшерінде;</w:t>
      </w:r>
    </w:p>
    <w:bookmarkEnd w:id="29"/>
    <w:bookmarkStart w:name="z38" w:id="30"/>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- 100000 (жүз мың) теңге мөлшерінде;</w:t>
      </w:r>
    </w:p>
    <w:bookmarkEnd w:id="30"/>
    <w:bookmarkStart w:name="z39" w:id="31"/>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- 100000 (жүз мың) теңге мөлшерінде.</w:t>
      </w:r>
    </w:p>
    <w:bookmarkEnd w:id="31"/>
    <w:bookmarkStart w:name="z40" w:id="32"/>
    <w:p>
      <w:pPr>
        <w:spacing w:after="0"/>
        <w:ind w:left="0"/>
        <w:jc w:val="both"/>
      </w:pPr>
      <w:r>
        <w:rPr>
          <w:rFonts w:ascii="Times New Roman"/>
          <w:b w:val="false"/>
          <w:i w:val="false"/>
          <w:color w:val="000000"/>
          <w:sz w:val="28"/>
        </w:rPr>
        <w:t>
      2) Халықаралық әйелдер күні - 8 наурыз:</w:t>
      </w:r>
    </w:p>
    <w:bookmarkEnd w:id="32"/>
    <w:bookmarkStart w:name="z41" w:id="33"/>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I және II дәрежелі "Ана даңқы" ордендерімен наградталған көпбалалы аналарға - 15000 теңге (он бес мың) теңге мөлшерінде;</w:t>
      </w:r>
    </w:p>
    <w:bookmarkEnd w:id="33"/>
    <w:bookmarkStart w:name="z42" w:id="34"/>
    <w:p>
      <w:pPr>
        <w:spacing w:after="0"/>
        <w:ind w:left="0"/>
        <w:jc w:val="both"/>
      </w:pPr>
      <w:r>
        <w:rPr>
          <w:rFonts w:ascii="Times New Roman"/>
          <w:b w:val="false"/>
          <w:i w:val="false"/>
          <w:color w:val="000000"/>
          <w:sz w:val="28"/>
        </w:rPr>
        <w:t>
      бірге тұратын төрт және одан көп кәмелетке толмаған балалары, оның ішінде білім беру ұйымдарында күндізгі бөлімде оқитын (бірақ жиырма үш жасқа толғанға дейін) балалары бар көпбалалы отбасыларға - 15000 (он бес мың) теңге мөлшерінде.</w:t>
      </w:r>
    </w:p>
    <w:bookmarkEnd w:id="34"/>
    <w:bookmarkStart w:name="z43" w:id="35"/>
    <w:p>
      <w:pPr>
        <w:spacing w:after="0"/>
        <w:ind w:left="0"/>
        <w:jc w:val="both"/>
      </w:pPr>
      <w:r>
        <w:rPr>
          <w:rFonts w:ascii="Times New Roman"/>
          <w:b w:val="false"/>
          <w:i w:val="false"/>
          <w:color w:val="000000"/>
          <w:sz w:val="28"/>
        </w:rPr>
        <w:t>
      3) Отан қорғаушы күні - 7 мамыр:</w:t>
      </w:r>
    </w:p>
    <w:bookmarkEnd w:id="35"/>
    <w:bookmarkStart w:name="z44" w:id="36"/>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-100000 (жүз мың) теңге мөлшерінде;</w:t>
      </w:r>
    </w:p>
    <w:bookmarkEnd w:id="36"/>
    <w:bookmarkStart w:name="z45" w:id="37"/>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- 100000 (жүз мың) теңге мөлшерінде;</w:t>
      </w:r>
    </w:p>
    <w:bookmarkEnd w:id="37"/>
    <w:bookmarkStart w:name="z46" w:id="38"/>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- 100000 (жүз мың) теңге мөлшерінде;</w:t>
      </w:r>
    </w:p>
    <w:bookmarkEnd w:id="38"/>
    <w:bookmarkStart w:name="z47" w:id="39"/>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- 100000 (жүз мың) теңге мөлшерінде;</w:t>
      </w:r>
    </w:p>
    <w:bookmarkEnd w:id="39"/>
    <w:bookmarkStart w:name="z48" w:id="40"/>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- 100 000 (жүз мың) теңге мөлшерінде;</w:t>
      </w:r>
    </w:p>
    <w:bookmarkEnd w:id="40"/>
    <w:bookmarkStart w:name="z49" w:id="4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- 70000 (жетпіс мың) теңге мөлшерінде.</w:t>
      </w:r>
    </w:p>
    <w:bookmarkEnd w:id="41"/>
    <w:bookmarkStart w:name="z50" w:id="42"/>
    <w:p>
      <w:pPr>
        <w:spacing w:after="0"/>
        <w:ind w:left="0"/>
        <w:jc w:val="both"/>
      </w:pPr>
      <w:r>
        <w:rPr>
          <w:rFonts w:ascii="Times New Roman"/>
          <w:b w:val="false"/>
          <w:i w:val="false"/>
          <w:color w:val="000000"/>
          <w:sz w:val="28"/>
        </w:rPr>
        <w:t>
      4) Жеңіс күні - 9 мамыр:</w:t>
      </w:r>
    </w:p>
    <w:bookmarkEnd w:id="42"/>
    <w:bookmarkStart w:name="z51" w:id="43"/>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- 1500000 (бір миллион бес жүз мың) теңге мөлшерінде;</w:t>
      </w:r>
    </w:p>
    <w:bookmarkEnd w:id="43"/>
    <w:bookmarkStart w:name="z52" w:id="4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- 1500 000 (бір миллион бес жүз мың) теңге мөлшерінде;</w:t>
      </w:r>
    </w:p>
    <w:bookmarkEnd w:id="44"/>
    <w:bookmarkStart w:name="z53" w:id="45"/>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- 100000 (жүз мың) теңге мөлшерінде;</w:t>
      </w:r>
    </w:p>
    <w:bookmarkEnd w:id="45"/>
    <w:bookmarkStart w:name="z54" w:id="46"/>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- 100000 (жүз мың) теңге мөлшерінде;</w:t>
      </w:r>
    </w:p>
    <w:bookmarkEnd w:id="46"/>
    <w:bookmarkStart w:name="z55" w:id="47"/>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- 100000 (жүз мың) теңге мөлшерінде;</w:t>
      </w:r>
    </w:p>
    <w:bookmarkEnd w:id="47"/>
    <w:bookmarkStart w:name="z56" w:id="48"/>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- 100000 (жүз мың) теңге мөлшерінде;</w:t>
      </w:r>
    </w:p>
    <w:bookmarkEnd w:id="48"/>
    <w:bookmarkStart w:name="z57" w:id="49"/>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- 100000 (жүз мың) теңге мөлшерінде;</w:t>
      </w:r>
    </w:p>
    <w:bookmarkEnd w:id="49"/>
    <w:bookmarkStart w:name="z58" w:id="50"/>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- 100000 (жүз мың) теңге мөлшерінде;</w:t>
      </w:r>
    </w:p>
    <w:bookmarkEnd w:id="50"/>
    <w:bookmarkStart w:name="z59" w:id="51"/>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- 100000 (жүз мың) теңге мөлшерінде;</w:t>
      </w:r>
    </w:p>
    <w:bookmarkEnd w:id="51"/>
    <w:bookmarkStart w:name="z60" w:id="5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соғысының қатысушысының, партизанның, астыртын әрекет етушінің, "Ленинградты қорғағаны үшін" медалімен немесе "Қоршаудағы Ленинград тұрғыны"белгісімен наградталған азаматтың екінші рет некеге тұрмаған зайыбына (жұбайына) - 100000 (жүз мың) теңге мөлшерінде;</w:t>
      </w:r>
    </w:p>
    <w:bookmarkEnd w:id="52"/>
    <w:bookmarkStart w:name="z61" w:id="53"/>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- 100000 (жүз мың) теңге мөлшерінде;</w:t>
      </w:r>
    </w:p>
    <w:bookmarkEnd w:id="53"/>
    <w:bookmarkStart w:name="z62" w:id="54"/>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және мінсіз әскери қызметі үшін бұрынғы КСР Одағының ордендерімен және медальдарымен наградталмаған адамдарға - 50000 (елу мың) теңге мөлшерінде.</w:t>
      </w:r>
    </w:p>
    <w:bookmarkEnd w:id="54"/>
    <w:bookmarkStart w:name="z63" w:id="55"/>
    <w:p>
      <w:pPr>
        <w:spacing w:after="0"/>
        <w:ind w:left="0"/>
        <w:jc w:val="both"/>
      </w:pPr>
      <w:r>
        <w:rPr>
          <w:rFonts w:ascii="Times New Roman"/>
          <w:b w:val="false"/>
          <w:i w:val="false"/>
          <w:color w:val="000000"/>
          <w:sz w:val="28"/>
        </w:rPr>
        <w:t>
      5) Саяси қуғын-сүргін және ашаршылық құрбандарын еске алу күні - 31 мамыр:</w:t>
      </w:r>
    </w:p>
    <w:bookmarkEnd w:id="55"/>
    <w:bookmarkStart w:name="z64" w:id="56"/>
    <w:p>
      <w:pPr>
        <w:spacing w:after="0"/>
        <w:ind w:left="0"/>
        <w:jc w:val="both"/>
      </w:pPr>
      <w:r>
        <w:rPr>
          <w:rFonts w:ascii="Times New Roman"/>
          <w:b w:val="false"/>
          <w:i w:val="false"/>
          <w:color w:val="000000"/>
          <w:sz w:val="28"/>
        </w:rPr>
        <w:t xml:space="preserve">
      сот тәртібінде немесе Қазақстан Республикасының "Жаппай саяси қуғын-сүргiндер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басқа тәртіпте саяси қуғын-сүргiндердің құрбандары немесе саяси қуғын-сүргiндерден зардап шеккендердеп танылған азаматтарға - 13000 (он үш мың) теңге мөлшерінде.</w:t>
      </w:r>
    </w:p>
    <w:bookmarkEnd w:id="56"/>
    <w:bookmarkStart w:name="z65" w:id="57"/>
    <w:p>
      <w:pPr>
        <w:spacing w:after="0"/>
        <w:ind w:left="0"/>
        <w:jc w:val="both"/>
      </w:pPr>
      <w:r>
        <w:rPr>
          <w:rFonts w:ascii="Times New Roman"/>
          <w:b w:val="false"/>
          <w:i w:val="false"/>
          <w:color w:val="000000"/>
          <w:sz w:val="28"/>
        </w:rPr>
        <w:t>
      6) Қазақстан Республикасының Конституциясыкүні - 30 тамыз:</w:t>
      </w:r>
    </w:p>
    <w:bookmarkEnd w:id="57"/>
    <w:bookmarkStart w:name="z66" w:id="58"/>
    <w:p>
      <w:pPr>
        <w:spacing w:after="0"/>
        <w:ind w:left="0"/>
        <w:jc w:val="both"/>
      </w:pPr>
      <w:r>
        <w:rPr>
          <w:rFonts w:ascii="Times New Roman"/>
          <w:b w:val="false"/>
          <w:i w:val="false"/>
          <w:color w:val="000000"/>
          <w:sz w:val="28"/>
        </w:rPr>
        <w:t>
      18 жасқа дейінгі мүгедектігі бар балаларға (мүгедектігі бар балалардыңата - аналарыныңбіріненемесеөзге де заңдыөкілдеріне) - 15000 (он бес мың) теңге мөлшерінде.</w:t>
      </w:r>
    </w:p>
    <w:bookmarkEnd w:id="58"/>
    <w:bookmarkStart w:name="z67" w:id="59"/>
    <w:p>
      <w:pPr>
        <w:spacing w:after="0"/>
        <w:ind w:left="0"/>
        <w:jc w:val="both"/>
      </w:pPr>
      <w:r>
        <w:rPr>
          <w:rFonts w:ascii="Times New Roman"/>
          <w:b w:val="false"/>
          <w:i w:val="false"/>
          <w:color w:val="000000"/>
          <w:sz w:val="28"/>
        </w:rPr>
        <w:t>
      7) Тәуелсіздік күні - 16 желтоқсан:</w:t>
      </w:r>
    </w:p>
    <w:bookmarkEnd w:id="59"/>
    <w:bookmarkStart w:name="z68" w:id="60"/>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қуғын-сүргіндерге ұшыраған тұлғаларға-200000 (екі жүз мың) теңге мөлшерінде.</w:t>
      </w:r>
    </w:p>
    <w:bookmarkEnd w:id="60"/>
    <w:bookmarkStart w:name="z69" w:id="61"/>
    <w:p>
      <w:pPr>
        <w:spacing w:after="0"/>
        <w:ind w:left="0"/>
        <w:jc w:val="both"/>
      </w:pPr>
      <w:r>
        <w:rPr>
          <w:rFonts w:ascii="Times New Roman"/>
          <w:b w:val="false"/>
          <w:i w:val="false"/>
          <w:color w:val="000000"/>
          <w:sz w:val="28"/>
        </w:rPr>
        <w:t>
      8. Азаматтарды мұқтаждар санатына жатқызу үшін:</w:t>
      </w:r>
    </w:p>
    <w:bookmarkEnd w:id="61"/>
    <w:bookmarkStart w:name="z70" w:id="62"/>
    <w:p>
      <w:pPr>
        <w:spacing w:after="0"/>
        <w:ind w:left="0"/>
        <w:jc w:val="both"/>
      </w:pPr>
      <w:r>
        <w:rPr>
          <w:rFonts w:ascii="Times New Roman"/>
          <w:b w:val="false"/>
          <w:i w:val="false"/>
          <w:color w:val="000000"/>
          <w:sz w:val="28"/>
        </w:rPr>
        <w:t>
      1) дүлей апаттың немесе өрттің салдарынан азаматқа (отбасына) не оның мүлкіне зиян келуі;</w:t>
      </w:r>
    </w:p>
    <w:bookmarkEnd w:id="62"/>
    <w:bookmarkStart w:name="z71" w:id="63"/>
    <w:p>
      <w:pPr>
        <w:spacing w:after="0"/>
        <w:ind w:left="0"/>
        <w:jc w:val="both"/>
      </w:pPr>
      <w:r>
        <w:rPr>
          <w:rFonts w:ascii="Times New Roman"/>
          <w:b w:val="false"/>
          <w:i w:val="false"/>
          <w:color w:val="000000"/>
          <w:sz w:val="28"/>
        </w:rPr>
        <w:t>
      2) әлеуметтік маңызы бар аурулардың болуы;</w:t>
      </w:r>
    </w:p>
    <w:bookmarkEnd w:id="63"/>
    <w:bookmarkStart w:name="z72" w:id="64"/>
    <w:p>
      <w:pPr>
        <w:spacing w:after="0"/>
        <w:ind w:left="0"/>
        <w:jc w:val="both"/>
      </w:pPr>
      <w:r>
        <w:rPr>
          <w:rFonts w:ascii="Times New Roman"/>
          <w:b w:val="false"/>
          <w:i w:val="false"/>
          <w:color w:val="000000"/>
          <w:sz w:val="28"/>
        </w:rPr>
        <w:t>
      3) ең төмен күнкөріс деңгейіне еселік қатынаста белгілеген шектен аспайтын жан басына шаққандағы орташа кірістің болуы;</w:t>
      </w:r>
    </w:p>
    <w:bookmarkEnd w:id="64"/>
    <w:bookmarkStart w:name="z73" w:id="65"/>
    <w:p>
      <w:pPr>
        <w:spacing w:after="0"/>
        <w:ind w:left="0"/>
        <w:jc w:val="both"/>
      </w:pPr>
      <w:r>
        <w:rPr>
          <w:rFonts w:ascii="Times New Roman"/>
          <w:b w:val="false"/>
          <w:i w:val="false"/>
          <w:color w:val="000000"/>
          <w:sz w:val="28"/>
        </w:rPr>
        <w:t>
      4) жетімдік, ата-ана қамқорлығының болмауы;</w:t>
      </w:r>
    </w:p>
    <w:bookmarkEnd w:id="65"/>
    <w:bookmarkStart w:name="z74" w:id="66"/>
    <w:p>
      <w:pPr>
        <w:spacing w:after="0"/>
        <w:ind w:left="0"/>
        <w:jc w:val="both"/>
      </w:pPr>
      <w:r>
        <w:rPr>
          <w:rFonts w:ascii="Times New Roman"/>
          <w:b w:val="false"/>
          <w:i w:val="false"/>
          <w:color w:val="000000"/>
          <w:sz w:val="28"/>
        </w:rPr>
        <w:t>
      5) жасының егде тартуына байланысты өзіне-өзі күтім жасай алмауы;</w:t>
      </w:r>
    </w:p>
    <w:bookmarkEnd w:id="66"/>
    <w:bookmarkStart w:name="z75" w:id="67"/>
    <w:p>
      <w:pPr>
        <w:spacing w:after="0"/>
        <w:ind w:left="0"/>
        <w:jc w:val="both"/>
      </w:pPr>
      <w:r>
        <w:rPr>
          <w:rFonts w:ascii="Times New Roman"/>
          <w:b w:val="false"/>
          <w:i w:val="false"/>
          <w:color w:val="000000"/>
          <w:sz w:val="28"/>
        </w:rPr>
        <w:t>
      6) бас бостандығынан айыру орындарынан босатылуы, пробация қызметінің есебінде болуынегіз болып табылады.</w:t>
      </w:r>
    </w:p>
    <w:bookmarkEnd w:id="67"/>
    <w:bookmarkStart w:name="z76" w:id="68"/>
    <w:p>
      <w:pPr>
        <w:spacing w:after="0"/>
        <w:ind w:left="0"/>
        <w:jc w:val="both"/>
      </w:pPr>
      <w:r>
        <w:rPr>
          <w:rFonts w:ascii="Times New Roman"/>
          <w:b w:val="false"/>
          <w:i w:val="false"/>
          <w:color w:val="000000"/>
          <w:sz w:val="28"/>
        </w:rPr>
        <w:t>
      9. Ақшалай нысандағы бір реттік әлеуметтік көмек алушылардың келесі санаттарына:</w:t>
      </w:r>
    </w:p>
    <w:bookmarkEnd w:id="68"/>
    <w:bookmarkStart w:name="z77" w:id="69"/>
    <w:p>
      <w:pPr>
        <w:spacing w:after="0"/>
        <w:ind w:left="0"/>
        <w:jc w:val="both"/>
      </w:pPr>
      <w:r>
        <w:rPr>
          <w:rFonts w:ascii="Times New Roman"/>
          <w:b w:val="false"/>
          <w:i w:val="false"/>
          <w:color w:val="000000"/>
          <w:sz w:val="28"/>
        </w:rPr>
        <w:t>
      1) белгіленген шектен аспайтын жан басына шаққандағы орташа кірісі бар:</w:t>
      </w:r>
    </w:p>
    <w:bookmarkEnd w:id="69"/>
    <w:bookmarkStart w:name="z78" w:id="70"/>
    <w:p>
      <w:pPr>
        <w:spacing w:after="0"/>
        <w:ind w:left="0"/>
        <w:jc w:val="both"/>
      </w:pPr>
      <w:r>
        <w:rPr>
          <w:rFonts w:ascii="Times New Roman"/>
          <w:b w:val="false"/>
          <w:i w:val="false"/>
          <w:color w:val="000000"/>
          <w:sz w:val="28"/>
        </w:rPr>
        <w:t>
      әлеуметтік маңызы бар аурулары бар азаматтарға (отбасыларға);</w:t>
      </w:r>
    </w:p>
    <w:bookmarkEnd w:id="70"/>
    <w:bookmarkStart w:name="z79" w:id="71"/>
    <w:p>
      <w:pPr>
        <w:spacing w:after="0"/>
        <w:ind w:left="0"/>
        <w:jc w:val="both"/>
      </w:pPr>
      <w:r>
        <w:rPr>
          <w:rFonts w:ascii="Times New Roman"/>
          <w:b w:val="false"/>
          <w:i w:val="false"/>
          <w:color w:val="000000"/>
          <w:sz w:val="28"/>
        </w:rPr>
        <w:t>
      жетімдерге;</w:t>
      </w:r>
    </w:p>
    <w:bookmarkEnd w:id="71"/>
    <w:bookmarkStart w:name="z80" w:id="72"/>
    <w:p>
      <w:pPr>
        <w:spacing w:after="0"/>
        <w:ind w:left="0"/>
        <w:jc w:val="both"/>
      </w:pPr>
      <w:r>
        <w:rPr>
          <w:rFonts w:ascii="Times New Roman"/>
          <w:b w:val="false"/>
          <w:i w:val="false"/>
          <w:color w:val="000000"/>
          <w:sz w:val="28"/>
        </w:rPr>
        <w:t>
      ата-ананың қамқорлығынсыз қалғандарға;</w:t>
      </w:r>
    </w:p>
    <w:bookmarkEnd w:id="72"/>
    <w:bookmarkStart w:name="z81" w:id="73"/>
    <w:p>
      <w:pPr>
        <w:spacing w:after="0"/>
        <w:ind w:left="0"/>
        <w:jc w:val="both"/>
      </w:pPr>
      <w:r>
        <w:rPr>
          <w:rFonts w:ascii="Times New Roman"/>
          <w:b w:val="false"/>
          <w:i w:val="false"/>
          <w:color w:val="000000"/>
          <w:sz w:val="28"/>
        </w:rPr>
        <w:t>
      жасының егде тартуына байланысты өзіне-өзі күтім жасай алмайтын азаматарға;</w:t>
      </w:r>
    </w:p>
    <w:bookmarkEnd w:id="73"/>
    <w:bookmarkStart w:name="z82" w:id="74"/>
    <w:p>
      <w:pPr>
        <w:spacing w:after="0"/>
        <w:ind w:left="0"/>
        <w:jc w:val="both"/>
      </w:pPr>
      <w:r>
        <w:rPr>
          <w:rFonts w:ascii="Times New Roman"/>
          <w:b w:val="false"/>
          <w:i w:val="false"/>
          <w:color w:val="000000"/>
          <w:sz w:val="28"/>
        </w:rPr>
        <w:t>
      бас бостандығынан айыру орындарынан босатылған азаматтарға;</w:t>
      </w:r>
    </w:p>
    <w:bookmarkEnd w:id="74"/>
    <w:bookmarkStart w:name="z83" w:id="75"/>
    <w:p>
      <w:pPr>
        <w:spacing w:after="0"/>
        <w:ind w:left="0"/>
        <w:jc w:val="both"/>
      </w:pPr>
      <w:r>
        <w:rPr>
          <w:rFonts w:ascii="Times New Roman"/>
          <w:b w:val="false"/>
          <w:i w:val="false"/>
          <w:color w:val="000000"/>
          <w:sz w:val="28"/>
        </w:rPr>
        <w:t>
      пробация қызметінің есебінде тұрған азаматтарға;</w:t>
      </w:r>
    </w:p>
    <w:bookmarkEnd w:id="75"/>
    <w:bookmarkStart w:name="z84" w:id="76"/>
    <w:p>
      <w:pPr>
        <w:spacing w:after="0"/>
        <w:ind w:left="0"/>
        <w:jc w:val="both"/>
      </w:pPr>
      <w:r>
        <w:rPr>
          <w:rFonts w:ascii="Times New Roman"/>
          <w:b w:val="false"/>
          <w:i w:val="false"/>
          <w:color w:val="000000"/>
          <w:sz w:val="28"/>
        </w:rPr>
        <w:t>
      2) жан басына шаққандағы орташа кірісті есепке алмағанда:</w:t>
      </w:r>
    </w:p>
    <w:bookmarkEnd w:id="76"/>
    <w:bookmarkStart w:name="z85" w:id="77"/>
    <w:p>
      <w:pPr>
        <w:spacing w:after="0"/>
        <w:ind w:left="0"/>
        <w:jc w:val="both"/>
      </w:pPr>
      <w:r>
        <w:rPr>
          <w:rFonts w:ascii="Times New Roman"/>
          <w:b w:val="false"/>
          <w:i w:val="false"/>
          <w:color w:val="000000"/>
          <w:sz w:val="28"/>
        </w:rPr>
        <w:t>
      дүлей апаттың немесе өрттің салдарынан азаматқа (отбасына) не оның мүлкіне зиян келген жағдайда көрсетіледі.</w:t>
      </w:r>
    </w:p>
    <w:bookmarkEnd w:id="77"/>
    <w:bookmarkStart w:name="z86" w:id="78"/>
    <w:p>
      <w:pPr>
        <w:spacing w:after="0"/>
        <w:ind w:left="0"/>
        <w:jc w:val="both"/>
      </w:pPr>
      <w:r>
        <w:rPr>
          <w:rFonts w:ascii="Times New Roman"/>
          <w:b w:val="false"/>
          <w:i w:val="false"/>
          <w:color w:val="000000"/>
          <w:sz w:val="28"/>
        </w:rPr>
        <w:t>
      10. Ақшалай нысандағы әлеуметтік көмек мезгіл-мезгіл (ай сайын) жан басына шаққандағы орташа кірісі есепке алынбай:</w:t>
      </w:r>
    </w:p>
    <w:bookmarkEnd w:id="78"/>
    <w:bookmarkStart w:name="z87" w:id="79"/>
    <w:p>
      <w:pPr>
        <w:spacing w:after="0"/>
        <w:ind w:left="0"/>
        <w:jc w:val="both"/>
      </w:pPr>
      <w:r>
        <w:rPr>
          <w:rFonts w:ascii="Times New Roman"/>
          <w:b w:val="false"/>
          <w:i w:val="false"/>
          <w:color w:val="000000"/>
          <w:sz w:val="28"/>
        </w:rPr>
        <w:t>
      1)адамның вирустық иммунитет тапшылығын (АИТВ) жұқтырған және диспансерлік есепте тұрған балалардың ата-аналарына немесе заңды өкілдеріне тиісті қаржы жылына арналған республикалық бюджет туралы Қазақстан Республикасының Заңында белгіленген ең төмен күнкөріс деңгейінің екі еселік мөлшерінде;</w:t>
      </w:r>
    </w:p>
    <w:bookmarkEnd w:id="79"/>
    <w:bookmarkStart w:name="z88" w:id="80"/>
    <w:p>
      <w:pPr>
        <w:spacing w:after="0"/>
        <w:ind w:left="0"/>
        <w:jc w:val="both"/>
      </w:pPr>
      <w:r>
        <w:rPr>
          <w:rFonts w:ascii="Times New Roman"/>
          <w:b w:val="false"/>
          <w:i w:val="false"/>
          <w:color w:val="000000"/>
          <w:sz w:val="28"/>
        </w:rPr>
        <w:t>
      2) Шығыс Қазақстан облысы денсаулық сақтау басқармасының "Күршім ауданының орталық аудандық ауруханасы" шаруашылық жүргізу құқығындағы коммуналдық мемлекеттік кәсіпорны ұсынған тізбе бойынша амбулаториялық емдеудегі туберкулез ауыруымен ауыратын азаматтарға - 26000 (жиырма алты мың) теңге мөлшерінде.</w:t>
      </w:r>
    </w:p>
    <w:bookmarkEnd w:id="80"/>
    <w:bookmarkStart w:name="z89" w:id="81"/>
    <w:p>
      <w:pPr>
        <w:spacing w:after="0"/>
        <w:ind w:left="0"/>
        <w:jc w:val="both"/>
      </w:pPr>
      <w:r>
        <w:rPr>
          <w:rFonts w:ascii="Times New Roman"/>
          <w:b w:val="false"/>
          <w:i w:val="false"/>
          <w:color w:val="000000"/>
          <w:sz w:val="28"/>
        </w:rPr>
        <w:t>
      11. Азаматтың (отбасының) жан басына шаққандағы орташа кірісінің шегі ең төмен күнкөріс деңгейінің бір жарым еселік мөлшерінде белгіленсін.</w:t>
      </w:r>
    </w:p>
    <w:bookmarkEnd w:id="81"/>
    <w:bookmarkStart w:name="z90" w:id="82"/>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ол оны әлеуметтік көмек көрсету қажеттілігі туралы қорытындыда көрсетеді.</w:t>
      </w:r>
    </w:p>
    <w:bookmarkEnd w:id="82"/>
    <w:bookmarkStart w:name="z91" w:id="8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мұқтаж азаматтардың жекелеген санаттарына әлеуметтік көмектің шекті шамасы 100 (жүз) айлық есептік көрсеткішті құрайды.</w:t>
      </w:r>
    </w:p>
    <w:bookmarkEnd w:id="83"/>
    <w:bookmarkStart w:name="z92" w:id="8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тармақшасында көрсетілген негіздер бойынша әлеуметтік көмекке жүгіну мерзімдері оқиғалар басталған күннен бастап үш ай ішінде жасалады.</w:t>
      </w:r>
    </w:p>
    <w:bookmarkEnd w:id="84"/>
    <w:bookmarkStart w:name="z93" w:id="85"/>
    <w:p>
      <w:pPr>
        <w:spacing w:after="0"/>
        <w:ind w:left="0"/>
        <w:jc w:val="left"/>
      </w:pPr>
      <w:r>
        <w:rPr>
          <w:rFonts w:ascii="Times New Roman"/>
          <w:b/>
          <w:i w:val="false"/>
          <w:color w:val="000000"/>
        </w:rPr>
        <w:t xml:space="preserve"> 3-тарау. Әлеуметтік көмек көрсету тәртібі</w:t>
      </w:r>
    </w:p>
    <w:bookmarkEnd w:id="85"/>
    <w:bookmarkStart w:name="z94" w:id="86"/>
    <w:p>
      <w:pPr>
        <w:spacing w:after="0"/>
        <w:ind w:left="0"/>
        <w:jc w:val="both"/>
      </w:pPr>
      <w:r>
        <w:rPr>
          <w:rFonts w:ascii="Times New Roman"/>
          <w:b w:val="false"/>
          <w:i w:val="false"/>
          <w:color w:val="000000"/>
          <w:sz w:val="28"/>
        </w:rPr>
        <w:t>
      12. Атаулы күндер мен мереке күндеріне орай әлеуметтік көмек уәкілетті ұйым не өзге де ұйымдар ұсынған, Күршім ауданының әкімдігі бекіткен тізімдер бойынша оны алушылардан өтініштер талап етілмей көрсетіледі.</w:t>
      </w:r>
    </w:p>
    <w:bookmarkEnd w:id="86"/>
    <w:bookmarkStart w:name="z95" w:id="87"/>
    <w:p>
      <w:pPr>
        <w:spacing w:after="0"/>
        <w:ind w:left="0"/>
        <w:jc w:val="both"/>
      </w:pPr>
      <w:r>
        <w:rPr>
          <w:rFonts w:ascii="Times New Roman"/>
          <w:b w:val="false"/>
          <w:i w:val="false"/>
          <w:color w:val="000000"/>
          <w:sz w:val="28"/>
        </w:rPr>
        <w:t>
      13. Әлеуметтiк көмек көрсетуге жұмсалатын шығыстарды қаржыландыру жергілікті бюджетте көзделген ағымдағы қаржы жылына арналған қаражат шегiнде жүзеге асырылады.</w:t>
      </w:r>
    </w:p>
    <w:bookmarkEnd w:id="87"/>
    <w:bookmarkStart w:name="z96" w:id="88"/>
    <w:p>
      <w:pPr>
        <w:spacing w:after="0"/>
        <w:ind w:left="0"/>
        <w:jc w:val="both"/>
      </w:pPr>
      <w:r>
        <w:rPr>
          <w:rFonts w:ascii="Times New Roman"/>
          <w:b w:val="false"/>
          <w:i w:val="false"/>
          <w:color w:val="000000"/>
          <w:sz w:val="28"/>
        </w:rPr>
        <w:t>
      14. Әлеуметтік көмек ақшалай нысанда екінші деңгейдегі банктер немесе банк операцияларының тиісті түрлеріне лицензиясы бар ұйымдар арқылы алушылардың шоттарына аудару жолымен көрсетіледі.</w:t>
      </w:r>
    </w:p>
    <w:bookmarkEnd w:id="88"/>
    <w:bookmarkStart w:name="z97" w:id="89"/>
    <w:p>
      <w:pPr>
        <w:spacing w:after="0"/>
        <w:ind w:left="0"/>
        <w:jc w:val="both"/>
      </w:pPr>
      <w:r>
        <w:rPr>
          <w:rFonts w:ascii="Times New Roman"/>
          <w:b w:val="false"/>
          <w:i w:val="false"/>
          <w:color w:val="000000"/>
          <w:sz w:val="28"/>
        </w:rPr>
        <w:t xml:space="preserve">
      15. Әлеуметтік көмек көрсету тәртібі Үлгілік қағидалардың </w:t>
      </w:r>
      <w:r>
        <w:rPr>
          <w:rFonts w:ascii="Times New Roman"/>
          <w:b w:val="false"/>
          <w:i w:val="false"/>
          <w:color w:val="000000"/>
          <w:sz w:val="28"/>
        </w:rPr>
        <w:t>3-тарауымен</w:t>
      </w:r>
      <w:r>
        <w:rPr>
          <w:rFonts w:ascii="Times New Roman"/>
          <w:b w:val="false"/>
          <w:i w:val="false"/>
          <w:color w:val="000000"/>
          <w:sz w:val="28"/>
        </w:rPr>
        <w:t xml:space="preserve"> анықталады.</w:t>
      </w:r>
    </w:p>
    <w:bookmarkEnd w:id="89"/>
    <w:bookmarkStart w:name="z98" w:id="90"/>
    <w:p>
      <w:pPr>
        <w:spacing w:after="0"/>
        <w:ind w:left="0"/>
        <w:jc w:val="both"/>
      </w:pPr>
      <w:r>
        <w:rPr>
          <w:rFonts w:ascii="Times New Roman"/>
          <w:b w:val="false"/>
          <w:i w:val="false"/>
          <w:color w:val="000000"/>
          <w:sz w:val="28"/>
        </w:rPr>
        <w:t>
      16. Әлеуметтік көмек көрсетуден бас тарту:</w:t>
      </w:r>
    </w:p>
    <w:bookmarkEnd w:id="90"/>
    <w:bookmarkStart w:name="z99" w:id="91"/>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91"/>
    <w:bookmarkStart w:name="z100" w:id="92"/>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w:t>
      </w:r>
    </w:p>
    <w:bookmarkEnd w:id="92"/>
    <w:bookmarkStart w:name="z101" w:id="93"/>
    <w:p>
      <w:pPr>
        <w:spacing w:after="0"/>
        <w:ind w:left="0"/>
        <w:jc w:val="both"/>
      </w:pPr>
      <w:r>
        <w:rPr>
          <w:rFonts w:ascii="Times New Roman"/>
          <w:b w:val="false"/>
          <w:i w:val="false"/>
          <w:color w:val="000000"/>
          <w:sz w:val="28"/>
        </w:rPr>
        <w:t>
      3) тұлғаның (отбасының) жан басына шаққандағы орташа кірісі әлеуметтік көмек көрсету үшін жергілікті өкілді орган белгілеген шектен артық болған жағдайларда жүзеге асырылады.</w:t>
      </w:r>
    </w:p>
    <w:bookmarkEnd w:id="93"/>
    <w:bookmarkStart w:name="z102" w:id="94"/>
    <w:p>
      <w:pPr>
        <w:spacing w:after="0"/>
        <w:ind w:left="0"/>
        <w:jc w:val="both"/>
      </w:pPr>
      <w:r>
        <w:rPr>
          <w:rFonts w:ascii="Times New Roman"/>
          <w:b w:val="false"/>
          <w:i w:val="false"/>
          <w:color w:val="000000"/>
          <w:sz w:val="28"/>
        </w:rPr>
        <w:t>
      17. Әлеуметтік көмек:</w:t>
      </w:r>
    </w:p>
    <w:bookmarkEnd w:id="94"/>
    <w:bookmarkStart w:name="z103" w:id="95"/>
    <w:p>
      <w:pPr>
        <w:spacing w:after="0"/>
        <w:ind w:left="0"/>
        <w:jc w:val="both"/>
      </w:pPr>
      <w:r>
        <w:rPr>
          <w:rFonts w:ascii="Times New Roman"/>
          <w:b w:val="false"/>
          <w:i w:val="false"/>
          <w:color w:val="000000"/>
          <w:sz w:val="28"/>
        </w:rPr>
        <w:t>
      1) алушы қайтыс болған;</w:t>
      </w:r>
    </w:p>
    <w:bookmarkEnd w:id="95"/>
    <w:bookmarkStart w:name="z104" w:id="96"/>
    <w:p>
      <w:pPr>
        <w:spacing w:after="0"/>
        <w:ind w:left="0"/>
        <w:jc w:val="both"/>
      </w:pPr>
      <w:r>
        <w:rPr>
          <w:rFonts w:ascii="Times New Roman"/>
          <w:b w:val="false"/>
          <w:i w:val="false"/>
          <w:color w:val="000000"/>
          <w:sz w:val="28"/>
        </w:rPr>
        <w:t>
      2) алушы Күршім ауданының шегінен тыс жерге тұрақты тұруға кеткен;</w:t>
      </w:r>
    </w:p>
    <w:bookmarkEnd w:id="96"/>
    <w:bookmarkStart w:name="z105" w:id="97"/>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97"/>
    <w:bookmarkStart w:name="z106" w:id="98"/>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bookmarkEnd w:id="98"/>
    <w:bookmarkStart w:name="z107" w:id="99"/>
    <w:p>
      <w:pPr>
        <w:spacing w:after="0"/>
        <w:ind w:left="0"/>
        <w:jc w:val="both"/>
      </w:pPr>
      <w:r>
        <w:rPr>
          <w:rFonts w:ascii="Times New Roman"/>
          <w:b w:val="false"/>
          <w:i w:val="false"/>
          <w:color w:val="000000"/>
          <w:sz w:val="28"/>
        </w:rPr>
        <w:t>
      Әлеуметтік көмекті төлеу көрсетілген мән-жайлар туындаған айдан бастап тоқтатылады.</w:t>
      </w:r>
    </w:p>
    <w:bookmarkEnd w:id="99"/>
    <w:bookmarkStart w:name="z108" w:id="100"/>
    <w:p>
      <w:pPr>
        <w:spacing w:after="0"/>
        <w:ind w:left="0"/>
        <w:jc w:val="both"/>
      </w:pPr>
      <w:r>
        <w:rPr>
          <w:rFonts w:ascii="Times New Roman"/>
          <w:b w:val="false"/>
          <w:i w:val="false"/>
          <w:color w:val="000000"/>
          <w:sz w:val="28"/>
        </w:rPr>
        <w:t>
      18. Әлеуметтік көмектің артық төленген сомалары ерікті түрде қайтарылады, заңсыз алынған сомалары ерікті түрде немесе сот тәртібімен қайтарылуға тиіс.</w:t>
      </w:r>
    </w:p>
    <w:bookmarkEnd w:id="100"/>
    <w:bookmarkStart w:name="z109" w:id="101"/>
    <w:p>
      <w:pPr>
        <w:spacing w:after="0"/>
        <w:ind w:left="0"/>
        <w:jc w:val="both"/>
      </w:pPr>
      <w:r>
        <w:rPr>
          <w:rFonts w:ascii="Times New Roman"/>
          <w:b w:val="false"/>
          <w:i w:val="false"/>
          <w:color w:val="000000"/>
          <w:sz w:val="28"/>
        </w:rPr>
        <w:t>
      19.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2024 жылғы 4 наурыздағы </w:t>
            </w:r>
            <w:r>
              <w:br/>
            </w:r>
            <w:r>
              <w:rPr>
                <w:rFonts w:ascii="Times New Roman"/>
                <w:b w:val="false"/>
                <w:i w:val="false"/>
                <w:color w:val="000000"/>
                <w:sz w:val="20"/>
              </w:rPr>
              <w:t>№ 19/8-VIII шешіміне 1-қосымша</w:t>
            </w:r>
          </w:p>
        </w:tc>
      </w:tr>
    </w:tbl>
    <w:bookmarkStart w:name="z111" w:id="102"/>
    <w:p>
      <w:pPr>
        <w:spacing w:after="0"/>
        <w:ind w:left="0"/>
        <w:jc w:val="left"/>
      </w:pPr>
      <w:r>
        <w:rPr>
          <w:rFonts w:ascii="Times New Roman"/>
          <w:b/>
          <w:i w:val="false"/>
          <w:color w:val="000000"/>
        </w:rPr>
        <w:t xml:space="preserve"> Күршім аудандық мәслихатының кейбір күші жойылған шешімдерінің тізбесі</w:t>
      </w:r>
    </w:p>
    <w:bookmarkEnd w:id="102"/>
    <w:bookmarkStart w:name="z112" w:id="103"/>
    <w:p>
      <w:pPr>
        <w:spacing w:after="0"/>
        <w:ind w:left="0"/>
        <w:jc w:val="both"/>
      </w:pPr>
      <w:r>
        <w:rPr>
          <w:rFonts w:ascii="Times New Roman"/>
          <w:b w:val="false"/>
          <w:i w:val="false"/>
          <w:color w:val="000000"/>
          <w:sz w:val="28"/>
        </w:rPr>
        <w:t xml:space="preserve">
      1. Күршім аудандық мәслихатының 2020 жылғы 11 тамыздағы № 52/7-VІ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тізілмінде № 7536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03"/>
    <w:bookmarkStart w:name="z113" w:id="104"/>
    <w:p>
      <w:pPr>
        <w:spacing w:after="0"/>
        <w:ind w:left="0"/>
        <w:jc w:val="both"/>
      </w:pPr>
      <w:r>
        <w:rPr>
          <w:rFonts w:ascii="Times New Roman"/>
          <w:b w:val="false"/>
          <w:i w:val="false"/>
          <w:color w:val="000000"/>
          <w:sz w:val="28"/>
        </w:rPr>
        <w:t xml:space="preserve">
      2. Күршім аудандық мәслихатының 2021 жылғы 29 сәуірдегі № 5/2-VІІ "Күршім аудандық мәслихатының 2020 жылғы 11 тамыздағы № 52/7-VІ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 (Нормативтік құқықтық актілерді мемлекеттік тіркеу тізілмінде № 8810 болып тіркелген) </w:t>
      </w:r>
      <w:r>
        <w:rPr>
          <w:rFonts w:ascii="Times New Roman"/>
          <w:b w:val="false"/>
          <w:i w:val="false"/>
          <w:color w:val="000000"/>
          <w:sz w:val="28"/>
        </w:rPr>
        <w:t>шешімі</w:t>
      </w:r>
      <w:r>
        <w:rPr>
          <w:rFonts w:ascii="Times New Roman"/>
          <w:b w:val="false"/>
          <w:i w:val="false"/>
          <w:color w:val="000000"/>
          <w:sz w:val="28"/>
        </w:rPr>
        <w:t xml:space="preserve">. </w:t>
      </w:r>
    </w:p>
    <w:bookmarkEnd w:id="104"/>
    <w:bookmarkStart w:name="z114" w:id="105"/>
    <w:p>
      <w:pPr>
        <w:spacing w:after="0"/>
        <w:ind w:left="0"/>
        <w:jc w:val="both"/>
      </w:pPr>
      <w:r>
        <w:rPr>
          <w:rFonts w:ascii="Times New Roman"/>
          <w:b w:val="false"/>
          <w:i w:val="false"/>
          <w:color w:val="000000"/>
          <w:sz w:val="28"/>
        </w:rPr>
        <w:t xml:space="preserve">
      3. Күршім аудандық мәслихатының 2022 жылғы 21 сәуірдегі № 18/15-VІІ "Күршім аудандық мәслихатының 2020 жылғы 11 тамыздағы № 52/7-VІ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(Нормативтік құқықтық актілерді мемлекеттік тіркеу тізілмінде № 27801 болып тіркелген) </w:t>
      </w:r>
      <w:r>
        <w:rPr>
          <w:rFonts w:ascii="Times New Roman"/>
          <w:b w:val="false"/>
          <w:i w:val="false"/>
          <w:color w:val="000000"/>
          <w:sz w:val="28"/>
        </w:rPr>
        <w:t>шешімі</w:t>
      </w:r>
      <w:r>
        <w:rPr>
          <w:rFonts w:ascii="Times New Roman"/>
          <w:b w:val="false"/>
          <w:i w:val="false"/>
          <w:color w:val="000000"/>
          <w:sz w:val="28"/>
        </w:rPr>
        <w:t xml:space="preserve">. </w:t>
      </w:r>
    </w:p>
    <w:bookmarkEnd w:id="105"/>
    <w:bookmarkStart w:name="z115" w:id="106"/>
    <w:p>
      <w:pPr>
        <w:spacing w:after="0"/>
        <w:ind w:left="0"/>
        <w:jc w:val="both"/>
      </w:pPr>
      <w:r>
        <w:rPr>
          <w:rFonts w:ascii="Times New Roman"/>
          <w:b w:val="false"/>
          <w:i w:val="false"/>
          <w:color w:val="000000"/>
          <w:sz w:val="28"/>
        </w:rPr>
        <w:t xml:space="preserve">
      4. Күршім аудандық мәслихатының 2022 жылғы 10 қарашадағы № 27/9- VІІ "Күршім аудандық мәслихатының 2020 жылғы 11 тамыздағы № 52/7-VІ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(Нормативтік құқықтық актілерді мемлекеттік тіркеу тізілмінде № 30531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