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0f43" w14:textId="ffc0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Өскемен қаласы әкімдігінің 2023 жылғы 8 ақпандағы № 479 қаулысына өзгерістер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2024 жылғы 12 наурыздағы № 930 қаулысы. Шығыс Қазақстан облысының Әділет департаментінде 2024 жылғы 13 наурызда № 8966-16 болып тіркелді</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8818-16 болып тіркелген) Өскемен қаласы әкімдігінің 2023 жылғы 8 ақпандағы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Өскемен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2), 3) тармақшалар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4"/>
    <w:bookmarkStart w:name="z11" w:id="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5"/>
    <w:bookmarkStart w:name="z12" w:id="6"/>
    <w:p>
      <w:pPr>
        <w:spacing w:after="0"/>
        <w:ind w:left="0"/>
        <w:jc w:val="both"/>
      </w:pPr>
      <w:r>
        <w:rPr>
          <w:rFonts w:ascii="Times New Roman"/>
          <w:b w:val="false"/>
          <w:i w:val="false"/>
          <w:color w:val="000000"/>
          <w:sz w:val="28"/>
        </w:rPr>
        <w:t>
      8) тармақша мынадай редакцияда жазылсын:</w:t>
      </w:r>
    </w:p>
    <w:bookmarkEnd w:id="6"/>
    <w:bookmarkStart w:name="z13" w:id="7"/>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8"/>
    <w:bookmarkStart w:name="z16" w:id="9"/>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9"/>
    <w:bookmarkStart w:name="z17"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