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ba77" w14:textId="4caba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27 наурыздағы № 16-123-VIII шешiмi. Түркістан облысының Әдiлет департаментiнде 2024 жылғы 29 наурызда № 6501-13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184104 тіркелген),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ауданы бойынша шетелдіктер үшін туристерді орналастыру орындарында туристік жарнаның мөлшерлемелері болу құнының 0 (нөл) пайызы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