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7b5f" w14:textId="65b7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11 шілдедегі "Павлодар облысы су объектілерінің су қорғау аймақтары мен белдеулерін және оларды шаруашылықта пайдалану режимін белгілеу туралы" № 197/2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10 маусымдағы № 145/2 қаулысы. Павлодар облысының Әділет департаментінде 2024 жылғы 11 маусымда № 7561-14 болып тіркелді. Күші жойылды - Павлодар облысы әкімдігінің 2025 жылғы 22 қыркүйектегі № 253/1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22.09.2025 № 253/1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11 шілдедегі "Павлодар облысы су объектілерінің су қорғау аймақтары мен белдеулерін және оларды шаруашылықта пайдалану режимін белгілеу туралы" № 197/2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28834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комитетінің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пайдалануды реттеу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Ертіс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комитетінің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"Павлодар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145/2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су объектілерінің су қорғау аймақтары мен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қаласы-оң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қаласы-сол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Бидайық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ауылдық аймағы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