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d9fb" w14:textId="a53d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әкімдігінің 2022 жылғы 21 желтоқсандағы № 72/01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2024 жылғы 22 тамыздағы № 43/03 қаулысы. Қарағанды облысының Әділет департаментінде 2024 жылғы 27 тамызда № 6641-09 болып тіркелді. Күші жойылды - Қарағанды облысы Ақтоғай ауданының әкімдігінің 2025 жылғы 20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ауданының әкімдігінің 20.03.2025 </w:t>
      </w:r>
      <w:r>
        <w:rPr>
          <w:rFonts w:ascii="Times New Roman"/>
          <w:b w:val="false"/>
          <w:i w:val="false"/>
          <w:color w:val="ff0000"/>
          <w:sz w:val="28"/>
        </w:rPr>
        <w:t>№ 18/01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ауданының әкімдігінің 2022 жылғы 21 желтоқсандағы № 72/01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31205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баяндалсын:</w:t>
      </w:r>
    </w:p>
    <w:bookmarkEnd w:id="3"/>
    <w:bookmarkStart w:name="z8" w:id="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9" w:id="5"/>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