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bb5c" w14:textId="51db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28 қыркүйектегі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7-32 шешіміне өзгерістер мен толықтырлар енгізу туралы</w:t>
      </w:r>
    </w:p>
    <w:p>
      <w:pPr>
        <w:spacing w:after="0"/>
        <w:ind w:left="0"/>
        <w:jc w:val="both"/>
      </w:pPr>
      <w:r>
        <w:rPr>
          <w:rFonts w:ascii="Times New Roman"/>
          <w:b w:val="false"/>
          <w:i w:val="false"/>
          <w:color w:val="000000"/>
          <w:sz w:val="28"/>
        </w:rPr>
        <w:t>Алматы облысы Жамбыл аудандық мәслихатының 2024 жылғы 27 желтоқсандағы № 27-137 шешімі. Алматы облысы Әділет департаментінде 2024 жылғы 30 желтоқсанда № 6200-05 болып тіркелді</w:t>
      </w:r>
    </w:p>
    <w:p>
      <w:pPr>
        <w:spacing w:after="0"/>
        <w:ind w:left="0"/>
        <w:jc w:val="both"/>
      </w:pPr>
      <w:bookmarkStart w:name="z7" w:id="0"/>
      <w:r>
        <w:rPr>
          <w:rFonts w:ascii="Times New Roman"/>
          <w:b w:val="false"/>
          <w:i w:val="false"/>
          <w:color w:val="000000"/>
          <w:sz w:val="28"/>
        </w:rPr>
        <w:t>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аудандық мәслихатының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қыркүйектегі </w:t>
      </w:r>
      <w:r>
        <w:rPr>
          <w:rFonts w:ascii="Times New Roman"/>
          <w:b w:val="false"/>
          <w:i w:val="false"/>
          <w:color w:val="000000"/>
          <w:sz w:val="28"/>
        </w:rPr>
        <w:t>№ 7-32</w:t>
      </w:r>
      <w:r>
        <w:rPr>
          <w:rFonts w:ascii="Times New Roman"/>
          <w:b w:val="false"/>
          <w:i w:val="false"/>
          <w:color w:val="000000"/>
          <w:sz w:val="28"/>
        </w:rPr>
        <w:t xml:space="preserve"> (Нормативтік құқықтық актілерді мемлекеттік тіркеу тізілімінде № 6033-05 болып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келесі мазмұнда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келесі редакцияда жазылсын:</w:t>
      </w:r>
    </w:p>
    <w:bookmarkStart w:name="z1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Жамбыл аудандық әкімінің шешімімен құрылатын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келесі редакцияда жазылсын:</w:t>
      </w:r>
    </w:p>
    <w:bookmarkStart w:name="z15" w:id="5"/>
    <w:p>
      <w:pPr>
        <w:spacing w:after="0"/>
        <w:ind w:left="0"/>
        <w:jc w:val="both"/>
      </w:pPr>
      <w:r>
        <w:rPr>
          <w:rFonts w:ascii="Times New Roman"/>
          <w:b w:val="false"/>
          <w:i w:val="false"/>
          <w:color w:val="000000"/>
          <w:sz w:val="28"/>
        </w:rPr>
        <w:t>
       "5) әлеуметтік көмек көрсету жөніндегі уәкілетті орган – Жамбыл ауданының әлеуметтік көмек тағайындауды жүзеге асыратын жергілікті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13), 14), 15) және 16) тармақшалармен толықтырылсын:</w:t>
      </w:r>
    </w:p>
    <w:bookmarkStart w:name="z17" w:id="6"/>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18" w:id="7"/>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7"/>
    <w:bookmarkStart w:name="z19" w:id="8"/>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8"/>
    <w:bookmarkStart w:name="z20" w:id="9"/>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9"/>
    <w:bookmarkStart w:name="z21" w:id="10"/>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3" w:id="1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 осы Қағидалармен белгіленеді.";</w:t>
      </w:r>
    </w:p>
    <w:bookmarkEnd w:id="11"/>
    <w:bookmarkStart w:name="z24" w:id="12"/>
    <w:p>
      <w:pPr>
        <w:spacing w:after="0"/>
        <w:ind w:left="0"/>
        <w:jc w:val="both"/>
      </w:pPr>
      <w:r>
        <w:rPr>
          <w:rFonts w:ascii="Times New Roman"/>
          <w:b w:val="false"/>
          <w:i w:val="false"/>
          <w:color w:val="000000"/>
          <w:sz w:val="28"/>
        </w:rPr>
        <w:t>
      орыс тілдегі мәтінде 6-тармақтың екінші абзацы алып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абзацы келесі редакцияда жазылсын:</w:t>
      </w:r>
    </w:p>
    <w:bookmarkStart w:name="z26" w:id="13"/>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бірінші абзацы келесі редакцияда жазылсын:</w:t>
      </w:r>
    </w:p>
    <w:bookmarkStart w:name="z28" w:id="14"/>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келесі редакцияда жазылсын:</w:t>
      </w:r>
    </w:p>
    <w:bookmarkStart w:name="z30"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5"/>
    <w:bookmarkStart w:name="z31" w:id="16"/>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16"/>
    <w:bookmarkStart w:name="z32" w:id="17"/>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7"/>
    <w:bookmarkStart w:name="z33" w:id="1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8"/>
    <w:bookmarkStart w:name="z34" w:id="19"/>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 мөлшерінде;</w:t>
      </w:r>
    </w:p>
    <w:bookmarkEnd w:id="19"/>
    <w:bookmarkStart w:name="z35" w:id="20"/>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келесі редакцияда жазылсын:</w:t>
      </w:r>
    </w:p>
    <w:bookmarkStart w:name="z37" w:id="21"/>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 келесі редакцияда жазылсын:</w:t>
      </w:r>
    </w:p>
    <w:bookmarkStart w:name="z39" w:id="22"/>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22"/>
    <w:bookmarkStart w:name="z40" w:id="23"/>
    <w:p>
      <w:pPr>
        <w:spacing w:after="0"/>
        <w:ind w:left="0"/>
        <w:jc w:val="both"/>
      </w:pPr>
      <w:r>
        <w:rPr>
          <w:rFonts w:ascii="Times New Roman"/>
          <w:b w:val="false"/>
          <w:i w:val="false"/>
          <w:color w:val="000000"/>
          <w:sz w:val="28"/>
        </w:rPr>
        <w:t>
      Әлеуметтік көмекті алушылардың санаттарын Алматы облысының ЖАО айқындайды.</w:t>
      </w:r>
    </w:p>
    <w:bookmarkEnd w:id="23"/>
    <w:bookmarkStart w:name="z41" w:id="2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4"/>
    <w:bookmarkStart w:name="z42" w:id="25"/>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25"/>
    <w:bookmarkStart w:name="z43" w:id="2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26"/>
    <w:bookmarkStart w:name="z44" w:id="2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7"/>
    <w:bookmarkStart w:name="z45" w:id="2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8"/>
    <w:bookmarkStart w:name="z46" w:id="2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9"/>
    <w:bookmarkStart w:name="z47" w:id="3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0"/>
    <w:bookmarkStart w:name="z48" w:id="3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1"/>
    <w:bookmarkStart w:name="z49" w:id="3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2"/>
    <w:bookmarkStart w:name="z50" w:id="3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3"/>
    <w:bookmarkStart w:name="z51" w:id="3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4"/>
    <w:bookmarkStart w:name="z52" w:id="35"/>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35"/>
    <w:bookmarkStart w:name="z53"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54"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55" w:id="38"/>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38"/>
    <w:bookmarkStart w:name="z56" w:id="39"/>
    <w:p>
      <w:pPr>
        <w:spacing w:after="0"/>
        <w:ind w:left="0"/>
        <w:jc w:val="both"/>
      </w:pPr>
      <w:r>
        <w:rPr>
          <w:rFonts w:ascii="Times New Roman"/>
          <w:b w:val="false"/>
          <w:i w:val="false"/>
          <w:color w:val="000000"/>
          <w:sz w:val="28"/>
        </w:rPr>
        <w:t>
      Үлгілік қағидалардың 8-тармағының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58" w:id="40"/>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40"/>
    <w:bookmarkStart w:name="z59" w:id="41"/>
    <w:p>
      <w:pPr>
        <w:spacing w:after="0"/>
        <w:ind w:left="0"/>
        <w:jc w:val="both"/>
      </w:pPr>
      <w:r>
        <w:rPr>
          <w:rFonts w:ascii="Times New Roman"/>
          <w:b w:val="false"/>
          <w:i w:val="false"/>
          <w:color w:val="000000"/>
          <w:sz w:val="28"/>
        </w:rPr>
        <w:t>
      17-31 келесі мазмұндағы тармақтармен толықтырылсын:</w:t>
      </w:r>
    </w:p>
    <w:bookmarkEnd w:id="41"/>
    <w:bookmarkStart w:name="z60" w:id="42"/>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2"/>
    <w:bookmarkStart w:name="z61" w:id="43"/>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3"/>
    <w:bookmarkStart w:name="z62" w:id="44"/>
    <w:p>
      <w:pPr>
        <w:spacing w:after="0"/>
        <w:ind w:left="0"/>
        <w:jc w:val="both"/>
      </w:pPr>
      <w:r>
        <w:rPr>
          <w:rFonts w:ascii="Times New Roman"/>
          <w:b w:val="false"/>
          <w:i w:val="false"/>
          <w:color w:val="000000"/>
          <w:sz w:val="28"/>
        </w:rPr>
        <w:t>
      19. Үлгілік қағидалардың 17 және 18-тармақтарында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44"/>
    <w:bookmarkStart w:name="z63" w:id="4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45"/>
    <w:bookmarkStart w:name="z64" w:id="4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46"/>
    <w:bookmarkStart w:name="z65" w:id="4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47"/>
    <w:bookmarkStart w:name="z66" w:id="48"/>
    <w:p>
      <w:pPr>
        <w:spacing w:after="0"/>
        <w:ind w:left="0"/>
        <w:jc w:val="both"/>
      </w:pPr>
      <w:r>
        <w:rPr>
          <w:rFonts w:ascii="Times New Roman"/>
          <w:b w:val="false"/>
          <w:i w:val="false"/>
          <w:color w:val="000000"/>
          <w:sz w:val="28"/>
        </w:rPr>
        <w:t>
      ақпараттық жүйелерді пайдалану;</w:t>
      </w:r>
    </w:p>
    <w:bookmarkEnd w:id="48"/>
    <w:bookmarkStart w:name="z67" w:id="4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49"/>
    <w:bookmarkStart w:name="z68" w:id="5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0"/>
    <w:bookmarkStart w:name="z69" w:id="5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51"/>
    <w:bookmarkStart w:name="z70" w:id="5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52"/>
    <w:bookmarkStart w:name="z71" w:id="5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53"/>
    <w:bookmarkStart w:name="z72" w:id="5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54"/>
    <w:bookmarkStart w:name="z73" w:id="55"/>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55"/>
    <w:bookmarkStart w:name="z74" w:id="5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56"/>
    <w:bookmarkStart w:name="z75" w:id="5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57"/>
    <w:bookmarkStart w:name="z76" w:id="5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58"/>
    <w:bookmarkStart w:name="z77" w:id="59"/>
    <w:p>
      <w:pPr>
        <w:spacing w:after="0"/>
        <w:ind w:left="0"/>
        <w:jc w:val="both"/>
      </w:pPr>
      <w:r>
        <w:rPr>
          <w:rFonts w:ascii="Times New Roman"/>
          <w:b w:val="false"/>
          <w:i w:val="false"/>
          <w:color w:val="000000"/>
          <w:sz w:val="28"/>
        </w:rPr>
        <w:t>
      21. Мынадай:</w:t>
      </w:r>
    </w:p>
    <w:bookmarkEnd w:id="59"/>
    <w:bookmarkStart w:name="z78" w:id="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0"/>
    <w:bookmarkStart w:name="z79" w:id="6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1"/>
    <w:bookmarkStart w:name="z80" w:id="6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62"/>
    <w:bookmarkStart w:name="z81" w:id="6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63"/>
    <w:bookmarkStart w:name="z82" w:id="64"/>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End w:id="64"/>
    <w:bookmarkStart w:name="z83" w:id="6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5"/>
    <w:bookmarkStart w:name="z84" w:id="66"/>
    <w:p>
      <w:pPr>
        <w:spacing w:after="0"/>
        <w:ind w:left="0"/>
        <w:jc w:val="both"/>
      </w:pPr>
      <w:r>
        <w:rPr>
          <w:rFonts w:ascii="Times New Roman"/>
          <w:b w:val="false"/>
          <w:i w:val="false"/>
          <w:color w:val="000000"/>
          <w:sz w:val="28"/>
        </w:rPr>
        <w:t>
      23. Мынадай:</w:t>
      </w:r>
    </w:p>
    <w:bookmarkEnd w:id="66"/>
    <w:bookmarkStart w:name="z85" w:id="67"/>
    <w:p>
      <w:pPr>
        <w:spacing w:after="0"/>
        <w:ind w:left="0"/>
        <w:jc w:val="both"/>
      </w:pPr>
      <w:r>
        <w:rPr>
          <w:rFonts w:ascii="Times New Roman"/>
          <w:b w:val="false"/>
          <w:i w:val="false"/>
          <w:color w:val="000000"/>
          <w:sz w:val="28"/>
        </w:rPr>
        <w:t>
      1) алушы қайтыс болған;</w:t>
      </w:r>
    </w:p>
    <w:bookmarkEnd w:id="67"/>
    <w:bookmarkStart w:name="z86" w:id="6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68"/>
    <w:bookmarkStart w:name="z87" w:id="6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9"/>
    <w:bookmarkStart w:name="z88" w:id="7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70"/>
    <w:bookmarkStart w:name="z89" w:id="7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71"/>
    <w:bookmarkStart w:name="z90" w:id="72"/>
    <w:p>
      <w:pPr>
        <w:spacing w:after="0"/>
        <w:ind w:left="0"/>
        <w:jc w:val="both"/>
      </w:pPr>
      <w:r>
        <w:rPr>
          <w:rFonts w:ascii="Times New Roman"/>
          <w:b w:val="false"/>
          <w:i w:val="false"/>
          <w:color w:val="000000"/>
          <w:sz w:val="28"/>
        </w:rPr>
        <w:t>
      Осы тармақтың 3) тармақшасы Үлгілік қағидалардың 9-тармағының 1) тармағында көрсетілген негіздер бойынша тағайындалған әлеуметтік көмекті төлеуге қолданылмайды.</w:t>
      </w:r>
    </w:p>
    <w:bookmarkEnd w:id="72"/>
    <w:bookmarkStart w:name="z91" w:id="73"/>
    <w:p>
      <w:pPr>
        <w:spacing w:after="0"/>
        <w:ind w:left="0"/>
        <w:jc w:val="both"/>
      </w:pPr>
      <w:r>
        <w:rPr>
          <w:rFonts w:ascii="Times New Roman"/>
          <w:b w:val="false"/>
          <w:i w:val="false"/>
          <w:color w:val="000000"/>
          <w:sz w:val="28"/>
        </w:rPr>
        <w:t>
      Осы тармақтың 1) және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73"/>
    <w:bookmarkStart w:name="z92" w:id="7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74"/>
    <w:bookmarkStart w:name="z93" w:id="75"/>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5"/>
    <w:bookmarkStart w:name="z94" w:id="7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76"/>
    <w:bookmarkStart w:name="z95" w:id="77"/>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7"/>
    <w:bookmarkStart w:name="z96" w:id="78"/>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78"/>
    <w:bookmarkStart w:name="z97" w:id="79"/>
    <w:p>
      <w:pPr>
        <w:spacing w:after="0"/>
        <w:ind w:left="0"/>
        <w:jc w:val="both"/>
      </w:pPr>
      <w:r>
        <w:rPr>
          <w:rFonts w:ascii="Times New Roman"/>
          <w:b w:val="false"/>
          <w:i w:val="false"/>
          <w:color w:val="000000"/>
          <w:sz w:val="28"/>
        </w:rPr>
        <w:t>
      біржолғы төлемдер бойынша – күн сайын;</w:t>
      </w:r>
    </w:p>
    <w:bookmarkEnd w:id="79"/>
    <w:bookmarkStart w:name="z98" w:id="8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80"/>
    <w:bookmarkStart w:name="z99" w:id="81"/>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81"/>
    <w:bookmarkStart w:name="z100" w:id="8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82"/>
    <w:bookmarkStart w:name="z101" w:id="8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83"/>
    <w:bookmarkStart w:name="z102" w:id="84"/>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4"/>
    <w:bookmarkStart w:name="z103" w:id="85"/>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5"/>
    <w:bookmarkStart w:name="z104" w:id="86"/>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6"/>
    <w:bookmarkStart w:name="z105" w:id="87"/>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7"/>
    <w:bookmarkStart w:name="z106" w:id="88"/>
    <w:p>
      <w:pPr>
        <w:spacing w:after="0"/>
        <w:ind w:left="0"/>
        <w:jc w:val="both"/>
      </w:pPr>
      <w:r>
        <w:rPr>
          <w:rFonts w:ascii="Times New Roman"/>
          <w:b w:val="false"/>
          <w:i w:val="false"/>
          <w:color w:val="000000"/>
          <w:sz w:val="28"/>
        </w:rPr>
        <w:t>
      2. Осы шешімнің орындалуын бақылау Жамбыл аудандық мәслихатының "Әлеуметтік инфрақұрылымдарды дамыту, халықты әлеуметтік қорғау, жұмыспен қамту, білім, денсаулық сақтау, тіл, спорт, мәдениет қоғамдық ұйымдармен байланыс мәселелері жөніндегі" тұрақты комиссиясына жүктелсін.</w:t>
      </w:r>
    </w:p>
    <w:bookmarkEnd w:id="88"/>
    <w:bookmarkStart w:name="z107" w:id="8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