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f85a" w14:textId="b0a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2022 жылғы 21 желтоқсандағы № 244 "Қарғалы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2024 жылғы 6 қарашадағы № 138 қаулысы. Ақтөбе облысының Әділет департаментінде 2024 жылғы 8 қарашада № 8648-04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2022 жылғы 21 желтоқсандағы № 244 "Қарғалы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31353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қағидаларына (Нормативтік құқықтық актілерді мемлекеттік тіркеу тізілімінде № 11148 болып тіркелген)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