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7985" w14:textId="9b97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халқын құжаттандыру және тіркеу мәселелері бойынша мемлекеттік қызметтер көрсету қағидаларын бекіту туралы" Қазақстан Республикасы Ішкі істер министрінің 2020 жылғы 30 наурыздағы № 267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27 қарашадағы № 930 бұйрығы. Қазақстан Республикасының Әділет министрлігінде 2024 жылғы 27 қарашада № 35413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халқын құжаттандыру және тіркеу мәселелері бойынша мемлекеттік қызметтер көрсету қағидаларын бекіту туралы" Қазақстан Республикасы Ішкі істер министрінің 2020 жылғы 30 наурыздағы № 267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20192 болып тіркелді)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Республикасының азаматтарына паспорттар, жеке куәліктер беру"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дактилоскопиялық және геномдық тіркеуді жүргізудің кейбір мәселелері туралы" Қазақстан Республикасы Ішкі істер министрінің 2024 жылғы 30 қыркүйектегi № 730 бұйрығымен бекітілген (нормативтік құқықтық актілерді мемлекеттік тіркеу тізілімінде № 35161 болып тіркелді) Дактилоскопиялық және геномдық тіркеуді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тәртіпте көрсетілетін қызметті алушы келісімімен дактилоскопиялық тіркеуді (дактилоскопиялық тіркеуден өтуден бас тартқан жағдайда қызметкер ХҚТ ТП-да электрондық формулярды тіркеуге көшеді).".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қызметі комитеті Қазақстан Республикасының заңнамасында белгіленген тәртіпте: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бұйрықҚазақстан Республикасы Әділет министрлігінде мемлекеттік тіркелгеннен кейін бес жұмыс күні ішінде,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Көші-қон қызметі комитетіне жүктелсін.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