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ad3d" w14:textId="51f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ұлттық операторды, оның функциялары мен өкілеттіктерін айқындау туралы" Қазақстан Республикасы Денсаулық сақтау министрінің міндетін атқарушының 2023 жылғы 24 шiлдедегi № 136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11 қарашадағы № 92 бұйрығы. Қазақстан Республикасының Әділет министрлігінде 2024 жылғы 14 қарашада № 35369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ұлттық операторды, оның функциялары мен өкілеттіктерін айқындау туралы" Қазақстан Республикасы Денсаулық сақтау министрінің міндетін атқарушының 2023 жылғы 24 шiлдедегi № 136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33156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ұлттық оператордың функциялары: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инвестициялық жобаларды іске асыру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 медициналық жоспарлау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пункттер, фельдшерлік-акушерлік пункттер, дәрігерлік амбулаториялардың жобалау алды және жобалау-сметалық құжаттамасын, оның ішінде қайта қолданылатын жобаларды пайдалана отырып әзірлеу бойынша қызметті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пункттер, фельдшерлік-акушерлік пункттер, дәрігерлік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амбулаториялар бойынша авторлық қадағалауды жүргізу қызметін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2022 жылғы 30 қарашадағы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"Ауылда денсаулық сақтауды жаңғырту" пилоттық ұлттық жобасы шеңберінде денсаулық сақтау объектілерін жобалау мен салудың барлық кезеңдерінде мониторинг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инфрақұрылымын дамыту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 медициналық жобалау бойынша;".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