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eef6" w14:textId="9e6e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заңнамасы сақталуының тәуекел дәрежесін бағалау өлшемшарттары мен тексеру парақтарын бекіту туралы" Қазақстан Республикасы Денсаулық сақтау және әлеуметтік даму министрінің 2015 жылғы 25 желтоқсандағы № 1022 және Қазақстан Республикасы Ұлттық экономика министрінің 2015 жылғы 28 желтоқсандағы № 801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5 қыркүйектегі № 359 және Қазақстан Республикасы Премьер-Министрінің орынбасары - Ұлттық экономика министрінің 2024 жылғы 10 қыркүйектегі № 71 бірлескен бұйрығы. Қазақстан Республикасының Әділет министрлігінде 2024 жылғы 12 қыркүйекте № 35055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заңнамасы сақталуының тәуекел дәрежесін бағалау өлшемшарттары мен тексеру парақтарын бекіту туралы" Қазақстан Республикасы Денсаулық сақтау және әлеуметтік даму министрінің 2015 жылғы 25 желтоқсандағы № 1022 және Қазақстан Республикасы Ұлттық экономика министрінің 2015 жылғы 28 желтоқсандағы № 801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12656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Қазақстан Республикасының еңбек заңнамасын сақтаудағы тәуекел дәрежесін бағалау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 кезеңде еңбек жөніндегі уәкілетті мемлекеттік органның аумақтық бөлімшелері (аумақтық бөлімшелер) объективті өлшемшарттар бойынша бақылау субъектілерін (объектілерін) мынадай тәуекел дәрежелерінің біріне жатқызады:";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"Екінші кезеңде аумақтық бөлімшелер объективті өлшемшарттар бойынша бақылау субъектілерін (объектілерін) мынадай тәуекел дәрежелерінің біріне жатқызады:";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Қолда бар ақпарат көздерінің негізінде аумақтық бөлімшелер талдауға және бағалауға жататын субъективті өлшемшарттар бойынша деректерді қалыптастырады.";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 бөлімше осы Өлшемшарттардың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көздерден субъективті өлшемшарттар бойынша ақпарат жинайды және деректер базасын қалыптастырады.";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заңнамасының сақталуына қойылатын талаптардың бұзылу </w:t>
      </w:r>
      <w:r>
        <w:rPr>
          <w:rFonts w:ascii="Times New Roman"/>
          <w:b w:val="false"/>
          <w:i w:val="false"/>
          <w:color w:val="000000"/>
          <w:sz w:val="28"/>
        </w:rPr>
        <w:t>дәрежесінде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жөніндегі уәкілетті мемлекеттік орган белгілеген нысан бойынша еңбек қызметіне байланысты жазатайым оқиға туралы аумақтық бөлімшеге хабарлау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Жеке тұлғаларға, заңды тұлғаларға, оның ішінде мемлекеттік органдарға, заңды тұлғалардың филиалдары мен өкілдіктеріне қатысты Қазақстан Республикасының Кәсіпкерлік кодексінің 138-бабына сәйкес Қазақстан Республикасының еңбек заңнамасының және Қазақстан Республикасының халықты жұмыспен қамту туралы заңнамасының сақталуын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жөніндегі уәкілетті мемлекеттік орган белгілеген нысан бойынша еңбек қызметіне байланысты жазатайым оқиға туралы аумақтық бөлімшеге хабарлау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әлеуметттік қорғау министрлігінің Еңбек және әлеуметтік қорғау комитеті Қазақстан Республикасының заңнамасында белгіленген тәртіппен: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Еңбек және халықты әлеуметтік қорғау министрлігінің интернет-ресурсында орналастыру.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Қазақстан Республикасы орындалуын бақылау Қазақстан Республикасы Еңбек және халықты әлеуметтік қорғау министрлігінің бірінші вице-министріне жүктелсін.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Жақыпова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