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5bd1" w14:textId="7cf5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денсаулық сақтау саласындағы анықтамалықтарды бекіту туралы" Қазақстан Республикасы Денсаулық сақтау министрінің міндетін атқарушының 2021 жылғы 4 ақпандағы № ҚР-ДСМ-14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13 тамыздағы № 61 бұйрығы. Қазақстан Республикасының Әділет министрлігінде 2024 жылғы 15 тамызда № 34931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"Цифрлық денсаулық сақтау саласындағы анықтамалықтарды бекіту туралы" Қазақстан Республикасы Денсаулық сақтау министрінің міндетін атқарушының 2021 жылғы 4 ақпандағы № ҚР-ДСМ-14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"Цифрлық денсаулық сақтау саласындағы сыныптауларды, анықтамалықтар мен номенклатураны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Осы бұйрыққа қосымшаға сәйкес цифрлық денсаулық сақтау саласындағы сыныптаулар, анықтамалықтар мен номенклатура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органдарының басшылары, республикалық маңызы бар денсаулық сақтау ұйымдарының басшылары цифрлық денсаулық сақтау саласындағы сыныптауларды, анықтамалықтар мен номенклатураны енгізуді және пайдалануды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цифрлық денсаулық сақтау саласындағы </w:t>
      </w:r>
      <w:r>
        <w:rPr>
          <w:rFonts w:ascii="Times New Roman"/>
          <w:b w:val="false"/>
          <w:i w:val="false"/>
          <w:color w:val="000000"/>
          <w:sz w:val="28"/>
        </w:rPr>
        <w:t>анықтамалықтар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5"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13 тамыздағы</w:t>
            </w:r>
            <w:r>
              <w:br/>
            </w:r>
            <w:r>
              <w:rPr>
                <w:rFonts w:ascii="Times New Roman"/>
                <w:b w:val="false"/>
                <w:i w:val="false"/>
                <w:color w:val="000000"/>
                <w:sz w:val="20"/>
              </w:rPr>
              <w:t>№ 61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4 ақпандағы</w:t>
            </w:r>
            <w:r>
              <w:br/>
            </w:r>
            <w:r>
              <w:rPr>
                <w:rFonts w:ascii="Times New Roman"/>
                <w:b w:val="false"/>
                <w:i w:val="false"/>
                <w:color w:val="000000"/>
                <w:sz w:val="20"/>
              </w:rPr>
              <w:t>№ ҚР-ДСМ-14 бұйрығына</w:t>
            </w:r>
            <w:r>
              <w:br/>
            </w: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Цифрлық денсаулық сақтау саласындағы сыныптаулар, анықтамалықтар мен номенклатура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Анықтамалықтардың, сыныптаудың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 тұрғыны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ұйымының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жұмыспен қамтылуы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қондырғылардың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төлеушінің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күтім жасайтын адаммен емдеуге жатқызылды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 төлем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сараптамамен куәландыру кезінде адамның тұрғылықты жері/болатын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жүргізілмегендігінің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куәлігінің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нысаналы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қоюдың негізі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жататын балалар контингенті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Диспансерлiк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диагнозы бар пациенттерді диспансерлік байқау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күдікті және расталған диагнозы бар пациенттерді динамикалық байқау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әйелдердің динамикалық байқау тобы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қаупі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жағдайының ауырлығы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диагностиканың қателіктері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сәйкес келмеу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байқауды тоқтатудың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көңіл-күйі мен эмоциялар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ойлау, есте сақтау, сөйлеу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соматовегетативті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жай-күйдің қосымша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бойынша есту мүкістігінің жоғалуының клиникалық жіктелуі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өткізгіштік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жүйенің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мүкістігінің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скринингтің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жаңа туған нәрестенің тыныс алу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қысыммен өкпені жасанды желдету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патологияның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центильді коридоры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массасының центильді коридоры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алғашқы көмек ұйымында баланы қарап-тексеру кезіндегі дабыл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психикалық дамуды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Пубертограмма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 офтальмологиялық скринингке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орналастырылған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жағдайдың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 немесе жағымсыз құбылыс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кеуде қуысының көлемін өлшеу (3 жасқа дейінгі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нерв-психикалық даму шкаласы бойынша психофизикалық дамуды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қайтыс болу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қадағалап-жүргізу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констатациясының негізі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Ричмондтың қозу-седация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(емдеуге жатқызу, операциялар, зерттеуге тапсырыс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 (емдеуге жатқызу, зерттеп-қарау,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тасымалдау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бұзылуларының қауіп факторлары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Рэнкин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ұйымына жүгіну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дәрігерге дейінгі медициналық-санитариялық алғашқы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қызметтің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1. 2. 398. 7.1. 4. 2. 3.1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анықтау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қызметке арналған контингент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контингент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диспансерлік есептен алыну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бактерия бөліп тұратын фтизиатриялық пациентті есептен алу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емдеу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сауықтырылуы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қауіп факторлары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локализациялау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препараттарға дәрілік көнбеушіліктің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көнбеушілікті диагностикалау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сезімталдық тестінің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зерттеудің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тобынан шығару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көмек бойынша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беру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есептен шығару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жою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факторы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тактикасы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 жеке таңдауға арналған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жылдамдығы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алдындағы акушерлік анамнез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иммундық антиэритроциттік антиденелердің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қолдануға арналған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клиникалық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құюдың жағымсыз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арналған зертханалық сынақ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зертханалық сынаманың нәтижесі және интерпретациясы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салдарын емдеудегі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қан мен оның компоненттері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зертханалық растау көрсетілімдер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қалпы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позициясы мен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алда жатқан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туу өлшемшарты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дүниеге 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қабылдады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-акушерге (акушерге) алғаш барғандағы жүктілік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сулардың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зерттеп-қаралатындар контингенті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 (аллергендер)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тұрмыстық аллергендер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қолданылатын аурулардың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Диализатордың өткізу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Ультрафильтрация бейіні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қол жеткізу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алмастыратын терапия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Емшарадағы антикоагуляция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терапиясының емшаралары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техникалық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клиникалық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тепе-теңдік сынағы, ерітінді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 көрсету кезінде қолданылатын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режим, химиотерапия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нұсқаулар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және санитариялық авиация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сызықтарының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жарақатының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немесе жабын қыртысының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жұмсақ тіндер күйінің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Қанталаудың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мен жиектерді жақындату кезінде жараның пішіні мен өлшемдері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шеттерінің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қабырғаларының көлбеу рельефі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түбінің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аймағындағы шаштың зақымдану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жазықтығындағы микрорельефтің ерекшеліктері, кесілген, арамен кескендегі шеміршек, сүйектер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Кеңістіктегі бағдар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қозғалғыштығы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Перкуторлы дыбыс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Аускультативті тыныс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Жақсүйек-ми нервтері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сезімталдығы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Бабинский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Оппенгейм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тығыздығы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тонусы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қарашығы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бағдарының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әлеуетін бағалау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іс-шараларының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оңалту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тиімділігі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емдеудің оңалту мақсатына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нәтижелерін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емдеу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саласындағы сыныптама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аймақтарының сыныптамасы</w:t>
            </w:r>
          </w:p>
        </w:tc>
      </w:tr>
    </w:tbl>
    <w:bookmarkStart w:name="z19" w:id="10"/>
    <w:p>
      <w:pPr>
        <w:spacing w:after="0"/>
        <w:ind w:left="0"/>
        <w:jc w:val="left"/>
      </w:pPr>
      <w:r>
        <w:rPr>
          <w:rFonts w:ascii="Times New Roman"/>
          <w:b/>
          <w:i w:val="false"/>
          <w:color w:val="000000"/>
        </w:rPr>
        <w:t xml:space="preserve"> Цифрлық денсаулық сақтау саласындағы анықтамалықтар Әкімшілік анықтамалықтар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Монғолоид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 тұрғыны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Жесір/тұл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 (0-7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бала (7-18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бала (7-18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бала (7-18 жас)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ұйымының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 интернаты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санаторий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санаторийлер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санаторийлер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 (ересектер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туберкулезімен ауыратын науқастар үшін (ересектер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туберкулезімен ауыратын науқастар үшін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мен балалардың церебральды сал ауруымен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мүшелерінің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жұмыспен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жұмыскерлер,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кепiлдік берілген көлемi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ұйымдарының жанындағы күндізгі стационар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ұйымдардағы күндізгі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күндізгі стационар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қондырғылардың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 тобы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күндері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нормативтер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тарифтер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бригадалардың шығуы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пойыз базасында бір адамға жылжымалы медициналық кешендердің қызметтері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зерттеу және тіндерді иммунологиялық типтеу саласындағы қызметтер үшін ақы төлеу (HLA-зерттеулер)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қызметіндегі референс-зерттеулер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Плацентарлы қаннан гемопоэтикалық дің жасушаларын бөліп алу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 компоненттерін өндіру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үшін тарифтер бойынша ақы төлеу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төлеушінің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 төлеуші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кәсіпкер/жеке кәсіпкер (дара кәсіпкер немесе жеке практикамен айналысатын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 (шарттар бойынша табыс алатын жеке тұлғалар)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балаларды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 (балалар) үш жасқа толғанға дейін оның (олардың) күтіміне байланысты демалыста жүрген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 (балалар) үш жасқа толғанға дейін оның (олардың) күтіміне байланысты демалыста жүрген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ұйымына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 емделуден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күтім жасайтын адаммен емдеуге жатқызылды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 тұлғасыз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 тұлғамен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баланың емізетін анасымен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стоматологиялық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стоматологиялық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 үшін (патологиядан басқасы)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жасауды қоса алғанда, ересектерге арналған 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жасауды қоса алғанда, балаларға арналған 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дәрілерге көнбейтін түрімен ауыратын науқастарға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туберкулезін қоса алғанда, өкпеден тыс ересек науқастарға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мәжбүрлеп емдеу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соның ішінде сүйек-буын, туберкулезбен ауыратын балаларға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Психосоматикалық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кәсіпорындарда, құрылыста, ауыл шаруашылығында еңбекке тартылатындар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қосарласқан аурулары бар науқастарды мәжбүрлеп емдеу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патологиясы мен шала туған нәрестелердің күтімі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тамақтандыратын балаларға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p>
            <w:pPr>
              <w:spacing w:after="20"/>
              <w:ind w:left="20"/>
              <w:jc w:val="both"/>
            </w:pPr>
            <w:r>
              <w:rPr>
                <w:rFonts w:ascii="Times New Roman"/>
                <w:b w:val="false"/>
                <w:i w:val="false"/>
                <w:color w:val="000000"/>
                <w:sz w:val="20"/>
              </w:rPr>
              <w:t>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күйіктік (камбустиологиялық)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жақсүйек-бет 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болу төсек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Қабылдау-диагностикалық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химиотерапия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сал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Химиялық-сәулелік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патологиялық квоталық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профилактикалық- емдеу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күйік (камбустиологиялық)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 емі және медициналық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 емі және медициналық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жалпы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эндокринологиялық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жасауды қоса алғанда, балаларға арналған 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мәжбүрлеп емдеу үшін ересектерге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туберкулезбен ауыратын науқастар үшін ересектерге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психотерапевтік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жақсүйек-бет хирургиясы (стоматологиялық)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диагностикалық (қабылдау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диагностикалық (қабылдау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жақсүйек-бет хирургиясы (стоматологиялык)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күтім жасау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Тамақтандырусыз күтім жасаү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психотерапевтикалық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арналған наркологиялық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инфекциялық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провизорлық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карантиндік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инфекциялық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пульмонологиялық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пульмонологиялық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 төлем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ерте</w:t>
            </w:r>
          </w:p>
          <w:p>
            <w:pPr>
              <w:spacing w:after="20"/>
              <w:ind w:left="20"/>
              <w:jc w:val="both"/>
            </w:pPr>
            <w:r>
              <w:rPr>
                <w:rFonts w:ascii="Times New Roman"/>
                <w:b w:val="false"/>
                <w:i w:val="false"/>
                <w:color w:val="000000"/>
                <w:sz w:val="20"/>
              </w:rPr>
              <w:t>
жастағы балалардың аудиологиялық скринингі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балалардың психофизикалық дамуының скринингі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офтальмологиялық скринингі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және мінез-құлықтық қауіп факторларын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 (2 кезеңдік)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 (1 кезеңдік)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артериялық гипертонияны, жүректің ишемиялық ауруын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ауруларын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ауруларын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обырын ерте анықтау (ауыл тұрғындары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сараптамамен куәландыру кезінде адамның тұрғылықты жері/болатын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интернатта, балаларға арналған мамандандырылған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медициналық-әлеуметтік мекемелерінде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не себеппен жүргізілмеген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қалауы бойынша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қате ашылуы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қайта бекітілуі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МӘС-ға жіберу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айрылу дәрежесін белгілеу,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айрылу дәрежесін белгілеу, қайта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айрылу дәрежесін белгілеу,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айрылу дәрежесін белгілеу, қайта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жоспарын қалыптастыру немесе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жұмыскердің көмек пен күтімнің қосымша түрлеріне мұқтаждығы туралы қорытынды беру қажеттілігі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куәлігінің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аланың орнына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Түпкіліктінің орнына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нысаналы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профилактикалық екпелерді жүргізудің белгіленген мерзімдеріне сәйкес жасы бойынша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табиғи ошақтарында тұратын және жұмыс істейтін халық (көктемгі-жазғы кене энцефалиті, сібір жарасы, туляремия, 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кәсіби қызметінің түрі бойынша қауіп топтарына жататын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 ("В" вирустық гепатиті, тұмау)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тазарту құрылыстарының жұмыскерлері (іш сүзегі)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қауіп тобына жататын адамдар</w:t>
            </w:r>
          </w:p>
          <w:p>
            <w:pPr>
              <w:spacing w:after="20"/>
              <w:ind w:left="20"/>
              <w:jc w:val="both"/>
            </w:pPr>
            <w:r>
              <w:rPr>
                <w:rFonts w:ascii="Times New Roman"/>
                <w:b w:val="false"/>
                <w:i w:val="false"/>
                <w:color w:val="000000"/>
                <w:sz w:val="20"/>
              </w:rPr>
              <w:t>
қан құюды қабылдағандар ("В" вирустық гепатиті)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диспансерлік есепте тұрған балалар (тұмау)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сәбилер үйлерінің балалары, қарттар үйлерінің контингенті (тұмау)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жануардың шағуына, сілекейіне ұшыраған адамдар (құтыру)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қабығы мен шырыштының тұтастығы бұзылған жарақат алған адамдар (сіреспе)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жұқтыру қаупі бар жоғары адамдар ("А" вирустық гепатиті, тұмау, қызылша, қызамық, эпидемиялық паротит, коронавирус инфекциясы)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қоюдың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дәрігерінің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консультациялық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пойыздар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дәрігерлік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үшін жалпы бейінді дәрігерлік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кардиореанимациялық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қарқынды терапиялық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жататын балалар контингенті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дейінгілерді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(0-9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скринингтік зерттеп-қараудан өткендер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Психикалық-медициналық-педагогикалық түзетуге жолданғандар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кабинетіне бақылауға берілген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жұмыскерінің кінәсі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жоқтығы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Екпеден бас тарту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(бөлімшелер, палаталар)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ұйымдарындағы күндізгі стационарлар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күндізгі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 ісінің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білімі бар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фармацевтикалық білімі бар мамандар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 - анамнезiнде және қарап-тексеру кезiнде созылмалы аурулар анықталмаған немесе жекелеген ағзалары мен жүйелерi қызметiнiң бұзылуы байқалмаған еш шағым бiлдiрмеген денi сау адамдар; олардың iшiнде бақылауды қажет ететiн "шекаралық жағдайдағы" адамдар бар (организмнiң функционалдық қызметiне әсер етпейтiн артериялық қанқысымы шамасында және басқа физиологиялық сипатында белгiленген норма шегiнен аздаған ауытқушылығы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Д-II - соңғы бiрнеше жыл iшiнде анамнезде асқынбаған жіті және созылмалы аурулары бар негiзiнен денi сау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Д-III - емделудi қажет ететiн науқас адамдар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диагнозы бар пациенттерді диспансерлік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күдікті және расталған диагнозы бар пациенттерді динамикалық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 тобы – ҚІ күдікті ауруы бар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 тобы – ісік алды аурулары бар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 – арнайы емдеуге жататын ҚІ бар пациенттер (хирургиялық емдеу, химиотерапия, сәулелік терапия, иммундық жасушалық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ІІа тобы – түпкілікті емдеуге жататын ҚІ ерте нысандары бар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 – қатерлі ісікті түпкілікті емдеуден кейінгі пациенттер (негізінен сау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 – паллиативтік немесе симптомдық емдеуге жататын ҚІ таралған нысандары бар пациенттер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әйелдердің динамикалық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патологиясы</w:t>
            </w:r>
          </w:p>
          <w:p>
            <w:pPr>
              <w:spacing w:after="20"/>
              <w:ind w:left="20"/>
              <w:jc w:val="both"/>
            </w:pPr>
            <w:r>
              <w:rPr>
                <w:rFonts w:ascii="Times New Roman"/>
                <w:b w:val="false"/>
                <w:i w:val="false"/>
                <w:color w:val="000000"/>
                <w:sz w:val="20"/>
              </w:rPr>
              <w:t>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патологиясы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және гинекологиялық патологиялары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қауіп тобы</w:t>
            </w:r>
          </w:p>
        </w:tc>
      </w:tr>
    </w:tbl>
    <w:bookmarkStart w:name="z20" w:id="11"/>
    <w:p>
      <w:pPr>
        <w:spacing w:after="0"/>
        <w:ind w:left="0"/>
        <w:jc w:val="left"/>
      </w:pPr>
      <w:r>
        <w:rPr>
          <w:rFonts w:ascii="Times New Roman"/>
          <w:b/>
          <w:i w:val="false"/>
          <w:color w:val="000000"/>
        </w:rPr>
        <w:t xml:space="preserve"> Жалпы клиникалық анықтамалықтар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қаупі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жоқ (Морзе)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қауіп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шамалы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айқын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төзгісіз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реакцияның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қышуы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1а, 1б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4а, 4б, 4в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5а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7а, 7б, 7в, 7г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диета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жағдайының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ауыр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диагностиканың қателіктері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диагноздардың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аурудың кеш диагностикасы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бойынша диагноздардың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 аурулар бойынша диагноздардың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сәйкес келмеу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сирек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деректерін қайта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толық зерттеп-қарамау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Диагностиканың объективті қиындығы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байқауды тоқтатудың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жазбаша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тұрақты жақсару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көңіл-күйі мен эмоциялар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біркелкі 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төмендетілген фоны (пассивтілік, көңілсіздік, пессимизм)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Ашуланшақтық және (немесе) ызақорлық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жоғарылатылған фоны (жарқындық, сергектік, оптимизм)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үрей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ойлау, есте сақтау, сөйлеу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ойлау,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ойлау,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(егжей-тегжейлі) ойлау,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ойлау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 идеялар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суицид туралы ойлар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бұзылуы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соматовегетативті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 немесе еселігі, жүрек аймағындағы жағымсыз сезімдер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терлеу, қызудың көтерілуі немесе қалтырау, ауыздың құрғауы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және (немесе) аяқтың және (немесе) дененің дірілдеуі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кернеуі, босаңсуға қабілетсіздік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немесе тамақта тас тұрғандай сезімі, тыныс алудың қиындауы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Кеудедегі ыңғайсыздық немесе ауырсыну сезімі, "кеудедегі ауырлық"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Әлсіздік, шаршау сезімі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Ұйып қалу және (немесе) шаншу сезімі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жай-күйдің қосымша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Тәбеттің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жарақаттың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Қызығушылықтың жоғалуы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Жасырындық, сенімсіздік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Торығу сезімі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Галлюцинация (пациент айналасына қарайды, көрінбейтін сұхбаттасушымен сөйлеседі)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(Клиникалық)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бойынша есту мүкістігінің жоғалуының клиникалық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туа біткен ақаулары (аурикула аномалиялары, сыртқы есту жолының атрезиясы)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ақаулары (құлақ пірімінің, есту нервісінің аномалиялары)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(аудиторлық) нейропатиялары спектрінің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(немесе сенсоневралдық) құлақ мүкістігі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құлақ мүкістігі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(құлақ мүкістігі)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өткізгіштік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жүйенің локализациясы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мүкістігінің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скринингтің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жаңа туған нәрестенің тыныс алу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"Гаспинг" түрінде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тыныс алу бұзылыстарымен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цианоз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Акроцианоз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қысыммен өкпені жасанды желдету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канюлясы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Назофарингеальды түтік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Ларингеальды маска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түтік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наркозы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патологияның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жоғарылауы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Метеоризм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центильдік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Салмақтың центильдік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алғашқы көмек ұйымында баланы қарап-тексеру кезіндегі дабыл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мүмкін кереңдік немесе көру проблемалары, бала байланыс жасамайды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кезінде тепе-теңдікті сақтау қиындай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мінез-құлқындағы түсініксіз өзгерістер, физикалық зорлық-зомбылық іздерінің болуы (әсіресе бала басқа адамдардың бақылауында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тәбет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психикалық дамуды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Нерв-психикалық дамудың қалыпты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Нерв-психикалық дамудағы шамалы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Нерв-психикалық дамудағы айқын ауытқулар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Пубертограмма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жетілу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 офтальмологиялық скринингке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 2000 грамға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аптадан төмен туу кезіндегі гестация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перинаталдық анамнезінің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тұрақсыз клиникалық жағдайының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орналастырылған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сақтауға және тасымалдауға арналған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арналған термоконтейнер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арналған термоконтейнер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ерітіндісі бар көру ағзаларына арналған контейнер, 10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жағдайдың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белгіленген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 немесе жағымсыз құбылыс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экстрапирамидтік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бұзылыстар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симптомдарының күшеюі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кеуде қуысының көлемін өлшеу (3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нерв-психикалық даму шкаласы бойынша психофизикалық дамуды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Негізгінің өзгеруі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созылмалы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 сатысындағы созылмалы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нақтылау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ұйымына ауыстырылған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қайтыс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кезінде қайтыс болды (жүктіліктің ұзақтығы мен орналасуына қарамастан)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(аборт) процесінде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күн ішінде (аборт)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аяқталғаннан кейін 43-365 күн ішінде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клиника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қадағалап-жүргізу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арқылы байқалатын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констатациясының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құжаттамадағы жазбалар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алдыңғы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ашып-қарау нәтижесі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Ричмондтың қозу-седация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Өте қозған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Ұйқышыл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седация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седация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Терең седация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Оянудың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сәулесін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тамырларды доплерлік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эхоэнцефалографиялық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Пункциялық биопсия және ультрадыбыстық зерттеу бойынша дренаж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(қызыл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(сары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(жасыл аймақ)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(ауруханаға жатқызу, операциялар, зерттеуге тапсырыс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 (емдеуге жатқызу, зерттеп-қарау, қан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тасымалдау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Ретроградтық панкреатохолангиография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бұзылуларының қауіп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дене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Отбасыда кенет қайтыс болу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тамырлардың тарылу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Дислипидемия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 бейімділігі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 алмастыру 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жүрек-қан тамырлары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инсульт диагнозы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ишемиялық өршу диагнозы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өткерген миокард инфаркты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 айналып өту/Транскатетерлі коронарлық ангиопластика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 айналып өту/Тері арқылы коронарлық араласуы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Электрокардиостимулятор)/Имплантацияланатын кардиовертер -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Жыбырлақ аритмия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Рэнкин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1-дәреже – мүгедектік белгілерінің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2-дәреже – мүгедектіктің жеңіл белгілерінің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3-дәреже – мүгедектіктің қалыпты айқын сипатталған белгілері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4-дәреже – мүгедектіктің айқын сипатталған белгілерінің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5-дәреже – мүгедектіктің өте айқын сипатталған белгілері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ұйымына жүгіну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инфекциясымен ауырған пациентті зертеп-қарау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дәрігерге дейінгі медициналық-санитариялық алғашқы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анықтау (жүктілікке арналған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Адамның иммун тапшылығы вирусына-1,2-ға және антиген р24-ке сомалық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bookmarkStart w:name="z21" w:id="12"/>
    <w:p>
      <w:pPr>
        <w:spacing w:after="0"/>
        <w:ind w:left="0"/>
        <w:jc w:val="left"/>
      </w:pPr>
      <w:r>
        <w:rPr>
          <w:rFonts w:ascii="Times New Roman"/>
          <w:b/>
          <w:i w:val="false"/>
          <w:color w:val="000000"/>
        </w:rPr>
        <w:t xml:space="preserve"> Фтизиатриялық қызметтің анықтамалықтары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1. 2. 398. 7.1. 4. 2. 3.1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қызметке арналған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контингент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белсенділік туберкулезі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туберкулезбен байланыстағы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туберкулезбен байланыстағы белсенді емес туберкулез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сезімтал туберкулезбен байланыстағы белсенді емес туберкулез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сезімтал туберкулезбен байланыстағы белсенді емес туберкулез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жұқтырғандар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Гиперергиялық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вакцина (бұдан әрі - БЦЖ) 2-ге жағымсыз реакция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Үзілістен кейінгі 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диспансерлік есептен алыну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топқа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топқа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қайтыс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себептерден қайтыс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расталмады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мекемеге ауыстырылуы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байқаудан қол үзу "туберкулез белсенді емес"-12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байқаудан қол үзу "туберкулез белсенді"-6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есептен алынуы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бактерия бөліп тұратын фтизиатриялық пациентті есептен алу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II-топқа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мекемеге ауыстырылуы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себептерден немесе туберкулезден қайтыс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бақылаудан шығарылуы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емдеу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аяқталды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бақылау үшін жоғалту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бағаланбады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қатардағы туберкулезге қарсы препараттармен емдеуге ауыстырылды (дәріге сезімтал туберкулез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болатын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себептерден болатын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сәттілігі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сауықтырылуы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санаториясы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қауіп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сезімтал туберкулезбен ауыратын науқаспен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туберкулезбен ауыратын науқаспен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дәріге көнбейтін туберкулезбен ауыратын науқаспен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этиологияның өкпедегі қалдық әсерлері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 бас бастандығынан айыру орындарында отырған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вирусы/жүре пайда болған иммун тапшылығы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әйелдер 1 жылға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локализациялау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препараттарға дәрілік көнбеушіліктің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көнбеушілігі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көнбеушілігіне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кең ауқымды дәріге көнбеушілігі расталды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көнбеушілікті диагностикалау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сезімталдық тестінің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(нәтиже/күн)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 Eto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Bdq</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Imp/Cln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Amx/Clav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зерттеудің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 бақылауы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тобынан шығару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топқа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ұйымға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немесе басқа себептерден қайтыс болған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бақылаудан шығарылды</w:t>
            </w:r>
          </w:p>
        </w:tc>
      </w:tr>
    </w:tbl>
    <w:bookmarkStart w:name="z22" w:id="13"/>
    <w:p>
      <w:pPr>
        <w:spacing w:after="0"/>
        <w:ind w:left="0"/>
        <w:jc w:val="left"/>
      </w:pPr>
      <w:r>
        <w:rPr>
          <w:rFonts w:ascii="Times New Roman"/>
          <w:b/>
          <w:i w:val="false"/>
          <w:color w:val="000000"/>
        </w:rPr>
        <w:t xml:space="preserve"> Трансфузиялық көмек бойынша анықтамалықтар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беру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толтыру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есептен шығару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Қаптың тығыздығының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ластану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үйлесімсіздік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жою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ретінде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үшін пайдаланылмаған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 белгілері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 белгілері бар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(үшінші)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 (төртінші)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(резус-теріс)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(резус-оң)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көрсетілімдер бойынша шұғыл (15 минут, қанның әмбебап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трансфузия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 жеке таңдауға арналған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Ауырлаған трансфузиялық немесе акушерлік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реципиенттің қан сарысуында эритроциттерге қарсы аллоантиденелердің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арналған зертханалық сынақтың оң немесе белгісіз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гемолитикалық ауруы бар нәрестелерді емдеу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ағызып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 жүргізілген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 ерекшеліктерсіз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 жүргізілді, трансфузияның қолайсыз салдары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 белгісіз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алдындағы акушерлік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бірнеше (5 есе немесе одан да көп) жүктілік / аборт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жүктіліктің ерте кезеңінде, өлі туу/аборт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ұрықтың/ жаңа туған нәрестенің гемолитикалық ауруы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иммундық антиэритроциттік антиденелердің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аллоантиденелер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Аутоантиденелер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Панагглютинация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Зерттелмеген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қолдануға арналған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көп немесе ауқымды жарақаттар кезінде жіті жаппай қан кету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 дәрежедегі жаппай қан кету мен травматикалық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толтырылмаған анемия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орны толтырылмаған анемия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қаупі бар созылмалы компенсацияланған анемия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Коагуляциялық гемостаз факторларының тапшылығы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антикоагулянттардың тапшылығы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экстракорпоралды контурларын толтыру (жасанды қан айналымы, экстракорпоральды мембраналық оттегімен қанықтыру аппараты және басқалар)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клиникалық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Гемикалық гипоксемия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коллапс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немесе физикалық жүктеме кезінде ентігу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Енжарлық, ұйқышылдық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әлсіздік, дімкәстік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гипотония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көрінетін шырышты қабаттардың бозаруы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Тахикардия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Ангиналық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Сатурацияның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геморрагиялары (петехиялар, экхимоздар, көгерулер)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Шырыштылардан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жұлудан кейін қан кетуге бейімділік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буындардағы ауырсынған гематомалар және коагулограмма көрсеткіштерінің өзгеруі / ұю уақыты /тромбоэластограмма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жатыр, өкпе, ішектен әр түрлі қарқындылықтағы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Дренаждардан, операциядан кейінгі тігістерден геморрагиялық бөліну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постгеморрагиялық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синдромның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10*109/л-ден аз геморрагиялық синдромсыз тромбоцитопения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50*109/л-ден аз операция алдындағы тромбоцитопения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100*109/л-ден аз нейрохирургиялық араласудан алдындағы тромбоцитопения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синдромы бар тромбоцитопения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аяқталды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жалғасуда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құюдың жағымсыз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жіті трансфузиялық реакциялар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жіті трансфузиялық реакциялар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трансфузиялық өмірге қауіпті асқынулар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арналған зертханалық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антиглобулин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температурасындағы жазықтықтағы үйлесімділікке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Кумбстың жанама сынамасы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желатин ерітіндісін қолданумен үйлесімділік сынамасы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полиглюкин ерітіндісін қолданумен үйлесімділік сынамасы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зертханалық сынаманың нәтижесі және интерпретациясы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нәтижесі оң, реципиент пен донордың қаны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нәтижесі теріс, реципиент пен донордың қаны үйлесімді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салдарын емдеудегі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жоғары дозалары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емдеу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емдеу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орталар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криопреципитаттың барлық түрлері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қан мен оның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сәулеленген,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сәулеленген,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лейкофильтрленген,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қосалқы ерітіндідегі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қосалқы ерітіндідегі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сәулеленген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сәулеленген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қосалқы ерітіндіде ресуспендияланған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криоконсервіленген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құрсаққа құюға арналған,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аферездік,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қалыпқа келтірілген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лейкоциттік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гранулоциттер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лимфоциттер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фотохимиялық өңделген</w:t>
            </w:r>
          </w:p>
          <w:p>
            <w:pPr>
              <w:spacing w:after="20"/>
              <w:ind w:left="20"/>
              <w:jc w:val="both"/>
            </w:pPr>
            <w:r>
              <w:rPr>
                <w:rFonts w:ascii="Times New Roman"/>
                <w:b w:val="false"/>
                <w:i w:val="false"/>
                <w:color w:val="000000"/>
                <w:sz w:val="20"/>
              </w:rPr>
              <w:t>
лимфоциттер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 аз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 аз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вирустазартылған,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w:t>
            </w:r>
          </w:p>
          <w:p>
            <w:pPr>
              <w:spacing w:after="20"/>
              <w:ind w:left="20"/>
              <w:jc w:val="both"/>
            </w:pPr>
            <w:r>
              <w:rPr>
                <w:rFonts w:ascii="Times New Roman"/>
                <w:b w:val="false"/>
                <w:i w:val="false"/>
                <w:color w:val="000000"/>
                <w:sz w:val="20"/>
              </w:rPr>
              <w:t>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w:t>
            </w:r>
          </w:p>
          <w:p>
            <w:pPr>
              <w:spacing w:after="20"/>
              <w:ind w:left="20"/>
              <w:jc w:val="both"/>
            </w:pPr>
            <w:r>
              <w:rPr>
                <w:rFonts w:ascii="Times New Roman"/>
                <w:b w:val="false"/>
                <w:i w:val="false"/>
                <w:color w:val="000000"/>
                <w:sz w:val="20"/>
              </w:rPr>
              <w:t>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 желімі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еритін факторларымен байытылған, жергілікті қолдануға арналған ауто/аллогендік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Келімімшарттық фракциялауға арналған плазма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зертханалық растау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деңгейі (Hb)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деңгейі (Ht)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көрсетілімдері: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ПУ-протромбин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ХНҚ-Халықаралық Нормаланған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БІТУ-белсенді ішінара тромбин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АТ-III - антитромбин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қан ұю факторлары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гепаринге төзімділігі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коагуляция сынамалары: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Тромбоэластограмма көрсетілімдері: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көрсетілім реакцияның жасырын уақытын сипаттайды және қанның ұю кезеңін анықтайды (басталу фазасын)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қан ұйығының/коагуляцияның қалыптастыру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(split point time) - алғашқы фибрин жіптерінің пайда болу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Дельта-көрсетілім, тромбиннің бөлінуін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 максималды амплитудасы, көрсетілім фибрин тромбының шекті беріктігін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бұрышы - көрсетілім фибриногеннің қызметін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есептелген шама, қан ұйығының максималды беріктігін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CI-коагуляция индексі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30 - көрсетілім фибринолиз белсенділігін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 - функционалды фибриноген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 саны</w:t>
            </w:r>
          </w:p>
        </w:tc>
      </w:tr>
    </w:tbl>
    <w:bookmarkStart w:name="z23" w:id="14"/>
    <w:p>
      <w:pPr>
        <w:spacing w:after="0"/>
        <w:ind w:left="0"/>
        <w:jc w:val="left"/>
      </w:pPr>
      <w:r>
        <w:rPr>
          <w:rFonts w:ascii="Times New Roman"/>
          <w:b/>
          <w:i w:val="false"/>
          <w:color w:val="000000"/>
        </w:rPr>
        <w:t xml:space="preserve"> Жүктілік және босану бойынша анықтамалықтары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деңгейі (дәрежесі төмен қауіп)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А деңгейі (дәрежесі жоғары тәуекел)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В деңгейі (дәрежесі өте жоғары қауіп, жоғары технологиялық медициналық көмекті қажет етеді)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клиникада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позициясы мен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позиция, алдыңғы көрініс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позиция, артқы көрініс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позиция, алдыңғы көрініс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позиция, артқы көрініс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прелиминарлық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Дискординацияланған толғағы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күшенуі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күшті толғақ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(ашылу)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(шығарып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(босанудан кейінгі)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туу өлшемшарты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пульсациясы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ерікті жиырылуы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дүниеге 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Егіздің біріншісі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Егіздің екіншісі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ұрықты босану кезінде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(жүктіліктің 42 аптасынан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бала туу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түсік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аборт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қабылдады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-акушерге (акушерге) алғаш барғандағы жүктілік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және одан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апта және одан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хабарласпады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сулардың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иісті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Интранатальды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Контрацепцияныңтүрі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Мүшеқап</w:t>
            </w:r>
          </w:p>
        </w:tc>
      </w:tr>
    </w:tbl>
    <w:bookmarkStart w:name="z24" w:id="15"/>
    <w:p>
      <w:pPr>
        <w:spacing w:after="0"/>
        <w:ind w:left="0"/>
        <w:jc w:val="left"/>
      </w:pPr>
      <w:r>
        <w:rPr>
          <w:rFonts w:ascii="Times New Roman"/>
          <w:b/>
          <w:i w:val="false"/>
          <w:color w:val="000000"/>
        </w:rPr>
        <w:t xml:space="preserve"> Зертханалық қызметінің анықтамалықтары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Аппендикстің және оң жиек ішектің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сұйыңтының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кистасынан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бөліндісінің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шайындысының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Эндоцервикстен, экзоцервикстен және қынап күмбезінен алынған цитологиялық материал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ақ кір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жатыр мойнынан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Субретинальды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тінінен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торлы қабығынан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аймағынан</w:t>
            </w:r>
          </w:p>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w:t>
            </w:r>
          </w:p>
          <w:p>
            <w:pPr>
              <w:spacing w:after="20"/>
              <w:ind w:left="20"/>
              <w:jc w:val="both"/>
            </w:pPr>
            <w:r>
              <w:rPr>
                <w:rFonts w:ascii="Times New Roman"/>
                <w:b w:val="false"/>
                <w:i w:val="false"/>
                <w:color w:val="000000"/>
                <w:sz w:val="20"/>
              </w:rPr>
              <w:t>
ылғал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бөліндісінің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шайындысы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сүртіндісі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алынған операциялық /биопсиялық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желбезегінен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басты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төменгі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басты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төменгі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ортаңғы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жоғарғы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фундальды бөлігі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кардиальды бөлімі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пилорикалық бөлімі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ішіндегісінің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полипінің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 суының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Фатеров бүртігінен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Фатеров бүртігінен алынған операциялық/биопсиялық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 тіндерінің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түтігі тіндерінің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қабынан алынған тас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Биллиарлы жүйесінің тас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Холецистостомиялық түтік арқылы алынған дене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еріндерінен алынған операциялық/биопсиялық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алынған тіндердің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артқы кеңістігінен алынған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майының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шелдің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Эпидермис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Колостомадан бөлінгеннің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 тіндерінің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биопсиясының трепан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тобынан алынған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 сарысуының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препаратынан алынған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веноздық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қаннан алынған эритроциттердің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сүртіндісінің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өкпе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түйінінің мұздатылған кесіндісінің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түйінінің тіндерінің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алынған тіндердің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артқы кеңістігінен алынған аспират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жүктіліктен алынған тіндердің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Кюретаж кезінде жатырдан алынған тіндердің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фаллопиялық түтіктен алынған тіннің операциялық / биопсиялық мата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фаллопиялық түтіктен алынған тіннің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фаллопиялық түтіктер тіндерінің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сүртіндісінің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Емшекұшынан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кистасынан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 бар сүт безінің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сұйықтығынан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Емшекұшынан шыққан бөліндінің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мұздатылған қимасының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Емшекұшынан шыққан бөліндіден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әдісімен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орташа мөлшерінің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Посткоитальды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Эякуляциядан кейінгі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несептің тапсыру кезінде алынған таңертеңгі орташа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ішінде жиналған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бірінші порциясының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босату кезінде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несеп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несеп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Бүйректен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алынған қырындының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мұздатылған кесіндісінің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бұлшықетінен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Фациалды-футляры мойны диссекциясының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Фасцияның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 аспирациясы кезінде алынған мойын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инелі аспирациясы кезінде алынған мойын өсіндісінен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Қолтықасты шұңқыры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астындағы кеңістіктен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мұрын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шайындылары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қойнауының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синустар шайындысы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қойнаулар ішіндегісінің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Синустан бөлінетіннің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Экспланттанған бауырдан алынған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қылшақты қырнама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байытылған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плазмасының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Этилендиаминтетрасірке қышқылы бар плазманың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Тромбоциттері азайған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тромбоциттері азайған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тобынан алынған тромбоциттері азайған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Жасушасыз қан (сарысу немесе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бар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Тромбоциттері азайған біріктірілген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жолдасынан алынған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жолының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қабыршағының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Трофобласт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Өкпеқаптан алынған тіннің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Хилез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мезотелийінен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цитологиялық материалы (фетальды)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безінен алынған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ұшының ота/биопсиялық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денесінің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адамның жыныс мүшесінен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адамның жыныс мүшесінен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адамның жыныс мүшесінен бөліндінің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астауынан алынған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астауынан алынған сұйықтық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астауынан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Бүйректен алынған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жасалған түкті биопсия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бүйректің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бүйректің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бүйректің жоғарғы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бүйректің төменгі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бүйректің төменгі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бүйректің жоғарғы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тік ішек биоптаты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полиптің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тесігінен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Анустан алынған тіннің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полип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қабық тінінің</w:t>
            </w:r>
          </w:p>
          <w:p>
            <w:pPr>
              <w:spacing w:after="20"/>
              <w:ind w:left="20"/>
              <w:jc w:val="both"/>
            </w:pPr>
            <w:r>
              <w:rPr>
                <w:rFonts w:ascii="Times New Roman"/>
                <w:b w:val="false"/>
                <w:i w:val="false"/>
                <w:color w:val="000000"/>
                <w:sz w:val="20"/>
              </w:rPr>
              <w:t>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Тілшіктен алынған тіннің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қызыл иек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жұтқыншақтан алынған аспират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Жалғамалардың биоптаты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биоптаты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Үлпершек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Үлпершектен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Үлпершектен алынған жасушаның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қаптан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Синовиалық сұйықтықтан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Синовиалық буынынан алынған құрамында кристалдары бар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қапшығының шырышты қабығынан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Жақасты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сілекей безінен алынған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Жақасты сілекей безінен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сілекей безінен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тінінен алынған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безінен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эксцизия кезінде алынған аневризма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Қолқадан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плазмасының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Серомадан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Спермотоцелледен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сұйығы сүртіндісінің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Центрфугаланған жұлын сұйығы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қарыншасынан алынған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Рикхэм резервуарынан алынған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Вентрикулоперитонеалды шунттау арқылы алынған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Субдуралды кеңістіктен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Эпидуралды кеңістіктен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сүртіндісі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тас түйіршігінің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тіні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 тінінің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алшақтық бөлігінен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қылшақты жағынды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ішектен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Илеостомиялық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 пен тоқ ішектен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ішектен алынған тіннің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арасынан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құлық 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тінінің операциялық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Церебровентрикуляр сұйықтықтан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тінінің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Цервикалдық сөл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Эндоцервикалды полип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Цервикалды шырыш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сол жақ бөлігінен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оң жақ бөлігінен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Эндометриядан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Гидроцеледен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Эпидидимистен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шығаратын жолдан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қуықшасынан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Эпидидимистен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аналық жыныс безінен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аналық жыныс безінен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Овариал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Тыртықтан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Майбез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шығындысының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 майы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Некротикалық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тін үлгісі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 сабан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Қызғылт-қызыл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Сұр-қызғылт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ірің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Макрогематурия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зерттеп-қаралатындар контингенті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 жұқтырған немесе жүре пайда болған иммун тапшылығы синдромымен ауыратын адамдар мен байланысты болған адамдар,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бірлесіп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тұтынатын адамдар,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дәрігердің есебіне қою кезіндегі зерттеліп-қаралатын инъекциялық есірткіні тұтынатын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дәрігердің есебінде тұратын инъекциялық есірткіні тұтынатын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бағдарламаларға жүгінген инъекциялық есірткіні тұтынатын адамдар (сенім пункттері, достық кабинеттер, үкіметтік емес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Ерлермен жыныстық қатынасқа түсетін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жыныстық жолмен берілетін инфекциялардың белгілері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жүргізу кезінде зерттеліп-қаралған адамдар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жүргізу кезінде зерттеліп-қаралған ересектер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жүргізу кезінде зерттеліп-қаралған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зерттеліп-қаралған адамдар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зерттеліп-қаралған медицина жұмыскерлерінің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зерттеліп-қаралған өзге де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(қан және басқа да биологиялық сұйықтықтар, ағзалар мен тіндердің бөліктері)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донорлары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жасушаларының (гаметалардың) және эмбриондардың донорлары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мен ағзалар донорлары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тест (есепке қою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және басқа биологиялық материалдарды реципиенттер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тін мүшелерінің бөліктерін, жыныс, ұрық жасушаларын гемотрансфузиялауға және трансплантаттауға дейін зерттеліп-қаралған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кейін ағзаларды, тіндерді, жыныс жасушаларын, ұрық жасушаларын гемотрансфузиялау және трансплантаттаудан кейін зерттеліп-қаралған реципиенттер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кейін ағзаларды, тіндерді, жыныс жасушаларын, ұрық жасушаларын гемотрансфузиялау және трансплантаттаудан кейін зерттеліп-қаралған реципиенттер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шақырылатын, келісімшарт бойынша қызметке кіретін адамдар, әскери оқу орындарының талапкерлері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түзету мекемелерінде ұсталатын адамдар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изоляторларге түскен кезде зерттеліп-қаралған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изоляторларге алты айдан кейін зерттеліп-қаралған тергеу-қамаудағы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мекемелерге түскен кезде зерттеліп-қаралған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мекемелерінде алты және одан да көп айдан кейін зерттеліп-қаралған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мекемелерден босату алдында зерттеліп-қаралған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зерттеліп-қаралған (ересектер)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вирустық гепатиті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вирусының инфекциясы кезінде мүмкін болатын басқа клиникалық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зерттеліп-қаралғандар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клиникаларда емделуге квота ресімдейтін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зерттеліп-қаралған балалар,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изоляторларында, кәмелетке толмағандарды бейімдеу орталықтарында, қабылдағыш-таратқыштарда ұсталатын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 үшін жүгінген, олардан қан компоненттері дайындалмаған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 жұқтырған аналардан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интернаттарға, әлеуметтік қорғау ұйымдарына ресімделетін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кодтардың ешқайсысына жатпайтын өзге де тұлғалар (ересектер)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топтар (инъекциялық есірткіні тұтынатын адамдар, секс жұмыскерлері, ерлермен жыныстық қатынасқа түсетін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түзеу мекемелерінде ұсталатын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Разоксан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Этомидат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Амсакрин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Амифостин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Фелбинак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Этоглюцид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Сулиндак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Тиогуанин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Цизаприд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Мепензолат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Набуметон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Сукральфат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Циметидин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Иприндол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Олсалазин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Пипензолат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Соталол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Теразозином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Ипрониазид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Карбахол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Флавоксат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Векуроний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Окситропий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Дипивефрин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Нокситиолин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Кармеллоза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Нетилмицин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Пробенецид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Флумазенил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Мафенид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Азтреонам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Местранол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Гестринон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Мерсалил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Иодофор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Деносумаб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Дальтепарин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Клофибрат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Никорандил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Флекаинид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Мексилетин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Ловастатин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Тинзапарин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Доксакурий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Буметанид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Фениндион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Этинодиол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Тиоурацилом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Данапароид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Виндезин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Мептазинол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Лизурид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Ацеметацин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Досулепин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Пимозид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Пирензепин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Пиндолол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Буспирон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Лабеталол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Нефазодон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Вилоксазин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Окспренолол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Пенбутолол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Фенелзин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Пирбутерол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Моклобемид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Оксипертин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Ацебутолол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Исрадипин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Дистигмин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Бипериден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Римитерол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Тилоксапол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Бефениум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Пумактант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Фоскарнет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Эмолент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Гемепрост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Толнафтат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Берактант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Мивакурий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Недокромил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Цефрадин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Латамоксеф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Цефпиром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Цефокситин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Цефодизим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Цефтибутен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Цефсулодин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Станозолол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Хинестрол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Атоваквон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Диэнестрол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Дилоксанид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Фосфэстрол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Карбимазол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Хинаголид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Вазопрессин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Уабаин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Аципимокс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Витамині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Мефрузид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Витамині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Эноксимон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Токайнид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Бретилий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Моксисилит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Бромелаин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Морацизин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Ралоксифен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Триклофос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Эмепрониум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Прокарбазин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Метогекситал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Карбеноксолон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Пропантелин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магния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Изокарбоксазид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Физостигмин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Вальпроат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Фенилефрин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Карбаматт тынштандыратын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Норадреналин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Дихлоралфеназон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Феноксибензамин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Теикопланин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моноаминооксидаздар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Флуцитозин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Тартрат окседрина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Пралидоксим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Изоэтарин гидрохлорид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Бета-2 адренергиялық рецепторладың агонисті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Бета-адренергиялық рецепторлардың антагонисті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және амфетамин туындысы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Амодиахин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Колфосцерил (пальмитат)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Никлозамид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Хенодезоксихол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 (алмасатын) аденозинтрифосфатаза ингибиторы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іш жүргізетін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триазен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Антагонист 5-гидрокситриптамин-3-рецептора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Иприттің азотты аналогтары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Хенодезоксихол қышқылы және урсодезоксихол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Лофепрамин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Флупентиксол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Ремоксиприд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Левобунолол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Фенфлурамин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Лидофлазин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Эдрофоний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Бетанехол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Метараминол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Экотиопат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Хлормезанон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Пипотиазин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Клометиазол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Тиоксантен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Метипранолол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Флуспирилен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Метахолин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лития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Хлоральгидрат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Транилципромин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Карбидоп и леводоп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Дифенилбутилпиперидин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Бенсеразид және леводоп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Полиноксилин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Панкуроний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Ипекакуана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Гидраргафен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Гризеофульвин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Скополамин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Эпопростенол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 альдегиді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Орфенадрин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Цетилпиридин(-ий)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Метокарбамол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альфа-n1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Сульфинпиразоном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Диэтилкарбамазин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Цефтизоксим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гамма-1b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Сукцинилхолин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қарсы хинин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азол дәрісі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Дигиталис антитоксині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Гестонорон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зеңге қарсы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Фуллер топырағы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 гельминтке қарсы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имидазол дәрісі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күлгін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тобындағы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Хинестрадол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тобындағы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4-буын хинолоны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Лиотиронин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қарсы аминохинолин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 және несеп айдайтын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Пиперидолат гидрохлорид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рецепторлар антагонисі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Сульфафуразол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Сульфакарбамид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Сүзекке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Нитроимидазол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Сульфагуанидин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Шешекке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Демеклоциклин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изофан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Пропилтиоурацил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Сульфадиметоксин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сульфалоксат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Метилтестостерон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Буфексамак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Энфлюран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Ауранофин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Октоксинол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Гиэтеллоза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Ихтаммол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Кротамитон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Этретинат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Алкуронии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Лофексидин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Азлоциллин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Астемизол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Мециллинам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Карбапенемов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Монобактам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Залцитабин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Идоксуридин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Энбукрилат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Мезлоциллин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Тикарциллин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Терфенадин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Тубокурарин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Меквитазина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рецепторларының антагонисті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Гипромеллоза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Тулобутерол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Хлороксиленол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Фенетицилли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Трипролидин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Талампицилин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Пивмециллинам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 морфинан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Бенетамин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пенициллиназға сезімтал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пенициллиназға төзімді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Гистаминді н-1 рецептордің антагонистері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Флунизолид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Галцинонид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Перитроид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Адренокортикотроптық гормоны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 глицин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полисахариді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фосфодиэстеразы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омега-3 май қышқылдары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Этамиван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Доксапрам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Дитранол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Оксатомид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Ацитретин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Мепакрин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Фениндамин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Орципреналин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Флуклоксациллин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Бензоилпероксид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Бромфенирамин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Дифенилпиралин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 және пропан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кең ауқымдағы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ксантиноксидазы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лахесина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Антипсевдомоналды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қабыршағы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клоксацилли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Белладонны алкалоиды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қарсы бигуанид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және бром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метил спирт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флукоксациллин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Глихидон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Пивампициллин және пивмециллинам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трисиликат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Толазамид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Тикарциллин және клавулан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Сульфомочевина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Глиборнурид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Уснин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Флюклоролон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Меглитинид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Тиреотроп гормоны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Фолиний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Флуокортолон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Ацетогексамин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темірі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Дифлукортолон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Флудроксикортид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Флуорометолон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 гормоны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Декстрометорфан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Перфлюорохимикаты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Дибромпропамидин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фередетат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глюконаты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сукцинаты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фосфаты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 гидрохлориді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типті фосфодиэстераза тежегіші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Тиапрофен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Ауротиомалат натрийі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Глипизид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Лапыз алкалоиды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Белладонна алкалоиды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иммунды глобулин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Гамолен қышқылы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тұрмыстық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жұмыртқа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нәруызы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Макадамия жаңғағы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(дәмдеуіш)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сүтінің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моллюскалары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 шайыры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саңырауқұлақ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шошқасының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жануардың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арасының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араның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Жарғаққанатты жәндіктердің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араның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Өрмекшінің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кенесінің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Dermatophagoides pteronyssinus кенесінің протеині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Хелаттаушы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шайыры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тамыры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Бойдана (грек/піштен)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тұқымдары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Стенница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Күйелі саңырауқұлақшаның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Подофиллум шайыры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протеині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шала тотығы тұзы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Ретиноидтар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тұзы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антигені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парафин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парафин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металл сабыны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Ионогенндік емес беттік белсенді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Амидин зарарсыздандыру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Карбаматты пестицид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Органохлоридті пестицидтер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бейнелеудің контрастты 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Целлюлозадан алынған тұтқырлық модификаторы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тіс қалпына келтіру материалы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w:t>
            </w:r>
          </w:p>
        </w:tc>
      </w:tr>
    </w:tbl>
    <w:bookmarkStart w:name="z25" w:id="16"/>
    <w:p>
      <w:pPr>
        <w:spacing w:after="0"/>
        <w:ind w:left="0"/>
        <w:jc w:val="left"/>
      </w:pPr>
      <w:r>
        <w:rPr>
          <w:rFonts w:ascii="Times New Roman"/>
          <w:b/>
          <w:i w:val="false"/>
          <w:color w:val="000000"/>
        </w:rPr>
        <w:t xml:space="preserve"> Дәрілік анықтамалықтар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Буккал (Трансбуккал)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Субмукозды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Ішілік Синус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ісіктің қуысына (арнаға)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Интралингвалды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Интрамаммарлы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Сублингвалды (Тіл 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Оромукозды (ауыз қуысының шырышты қабаты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Периневральды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Назодуоденальды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(перибульбар, бульбармаңы)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Сіңірастылық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Көзастылық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Интрабурсальды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Интрадуоденальды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Интрадискальды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Транстрахеальды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Назоеюнальды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Трансцервикальды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Интрацеребральды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Түтікішілік (интрадуктальды)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Интраменингиальды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Трансмукозды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Интрабилиарлы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қойнауларға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Интрапульмональды (өкпе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Интрастернальды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Трансплацентарлы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 ішілік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Интрапростатикалық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Интракардиальды (Жүрек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Парацервикальды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енгізу (интраэзофагеальді)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(асқазан-ішек жолдары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(Уретра жанына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қуысқа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Интраэпикардиальды (Эпикардиальды)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ішілік (Интрасиновиальды)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Интракавернозды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Экстраамниотикалық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тамырларға еңгізу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Уростома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Ларингофарингеальды (Ларингеальды)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ошағына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 астына (субгингивальды)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Интраневральды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(Пероральды, оральды)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Интраовариальды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Каудальды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Интрагингивиальды (Қызыл иекке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жанына (Перитендиналды)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Интракамеральды (Көз камерасына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Интратестикулярлық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Интралюминальды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Интраперикардиальды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Трансэндокардиальды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фистулаға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Интраамниотикалық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Интракавернозды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Интракоронарлық (коронарлық)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Интрацеребровентрикулярлық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ошағының ішіне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Периартикулярлы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Орофарингеальді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Интратимпанальды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Миометрияға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Эндотрахеопульмональды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стомасы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юкстасклеральды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скарификациясы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Интрахолангиопанкреатикалық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жанына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Интрапортальды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Интрагландулярлы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Субретинальды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Интрацервикальды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8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48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72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қолданылатын аурулардың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дифтерияға, сіреспеге, b типті гемофильді инфекцияға, "В"вирустық гепатитіне, полиомиелитке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дифтерияға, сіреспеге, b типті гемофильді инфекцияға, полиомиелитке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дифтерияға, сіреспеге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сіреспеге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эпидемиялық паротитке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гемофильді инфекцияға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вирустық гепатитіне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папилломавирусына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инфекцияға қарсы</w:t>
            </w:r>
          </w:p>
        </w:tc>
      </w:tr>
    </w:tbl>
    <w:bookmarkStart w:name="z26" w:id="17"/>
    <w:p>
      <w:pPr>
        <w:spacing w:after="0"/>
        <w:ind w:left="0"/>
        <w:jc w:val="left"/>
      </w:pPr>
      <w:r>
        <w:rPr>
          <w:rFonts w:ascii="Times New Roman"/>
          <w:b/>
          <w:i w:val="false"/>
          <w:color w:val="000000"/>
        </w:rPr>
        <w:t xml:space="preserve"> Диализ қызметінің анықтамалықтары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Диализатордың өткізу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Ультрафильтрация бейіні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ультрафильтрация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қол жеткізу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фистула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 катетер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алмастыратын терапия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веноздық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веноздық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веноздық гемофильтрация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перитонеальді 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амбулаториялық перитонеальді диализ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Емшарадағы антикоагуляция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Фракцияланбаған гепарин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молекулалы гепарин: эноксапарин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молекулалы гепарин: фраксипарин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натрий цитраты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антикоагуляция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терапиясының емшаралары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 предилюция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 постдилюция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ультрафильтрация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(уремия)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теріс бактерияларға арналған септикалық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(уытты)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техникалық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тромбтау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тромбтау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Инелерді тромбтау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қол жеткізу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Катетердің тромбтау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клиникалық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Интрадиализдақ артериялық гипотензия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Интрадиализдақ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құрысуы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 және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сүйегінің артындағы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ырғағының бұзылуы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тепе-теңдік сынағы,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несепнәрі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креатинині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глюкозасы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фосфоры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фосфоры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альбумині</w:t>
            </w:r>
          </w:p>
        </w:tc>
      </w:tr>
    </w:tbl>
    <w:bookmarkStart w:name="z27" w:id="18"/>
    <w:p>
      <w:pPr>
        <w:spacing w:after="0"/>
        <w:ind w:left="0"/>
        <w:jc w:val="left"/>
      </w:pPr>
      <w:r>
        <w:rPr>
          <w:rFonts w:ascii="Times New Roman"/>
          <w:b/>
          <w:i w:val="false"/>
          <w:color w:val="000000"/>
        </w:rPr>
        <w:t xml:space="preserve"> Хирургиялық көмек көрсету кезінде қолданылатын анықтамалықтар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режим, химиотерапия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түрде төсек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Операция/емшара/аферез кезінде асқынулар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Анастомоздың тұрақсыздығы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абсцессі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қуысының абсцессі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күй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панкреатит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Қуық-вагинальды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Үрпілік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Үрпі-қынаптық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Тікішектік-қынаптық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Энтероқынаптық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салынған ағзаны қабылдамаудың жіті және созылмалы күрт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Параколомостиялық абсцесс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Параколомостиялық жарық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Түсіңкі ішектің некрозы және тартылуы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талшықтарының флегмонасы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Панкреонекроз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Жарадағы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Жаралардың алшақтауы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іріңдеуі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жамылғысының некрозы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тігістің гематомасы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Гематоманың іріңдеуі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жүйесіндегі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 пен өткізгіштіктің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тарамдарының тромбоэмболиясы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және лимфа тамырларының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Ретротромбоз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 тромбозы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анастомоз тромбозы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кешіктірілген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асқынулары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ателектазы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жағынан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сал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флегмонасы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Перфузиядан кейінгі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қосылмауы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дегенеративті-дистрофиялық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 кереңдік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шырышты қабығының атрофиясы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Кеңірсектің перфорациясы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кірудің тыртықты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ликворея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Паратиреид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Лимфоррея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Тігістердің тұрақсыздығы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Экспульсивті геморрагия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Эндофтальмит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 массаларының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камера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қысылу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қабықшаның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перфорациясы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жұмыртқаның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хирургиялық араласудан кейін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жасалынған асқазан синдромдары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операциядан кейінгі сіңірудің бұзылысы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өтімсіздігі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дисфункция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медициналық процедуралардан кейінгі ас қорыту органдарының басқа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ас қорыту жүйесінің бұзылуы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үрпі стриктурасы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қынаптың жабыспасы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экстирпациясынан кейін қынап күмбезінің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операциядан кейінгі кіші жамбастағы жабыспалар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сыртқы стомасының дисфункциясы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несеп-жыныс жүйесінің басқа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емшараралардан кейін несеп жыныс жүйесінің бұзылуы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операциядан кейінгі басқа функционалдық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Постмастэктомиялық лимфалық ісіну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медициналық емшаралардан кейінгі қан айналымы жүйесінің басқа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қан айналымы жүйесінің бұзылуы анықталмаған.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жараны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 суық басу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профилактикасы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 стома, түтікке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азайту үшін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кезінде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Дәретсауыт беру</w:t>
            </w:r>
          </w:p>
        </w:tc>
      </w:tr>
    </w:tbl>
    <w:bookmarkStart w:name="z28" w:id="19"/>
    <w:p>
      <w:pPr>
        <w:spacing w:after="0"/>
        <w:ind w:left="0"/>
        <w:jc w:val="left"/>
      </w:pPr>
      <w:r>
        <w:rPr>
          <w:rFonts w:ascii="Times New Roman"/>
          <w:b/>
          <w:i w:val="false"/>
          <w:color w:val="000000"/>
        </w:rPr>
        <w:t xml:space="preserve"> Жедел жәрдем және санитариялық авиация қызметінің анықтамалықтары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сынық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сызықтарының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Қиғаш-жоғарыдан төменге, солдан оңға қарай 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сопақ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жарақатының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Қиғаш-жоғарыдан төменге, солдан оңға қарай 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немесе жабын қыртысының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қоршаған тері деңгейіне қатысты төмен түскен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тері деңгейінде, қоршаған тері деңгейінен жоғары, перифериядан түседі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Гиперпигментация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Гипопигментация аймағы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жұмсақ тіндердің күйінің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Гиперемиялық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топырақпен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Қанталаудың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Қызыл-шымқайқызыл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күлгін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пішіні мен өлшемдері саңылау мен жиектерді жақындату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тәрізді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шеттерінің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қосындылар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қабырғаларының көлбеу рельефі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қабырғасы қиғаш, ал екіншісі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түбінің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Тінаралық жалғаулық -тіндік қосқыштың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зақымдалуы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аймағындағы шаштың зақымдану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бастапқы және ортаңғы үштен бір бөлігінде көлденең кесілген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бастапқы және ортаңғы үштен бір бөлігінде қиғаш кесілген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соңғы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Жұлынған түптерімен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кесілген, кесілген шеміршек, сүйек жазықтығындағы микрорельефтің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тежелген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Мелшию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Жасқаншак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(кез-келген генезис)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бөтен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Кеудедегі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пайда болған)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жарақаттар мен қан кету жарақаттары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жарақаттары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ауқымды күйіктер мен үсік шалулар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алуы (шағуы) (анафилактикалық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Асқынулармен босану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транспланттау үшін тіндерді (тіндердің бөліктерін), мүшелерді (органның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Санаcы одан әрі ауырлау үрдісімен бұзылған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тұрақсыз, шоктың даму қаупі жоғары, күрделіленген асқыну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фонында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қан кету жарақаты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ауырсыну (Жіті коронарлық синдромға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этиологиядағы психоз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 (жіті 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және жүкті әйелдерде жоғары 380С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іштің ауыруы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шектеулі күйіктер мен үсік шалулар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Сусызданудың жеңіл белгілері бар құсу және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айқын белгілері жоқ жедел аурулар немесе созылмалы аурулардың өршуі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астындағы тіндердің жедел қабыну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(таяз жаралар, күйіктер, көгерулер, сыдырылған)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аурудан туындаған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құсу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созылмалы ауруларынан туындаған жедел зәр шығарудың тоқтары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зәр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аборттан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 немесе стационар жағдайында медициналық манипуляциялар жүргізуді талап ететін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алуы (шағуы)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(күрделі асқынусыз)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тоқтатылмайтын жоғары температура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1 (бригаданың келу уақыты - 10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2 (бригаданың келу уақыты 15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3 (бригаданың келу уақыты 30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4 (бригаданың келу уақыты 60 минутқа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Кеңістіктегі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тұлғасында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стационарлық көмек көрсететін медициналық ұйымға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шақырылған жерде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үйде қалдырылды (тұрғылықты жері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экскурсиясы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Перкуторлы дыбыс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өкпелік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Мұқалған (немесе тұйық)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Аускультативті тыныс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Пуэрилді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әлсіреген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әлсіреген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Бронхорея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Экспираторлық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Инспираторлық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Менингеальды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бұлшықетінің регидтілігі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Керниг симптомы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Брудзинский симптомы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парез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парез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Жақсүйек-ми нервтері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птоз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птоз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Мұрын-ерін қатпарлары, тегістелген жұтылу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оң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сол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бұрышының түсуі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түрде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оң жақ тонусы жоғарлаған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сол жақ тонусы жоғарлаған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бұлшықет тонусы жоғарылаған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бұлшықет тонусы жоғарлаған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оң жақ тонусы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сол жақ тонусы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бұлшықет тонусы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бұлшықет тонусы төмендеген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сезімталдығы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төмендеді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 төмендеді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көтерілді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көтерілді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 көтерілді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көтерілді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Бабинский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Оппенгейм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Өңезбен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Ширыққан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Дизурия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Овоидті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тонусы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Домбыққандық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бар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Нормостеникалық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Гиперстеникалық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дәрежелі есеңгіру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дәрежелі есеңгіру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дәрежелі 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дәрежелі 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дәрежелі 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қарашығы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Анизокория DS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Диастолалық</w:t>
            </w:r>
          </w:p>
        </w:tc>
      </w:tr>
    </w:tbl>
    <w:bookmarkStart w:name="z29" w:id="20"/>
    <w:p>
      <w:pPr>
        <w:spacing w:after="0"/>
        <w:ind w:left="0"/>
        <w:jc w:val="left"/>
      </w:pPr>
      <w:r>
        <w:rPr>
          <w:rFonts w:ascii="Times New Roman"/>
          <w:b/>
          <w:i w:val="false"/>
          <w:color w:val="000000"/>
        </w:rPr>
        <w:t xml:space="preserve"> Оңалту қызметінің анықтамалықтары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бағдарының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әлеует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әлеуетін бағалау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шектеу (қимылдық, сенсорлық)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сөйлеу бұзушылықтары (сөйлеу бұзылуы, когнитивтік бұзылу, коммуникация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шкаласы бойынша көрсеткіштер (тәуелділік шкаласы/дәрежесі)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іс-шараларының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Ишарат тілі маманы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Оқытуға/қайта даярлауға көмек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оңалту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&lt;1-тиімділік</w:t>
            </w:r>
          </w:p>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2,0-маңызды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емдеудің оңалту мақсатына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қол жеткізілді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қолайлы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жұмыскерлердің консультациясы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стационарларда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стационарларда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w:t>
            </w:r>
          </w:p>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стационарларындағы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Амбулаториялардағы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нәтижелерін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толық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жартылай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толық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жартылай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нәтиженің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0" w:id="21"/>
    <w:p>
      <w:pPr>
        <w:spacing w:after="0"/>
        <w:ind w:left="0"/>
        <w:jc w:val="left"/>
      </w:pPr>
      <w:r>
        <w:rPr>
          <w:rFonts w:ascii="Times New Roman"/>
          <w:b/>
          <w:i w:val="false"/>
          <w:color w:val="000000"/>
        </w:rPr>
        <w:t xml:space="preserve"> Онкологиялық қызметінің анықтамалықтары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онкологиялық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Фотодинамикалық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резорбциясының ингибиторлары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Химиолучевое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 терапиясы</w:t>
            </w:r>
          </w:p>
        </w:tc>
      </w:tr>
    </w:tbl>
    <w:bookmarkStart w:name="z31" w:id="22"/>
    <w:p>
      <w:pPr>
        <w:spacing w:after="0"/>
        <w:ind w:left="0"/>
        <w:jc w:val="left"/>
      </w:pPr>
      <w:r>
        <w:rPr>
          <w:rFonts w:ascii="Times New Roman"/>
          <w:b/>
          <w:i w:val="false"/>
          <w:color w:val="000000"/>
        </w:rPr>
        <w:t xml:space="preserve"> Цифрлық денсаулық сақтау саласындағы сыныптама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Сыныптаманың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аймақтарының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ұясының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Шықшыт-шайнау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бұғана үсті шұңқыры (жауырын-бұғана үшбұрышы)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сүйегінің мойын ойығы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бұғана үсті шұңқыры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тәрізді бұлшықет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алдыңғы үшбұрышы (жауырын-трахельдік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Ұйқылық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үшбұрышы (жауырын-трапециялы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асты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Иектік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төс сүйек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Эпигастралдік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жақты қабырғы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жақты қабырғы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бүйір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Гипогастралдік (қасаға үсті)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мықын (шап)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мықын (шап)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шабы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шабы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беткі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жоғары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тәрізді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дорзальды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иілу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дорзальды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Гипотенер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алақан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Тенер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бас бармағы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сұқ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ортаңғы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аты жоқ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кішкентай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бас бармағы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сұқ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ортаңғы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аты жоқ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кішкентай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дистальды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ортаңғы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проксимальды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төменгі аяқ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төменгі аяқ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бүйір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бүйір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медиальды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сирақтың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сирақтың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латеральдік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медиальды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дорзальды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латеральды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медиальды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өкше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табан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аяқ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аяқ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үлкен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сұқ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ортаңғы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аты жоқ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кішкентай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Дистальді табан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ортаңғы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проксимальды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иық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иық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шынтақ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шынтақ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білек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білек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жамбас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жамбас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тізе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тізе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тобық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тобық буыны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