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b943" w14:textId="d59b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жануарлар түрлерін есепке алуды жүргізу жөніндегі нұсқаулықты бекіту туралы" Қазақстан Республикасы Ауыл шаруашылығы министрінің 2012 жылғы 1 наурыздағы № 25-03-01/82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13 тамыздағы № 180 бұйрығы. Қазақстан Республикасының Әділет министрлігінде 2024 жылғы 14 тамызда № 34928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аумағында жануарлар түрлерін есепке алуды жүргізу жөніндегі нұсқаулықты бекіту туралы" Қазақстан Республикасы Ауыл шаруашылығы министрінің 2012 жылғы 1 наурыздағы № 25-03-01/82 (Нормативтік құқықтық актілерді мемлекеттік тіркеу тізілімінде № 7492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жануарлар түрлерін есепке алуды жүргізу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Толтырылған есепке алу карточкаларының негізінде жануарлар түрлерінің санына математикалық есеп жүргізіледі және "Әкімшілік деректерді жинауға арналған нысандарды бекіту туралы" Қазақстан Республикасы Қоршаған орта және су ресурстары министрінің міндетін атқарушының 2013 жылғы 29 қарашадағы № 363-Ө (Нормативтік құқықтық актілерді мемлекеттік тіркеу тізілімінде № 9203 болып тіркелген) бұйрығына </w:t>
      </w:r>
      <w:r>
        <w:rPr>
          <w:rFonts w:ascii="Times New Roman"/>
          <w:b w:val="false"/>
          <w:i w:val="false"/>
          <w:color w:val="000000"/>
          <w:sz w:val="28"/>
        </w:rPr>
        <w:t>16-қосымшаға</w:t>
      </w:r>
      <w:r>
        <w:rPr>
          <w:rFonts w:ascii="Times New Roman"/>
          <w:b w:val="false"/>
          <w:i w:val="false"/>
          <w:color w:val="000000"/>
          <w:sz w:val="28"/>
        </w:rPr>
        <w:t xml:space="preserve"> сәйкес әкімшілік деректерді жинауға арналған нысандар ресімделеді.</w:t>
      </w:r>
    </w:p>
    <w:p>
      <w:pPr>
        <w:spacing w:after="0"/>
        <w:ind w:left="0"/>
        <w:jc w:val="both"/>
      </w:pPr>
      <w:r>
        <w:rPr>
          <w:rFonts w:ascii="Times New Roman"/>
          <w:b w:val="false"/>
          <w:i w:val="false"/>
          <w:color w:val="000000"/>
          <w:sz w:val="28"/>
        </w:rPr>
        <w:t>
      Әкімшілік деректерді жинауға арналған нысандар екі данада ресімделеді, олардың біреуі аумақтық бөлімшеге жіберіледі, екінші данасы аңшылық шаруашылығы субъектілерінде қалады.";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"14. Математикалық есептеулері бар есепке алу карточкаларын жануарлар дүниесін пайдаланушылар және аумақтық бөлімшеде олар толтырылған күннен бастап бес жыл бойы сақтайды, әкімшілік деректерді жинауға арналған нысандар аумақтық бөлімшеде тұрақты сақталады.";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алып тасталсын.</w:t>
      </w:r>
    </w:p>
    <w:bookmarkStart w:name="z9"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1"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5"/>
    <w:bookmarkStart w:name="z14"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агенттiгi</w:t>
      </w:r>
    </w:p>
    <w:p>
      <w:pPr>
        <w:spacing w:after="0"/>
        <w:ind w:left="0"/>
        <w:jc w:val="both"/>
      </w:pPr>
      <w:r>
        <w:rPr>
          <w:rFonts w:ascii="Times New Roman"/>
          <w:b w:val="false"/>
          <w:i w:val="false"/>
          <w:color w:val="000000"/>
          <w:sz w:val="28"/>
        </w:rPr>
        <w:t>
      Ұлттық статистика бюросы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