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ee70" w14:textId="2f6e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20 маусымдағы № 23 бұйрығы. Қазақстан Республикасының Әділет министрлігінде 2024 жылғы 21 маусымда № 34534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қолданылуын растау қағидаларында, сондай-ақ көрсетілген бұйрықпен бекітілген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w:t>
      </w:r>
      <w:r>
        <w:rPr>
          <w:rFonts w:ascii="Times New Roman"/>
          <w:b w:val="false"/>
          <w:i w:val="false"/>
          <w:color w:val="000000"/>
          <w:sz w:val="28"/>
        </w:rPr>
        <w:t>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білім мен дағдыларды бағалау қағидасы) (Нормативтік құқықтық актілерді мемлекеттік тіркеу тізілімінде № 21763 болып тіркелген) сәйкес бағалау жөніндегі ұйым жүргізетін кәсіптік даярлығын бағалаудан өткен мамандар клиникалық немесе фармацевтикалық практикаға жіберу үшін сертификаттаудан (бұдан әрі - көрсетілетін қызметті алушы) біліктілік деңгейіне сәйкес өтеді.</w:t>
      </w:r>
    </w:p>
    <w:p>
      <w:pPr>
        <w:spacing w:after="0"/>
        <w:ind w:left="0"/>
        <w:jc w:val="both"/>
      </w:pPr>
      <w:r>
        <w:rPr>
          <w:rFonts w:ascii="Times New Roman"/>
          <w:b w:val="false"/>
          <w:i w:val="false"/>
          <w:color w:val="000000"/>
          <w:sz w:val="28"/>
        </w:rPr>
        <w:t>
      Біліктілік деңгейін беруге немесе растауға өтініш беруші емес көрсетілетін қызметті алушы кәсіптік даярлықты бағалау нәтижесін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Көрсетілетін қызметті беруші "электрондық үкімет" веб – порталында тіркелген пайдаланушының ұялы байланысының абоненттік нөмірі арқылы ұсынылған көрсетілетін қызметті алушының (құжат иесінің) келісімі болған кезде, іске асырылған интеграция (бұдан әрі – сервис) арқылы цифрлық құжаттар сервисінен бір реттік парольді беру арқылы немесе қысқа мәтіндік хабарлама жіберу арқылы "электрондық үкімет" веб-порталының хабарламасына жауап ретінде мәліметтерді алады:</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 жоғары және (немесе) жоғары орнынан кейінгі білімі туралы (сервисте болған жағдайда);</w:t>
      </w:r>
    </w:p>
    <w:p>
      <w:pPr>
        <w:spacing w:after="0"/>
        <w:ind w:left="0"/>
        <w:jc w:val="both"/>
      </w:pPr>
      <w:r>
        <w:rPr>
          <w:rFonts w:ascii="Times New Roman"/>
          <w:b w:val="false"/>
          <w:i w:val="false"/>
          <w:color w:val="000000"/>
          <w:sz w:val="28"/>
        </w:rPr>
        <w:t>
      2012 жылдан кейін оқуды бітірген көрсетілген қызметті алушылар үшін денсаулық сақтау саласындағы орта (техникалық және кәсіптік), орта білімнен кейінгі білімі туралы (сервисте болған жағдайда);</w:t>
      </w:r>
    </w:p>
    <w:p>
      <w:pPr>
        <w:spacing w:after="0"/>
        <w:ind w:left="0"/>
        <w:jc w:val="both"/>
      </w:pPr>
      <w:r>
        <w:rPr>
          <w:rFonts w:ascii="Times New Roman"/>
          <w:b w:val="false"/>
          <w:i w:val="false"/>
          <w:color w:val="000000"/>
          <w:sz w:val="28"/>
        </w:rPr>
        <w:t>
      мәлімделген мамандық немесе мамандандыру бойынша қолданыстағы маман сертификаты және біліктілік деңгейі туралы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(бар болса), тегін өзгерткен көрсетілетін қызметті алушы үшін атын, әкесінің атын (бар болса), тегін ауыстыру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қағидасына сәйкес кәсіптік даярлығын бағалау нәтижелері туралы;</w:t>
      </w:r>
    </w:p>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көрсетілген қызметті алушының еңбек қызметін растайтын құжаттары (сервисте қызметкерлердің бейіндері және еңбек шарттарын есепке алу туралы мәліметтер болған жағдайда);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немесе фармацевтикалық қызметке тыйым салу немесе тыйым салынбау туралы (сервисте болған жағдайда).</w:t>
      </w:r>
    </w:p>
    <w:p>
      <w:pPr>
        <w:spacing w:after="0"/>
        <w:ind w:left="0"/>
        <w:jc w:val="both"/>
      </w:pPr>
      <w:r>
        <w:rPr>
          <w:rFonts w:ascii="Times New Roman"/>
          <w:b w:val="false"/>
          <w:i w:val="false"/>
          <w:color w:val="000000"/>
          <w:sz w:val="28"/>
        </w:rPr>
        <w:t>
      Көрсетілетін қызметті алушыға ақпараттық жүйелерден алуға болатын құжаттар мен мәліметтерді талап етуін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Көрсетілетін қызметті беруші шетелдік маманның "электрондық үкімет" веб-порталында тіркелген пайдаланушының ұялы байланысының абоненттік нөмірі арқылы бір реттік парольді беру арқылы немесе қысқа мәтіндік хабарлама жіберу арқылы берген келісімі болған жағдайда, "электрондық үкімет" веб-порталының хабарламасына жауап ретінде мәліметтерді алады:</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жоғары және (немесе) жоғары оқу орнынан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 орта (техникалық және кәсіптік), орта білімнен кейінгі білімнің болуы туралы (2012 жылдан кейін оқуды бітірген шетелдік мамандар үшін) (сервисте болған жағдайда);</w:t>
      </w:r>
    </w:p>
    <w:p>
      <w:pPr>
        <w:spacing w:after="0"/>
        <w:ind w:left="0"/>
        <w:jc w:val="both"/>
      </w:pPr>
      <w:r>
        <w:rPr>
          <w:rFonts w:ascii="Times New Roman"/>
          <w:b w:val="false"/>
          <w:i w:val="false"/>
          <w:color w:val="000000"/>
          <w:sz w:val="28"/>
        </w:rPr>
        <w:t>
      өтінім берілген мамандық немесе мамандандыру бойынша қолданыстағы денсаулық сақтау саласындағы сертификаты, біліктілік деңгейі туралы (бар мамандық немесе мамандандыру расталған кезде) (сервисте болған жағдайда);</w:t>
      </w:r>
    </w:p>
    <w:p>
      <w:pPr>
        <w:spacing w:after="0"/>
        <w:ind w:left="0"/>
        <w:jc w:val="both"/>
      </w:pPr>
      <w:r>
        <w:rPr>
          <w:rFonts w:ascii="Times New Roman"/>
          <w:b w:val="false"/>
          <w:i w:val="false"/>
          <w:color w:val="000000"/>
          <w:sz w:val="28"/>
        </w:rPr>
        <w:t>
      білім туралы құжаттарды алғаннан кейін атын, әкесінің атын (ол болған кезде), тегін өзгерткен шетелдік мамандар үшін Қазақстан Республикасының аумағында атын, әкесінің атын (ол болған кезде), тегін ауыстыру туралы немесе неке (ерлі-зайыптылық) қию туралы немесе некені (ерлі-зайыптылықты) бұзу туралы (сервисте болған жағдайда);</w:t>
      </w:r>
    </w:p>
    <w:p>
      <w:pPr>
        <w:spacing w:after="0"/>
        <w:ind w:left="0"/>
        <w:jc w:val="both"/>
      </w:pPr>
      <w:r>
        <w:rPr>
          <w:rFonts w:ascii="Times New Roman"/>
          <w:b w:val="false"/>
          <w:i w:val="false"/>
          <w:color w:val="000000"/>
          <w:sz w:val="28"/>
        </w:rPr>
        <w:t>
      білім мен дағдыларды бағалау қағидаларына сәйкес кәсіптік даярлығын бағалау нәтижелері туралы;</w:t>
      </w:r>
    </w:p>
    <w:p>
      <w:pPr>
        <w:spacing w:after="0"/>
        <w:ind w:left="0"/>
        <w:jc w:val="both"/>
      </w:pPr>
      <w:r>
        <w:rPr>
          <w:rFonts w:ascii="Times New Roman"/>
          <w:b w:val="false"/>
          <w:i w:val="false"/>
          <w:color w:val="000000"/>
          <w:sz w:val="28"/>
        </w:rPr>
        <w:t>
      Шетелдік маманнан ақпараттық жүйелерден алынуы мүмкін құжаттар мен мәліметтерді талап етуге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Start w:name="z12"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3"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1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(ЖСН)</w:t>
            </w:r>
            <w:r>
              <w:br/>
            </w:r>
            <w:r>
              <w:rPr>
                <w:rFonts w:ascii="Times New Roman"/>
                <w:b w:val="false"/>
                <w:i w:val="false"/>
                <w:color w:val="000000"/>
                <w:sz w:val="20"/>
              </w:rPr>
              <w:t>Тұрғылықты жері ____________</w:t>
            </w:r>
          </w:p>
        </w:tc>
      </w:tr>
    </w:tbl>
    <w:bookmarkStart w:name="z19" w:id="5"/>
    <w:p>
      <w:pPr>
        <w:spacing w:after="0"/>
        <w:ind w:left="0"/>
        <w:jc w:val="left"/>
      </w:pPr>
      <w:r>
        <w:rPr>
          <w:rFonts w:ascii="Times New Roman"/>
          <w:b/>
          <w:i w:val="false"/>
          <w:color w:val="000000"/>
        </w:rPr>
        <w:t xml:space="preserve"> Өтініш</w:t>
      </w:r>
    </w:p>
    <w:bookmarkEnd w:id="5"/>
    <w:p>
      <w:pPr>
        <w:spacing w:after="0"/>
        <w:ind w:left="0"/>
        <w:jc w:val="both"/>
      </w:pPr>
      <w:r>
        <w:rPr>
          <w:rFonts w:ascii="Times New Roman"/>
          <w:b w:val="false"/>
          <w:i w:val="false"/>
          <w:color w:val="000000"/>
          <w:sz w:val="28"/>
        </w:rPr>
        <w:t>
       Сізден____________________мамандығы немесе мамандандыру бойынша</w:t>
      </w:r>
    </w:p>
    <w:p>
      <w:pPr>
        <w:spacing w:after="0"/>
        <w:ind w:left="0"/>
        <w:jc w:val="both"/>
      </w:pPr>
      <w:r>
        <w:rPr>
          <w:rFonts w:ascii="Times New Roman"/>
          <w:b w:val="false"/>
          <w:i w:val="false"/>
          <w:color w:val="000000"/>
          <w:sz w:val="28"/>
        </w:rPr>
        <w:t>
      (мамандық немесе мамандандыру атауы)</w:t>
      </w:r>
    </w:p>
    <w:p>
      <w:pPr>
        <w:spacing w:after="0"/>
        <w:ind w:left="0"/>
        <w:jc w:val="both"/>
      </w:pPr>
      <w:r>
        <w:rPr>
          <w:rFonts w:ascii="Times New Roman"/>
          <w:b w:val="false"/>
          <w:i w:val="false"/>
          <w:color w:val="000000"/>
          <w:sz w:val="28"/>
        </w:rPr>
        <w:t>
      Біліктілік деңгейі</w:t>
      </w:r>
    </w:p>
    <w:p>
      <w:pPr>
        <w:spacing w:after="0"/>
        <w:ind w:left="0"/>
        <w:jc w:val="both"/>
      </w:pPr>
      <w:r>
        <w:rPr>
          <w:rFonts w:ascii="Times New Roman"/>
          <w:b w:val="false"/>
          <w:i w:val="false"/>
          <w:color w:val="000000"/>
          <w:sz w:val="28"/>
        </w:rPr>
        <w:t>
      Денсаулық сақтау саласындағы маман сертификатын беруді сұраймын.</w:t>
      </w:r>
    </w:p>
    <w:p>
      <w:pPr>
        <w:spacing w:after="0"/>
        <w:ind w:left="0"/>
        <w:jc w:val="both"/>
      </w:pPr>
      <w:r>
        <w:rPr>
          <w:rFonts w:ascii="Times New Roman"/>
          <w:b w:val="false"/>
          <w:i w:val="false"/>
          <w:color w:val="000000"/>
          <w:sz w:val="28"/>
        </w:rPr>
        <w:t xml:space="preserve">
      Мен дұрыс мәліметтер мен құжаттарды ұсынамын. </w:t>
      </w:r>
    </w:p>
    <w:p>
      <w:pPr>
        <w:spacing w:after="0"/>
        <w:ind w:left="0"/>
        <w:jc w:val="both"/>
      </w:pPr>
      <w:r>
        <w:rPr>
          <w:rFonts w:ascii="Times New Roman"/>
          <w:b w:val="false"/>
          <w:i w:val="false"/>
          <w:color w:val="000000"/>
          <w:sz w:val="28"/>
        </w:rPr>
        <w:t xml:space="preserve">
      Мемлекеттік қызметті көрсету үшін қажетті дербес деректерді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xml:space="preserve">№ 23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"Клиникалық практикаға жіберу үшін маман сертификатын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 (бұдан әрі -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көрсетілетін қызметті алушының маман сертификатын (алғаш рет мәлімделген мамандыққа немесе мамандандыруға) алу үшін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шарттарының 1-қосымшасына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 қосымшаға сәйкес мәліметтер нысаны;</w:t>
            </w:r>
          </w:p>
          <w:p>
            <w:pPr>
              <w:spacing w:after="20"/>
              <w:ind w:left="20"/>
              <w:jc w:val="both"/>
            </w:pPr>
            <w:r>
              <w:rPr>
                <w:rFonts w:ascii="Times New Roman"/>
                <w:b w:val="false"/>
                <w:i w:val="false"/>
                <w:color w:val="000000"/>
                <w:sz w:val="20"/>
              </w:rPr>
              <w:t>
3) техникалық және кәсіптік, жоғары, жоғары оқу орнынан кейінгі медициналық білім туралы диплом (2012 жылға дейін оқуын бітірген көрсетілетін қызметті алушылар үшін) (ақпараттық жүйелерде болмаған жағдайда);</w:t>
            </w:r>
          </w:p>
          <w:p>
            <w:pPr>
              <w:spacing w:after="20"/>
              <w:ind w:left="20"/>
              <w:jc w:val="both"/>
            </w:pPr>
            <w:r>
              <w:rPr>
                <w:rFonts w:ascii="Times New Roman"/>
                <w:b w:val="false"/>
                <w:i w:val="false"/>
                <w:color w:val="000000"/>
                <w:sz w:val="20"/>
              </w:rPr>
              <w:t>
4) "Дәрігер" біліктілігін және (немесе) интернатурада және (немесе) резидентурада немесе клиникалық ординатурада (бар болса, жоғары, жоғары оқу орнынан кейінгі медициналық білімі бар көрсетілетін қызметті алушылар үшін), жоғары оқу орнында оқуды аяқтағаннан кейін интернатураны, резидентураны бітіруді көздемейтін мамандықтар бойынша құжаттар;</w:t>
            </w:r>
          </w:p>
          <w:p>
            <w:pPr>
              <w:spacing w:after="20"/>
              <w:ind w:left="20"/>
              <w:jc w:val="both"/>
            </w:pPr>
            <w:r>
              <w:rPr>
                <w:rFonts w:ascii="Times New Roman"/>
                <w:b w:val="false"/>
                <w:i w:val="false"/>
                <w:color w:val="000000"/>
                <w:sz w:val="20"/>
              </w:rPr>
              <w:t xml:space="preserve">
5)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w:t>
            </w:r>
          </w:p>
          <w:p>
            <w:pPr>
              <w:spacing w:after="20"/>
              <w:ind w:left="20"/>
              <w:jc w:val="both"/>
            </w:pPr>
            <w:r>
              <w:rPr>
                <w:rFonts w:ascii="Times New Roman"/>
                <w:b w:val="false"/>
                <w:i w:val="false"/>
                <w:color w:val="000000"/>
                <w:sz w:val="20"/>
              </w:rPr>
              <w:t xml:space="preserve">
6)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(бұдан әрі – Қосымша білім беру қағидалары)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 Медициналық білім беру ұйымын бітірген сәттен бастап 3 (үш) жыл ішінде маман сертификатын алмаған, сондай-ақ жаңа мамандыққа немесе мамандандыруға үміткер көрсетілетін қызметті алушылар мәлімделген мамандық немесе мамандандыру бойынша біліктілігін арттыру туралы куәлігін ұсынбайды;</w:t>
            </w:r>
          </w:p>
          <w:p>
            <w:pPr>
              <w:spacing w:after="20"/>
              <w:ind w:left="20"/>
              <w:jc w:val="both"/>
            </w:pPr>
            <w:r>
              <w:rPr>
                <w:rFonts w:ascii="Times New Roman"/>
                <w:b w:val="false"/>
                <w:i w:val="false"/>
                <w:color w:val="000000"/>
                <w:sz w:val="20"/>
              </w:rPr>
              <w:t>
7)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8)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21763 болып тіркелген) сәйкес мәлімделген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сондай-ақ жаңа мамандыққа немесе мамандандыруға үміткер көрсетілетін қызметті алушылар үшін маман кәсіптік даярлығын бағалау нәтижесі (оның ішінде шетелде медициналық білім алған тұлғалар үшін);</w:t>
            </w:r>
          </w:p>
          <w:p>
            <w:pPr>
              <w:spacing w:after="20"/>
              <w:ind w:left="20"/>
              <w:jc w:val="both"/>
            </w:pPr>
            <w:r>
              <w:rPr>
                <w:rFonts w:ascii="Times New Roman"/>
                <w:b w:val="false"/>
                <w:i w:val="false"/>
                <w:color w:val="000000"/>
                <w:sz w:val="20"/>
              </w:rPr>
              <w:t xml:space="preserve">
9)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қызметтің мәлімделетін кіші түрлеріне сәйкес көрсетілетін қызметті алушының еңбек қызметін растайтын құжат (жұмыскерлердің бейіндері және іске асырылған интеграция арқылы цифрлық құжаттар сервисінде (бұдан әрі – сервис) еңбек шарттарын есепке алу туралы мәліметтер болмаған кезде) (бар болған жағдайда).</w:t>
            </w:r>
          </w:p>
          <w:p>
            <w:pPr>
              <w:spacing w:after="20"/>
              <w:ind w:left="20"/>
              <w:jc w:val="both"/>
            </w:pPr>
            <w:r>
              <w:rPr>
                <w:rFonts w:ascii="Times New Roman"/>
                <w:b w:val="false"/>
                <w:i w:val="false"/>
                <w:color w:val="000000"/>
                <w:sz w:val="20"/>
              </w:rPr>
              <w:t>
Қолданыстағы маман сертификаты болмаған кезде немесе бұрын алынған маман сертификатының қолданылу мерзімі мәлімделген мамандық немесе мамандандыру бойынша 3 (үш) жылдан астам өткен кезде көрсетілетін қызметті алушылар бағалау және дағдылар нәтижесін бере отырып, алғаш мәлімделген мамандық немесе мамандандыру ретінде маман сертификатын алуға үміткер болады.</w:t>
            </w:r>
          </w:p>
          <w:p>
            <w:pPr>
              <w:spacing w:after="20"/>
              <w:ind w:left="20"/>
              <w:jc w:val="both"/>
            </w:pPr>
            <w:r>
              <w:rPr>
                <w:rFonts w:ascii="Times New Roman"/>
                <w:b w:val="false"/>
                <w:i w:val="false"/>
                <w:color w:val="000000"/>
                <w:sz w:val="20"/>
              </w:rPr>
              <w:t xml:space="preserve">
Көрсетілетін қызметті алушылар "Денсаулық сақтау саласындағы мамандарды сертификаттауға жататын мамандықтар мен мамандандырулар тізбесін бекіту туралы" Қазақстан Республикасы Денсаулық сақтау министрінің 2020 жылғы 30 қарашадағы № ҚР ДСМ-218/2020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21699 болып тіркелген) (бұдан әрі - Мамандықтар тізбесі) бекітілген Денсаулық сақтау саласындағы мамандарды сертификаттауға жататын мамандықтар мен мамандандырулар тізбесінде көрсетілген мамандықтар немесе мамандандырулар бойынша маман сертификатын алады.</w:t>
            </w:r>
          </w:p>
          <w:p>
            <w:pPr>
              <w:spacing w:after="20"/>
              <w:ind w:left="20"/>
              <w:jc w:val="both"/>
            </w:pPr>
            <w:r>
              <w:rPr>
                <w:rFonts w:ascii="Times New Roman"/>
                <w:b w:val="false"/>
                <w:i w:val="false"/>
                <w:color w:val="000000"/>
                <w:sz w:val="20"/>
              </w:rPr>
              <w:t>
Мәлімделген мамандық немесе мамандандыру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1) cертификаттау қағидаларына 1-қосымшаға сәйкес қызметті алушының куәландырылған ЭЦҚ-сы бар электрондық құжат нысанындағы өтініш;</w:t>
            </w:r>
          </w:p>
          <w:p>
            <w:pPr>
              <w:spacing w:after="20"/>
              <w:ind w:left="20"/>
              <w:jc w:val="both"/>
            </w:pPr>
            <w:r>
              <w:rPr>
                <w:rFonts w:ascii="Times New Roman"/>
                <w:b w:val="false"/>
                <w:i w:val="false"/>
                <w:color w:val="000000"/>
                <w:sz w:val="20"/>
              </w:rPr>
              <w:t xml:space="preserve">
2) осы қызмет көрсетуге қойылатын негізгі талаптардың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мәліметтер нысаны;</w:t>
            </w:r>
          </w:p>
          <w:p>
            <w:pPr>
              <w:spacing w:after="20"/>
              <w:ind w:left="20"/>
              <w:jc w:val="both"/>
            </w:pPr>
            <w:r>
              <w:rPr>
                <w:rFonts w:ascii="Times New Roman"/>
                <w:b w:val="false"/>
                <w:i w:val="false"/>
                <w:color w:val="000000"/>
                <w:sz w:val="20"/>
              </w:rPr>
              <w:t>
3) растау сәтінде соңғы 5 (бес) жыл ішінде жалпы көлемде кемінде 4 (төрт) кредиті (120 сағат) бар мәлімделген мамандық немесе мамандандыру бойынша еңбек қызметі үзіліссіз мәлімделген мамандық немесе мамандандыру бойынша қолданыстағы маман сертификаты бар көрсетілетін қызметті алушылар үшін қосымша білім беру қағидаларына сәйкес мәлімделген мамандық немесе мамандандыру бойынша біліктілікті арттыру туралы куәлік;</w:t>
            </w:r>
          </w:p>
          <w:p>
            <w:pPr>
              <w:spacing w:after="20"/>
              <w:ind w:left="20"/>
              <w:jc w:val="both"/>
            </w:pPr>
            <w:r>
              <w:rPr>
                <w:rFonts w:ascii="Times New Roman"/>
                <w:b w:val="false"/>
                <w:i w:val="false"/>
                <w:color w:val="000000"/>
                <w:sz w:val="20"/>
              </w:rPr>
              <w:t>
4) мамандандыру бойынша қосымшасы бар сертификаттау курсы туралы куәлік (транскрипт) (бар болған жағдайда);</w:t>
            </w:r>
          </w:p>
          <w:p>
            <w:pPr>
              <w:spacing w:after="20"/>
              <w:ind w:left="20"/>
              <w:jc w:val="both"/>
            </w:pPr>
            <w:r>
              <w:rPr>
                <w:rFonts w:ascii="Times New Roman"/>
                <w:b w:val="false"/>
                <w:i w:val="false"/>
                <w:color w:val="000000"/>
                <w:sz w:val="20"/>
              </w:rPr>
              <w:t xml:space="preserve">
5)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қызметтің мәлімделетін кіші түрлеріне сәйкес көрсетілетін қызметті алушының еңбек қызметін растайтын құжат (қызметкерлердің бейіндері және сервисте еңбек шарттарын есепке алу туралы мәліметтер болмаған кезде);</w:t>
            </w:r>
          </w:p>
          <w:p>
            <w:pPr>
              <w:spacing w:after="20"/>
              <w:ind w:left="20"/>
              <w:jc w:val="both"/>
            </w:pPr>
            <w:r>
              <w:rPr>
                <w:rFonts w:ascii="Times New Roman"/>
                <w:b w:val="false"/>
                <w:i w:val="false"/>
                <w:color w:val="000000"/>
                <w:sz w:val="20"/>
              </w:rPr>
              <w:t>
6) мәлімделген мамандық бойынша интернатурада және (немесе) резидентурада немесе клиникалық ординатурада немесе қайта даярлауда оқуды аяқтағанын растайтын құжаттар (бар болған жағдайда) (2021 жылға дейін медициналық білімі бар көрсетілетін қызметті алушылар алған жағдайда қайта даярлау туралы куәлік);</w:t>
            </w:r>
          </w:p>
          <w:p>
            <w:pPr>
              <w:spacing w:after="20"/>
              <w:ind w:left="20"/>
              <w:jc w:val="both"/>
            </w:pPr>
            <w:r>
              <w:rPr>
                <w:rFonts w:ascii="Times New Roman"/>
                <w:b w:val="false"/>
                <w:i w:val="false"/>
                <w:color w:val="000000"/>
                <w:sz w:val="20"/>
              </w:rPr>
              <w:t>
7) қолда бар мамандық немесе мамандандыру бойынша маман сертификатының көшірмесі (сервисте мәліметтер болмаған жағдайда) (қолданылу мерзімі 3 (үш) жылдан аспайтын, мәлімделген мамандық немесе мамандандыру бойынша жарамсыз маман сертификаты немесе мамандандыруы бар көрсетілетін қызметті алушылар үшін);</w:t>
            </w:r>
          </w:p>
          <w:p>
            <w:pPr>
              <w:spacing w:after="20"/>
              <w:ind w:left="20"/>
              <w:jc w:val="both"/>
            </w:pPr>
            <w:r>
              <w:rPr>
                <w:rFonts w:ascii="Times New Roman"/>
                <w:b w:val="false"/>
                <w:i w:val="false"/>
                <w:color w:val="000000"/>
                <w:sz w:val="20"/>
              </w:rPr>
              <w:t>
8) Тану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білімін тану туралы құжат. Мәлімделген мамандық немесе мамандандыру бойынша қолданыстағы маман сертификатын растау кезінде көрсетілетін қызметті беруші көрсетілетін қызметті алушының қолданыстағы маман сертификатының (қолданылу мерзімі, мамандығы немесе мамандануы) болуын сервистен тексереді. Сервистен алынған деректер сәйкес келген жағдайда қолданыстағы маман сертификаты сертификаттау қағидаларына 4-қосымшаға сәйкес нысан бойынша мәлімделген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Жұмыс өтілінде 3 (үш) жылдан кем үзілісі және (немесе) мәлімделген мамандық немесе мамандандыру бойынша мерзімі 3 (үш) жылдан кем жарамсыз маман сертификаты бар, көрсетілетін қызметті алушылар мәлімделген мамандық немесе мамандандыру бойынша бұрын алған маман сертификаты расталған кезде бағалау және дағдылар нәтижесін ұсынбайды. 2014 жылға дейін "Емдеу ісі", "Педиатрия" және "Шығыс медицинасы" мамандықтары бойынша жоғары және жоғары оқу орнынан кейінгі медициналық білім беру ұйымдарын бітірген, мәлімделген мамандық бойынша интернатура, резидентура, клиникалық ординатура мамандықтары сәйкес келмеген кезде Мамандықтар тізбесінде көзделген медициналық мамандықтар бойынша сертификат алуға үміткер көрсетілетін қызметті алушылар мәлімделген мамандық бойынша қайта даярлаудан өткені туралы оқу ұзақтығын сағатпен көрсете отырып құжаттарды ұсынады (жұмыс істейтін мамандар үшін).</w:t>
            </w:r>
          </w:p>
          <w:p>
            <w:pPr>
              <w:spacing w:after="20"/>
              <w:ind w:left="20"/>
              <w:jc w:val="both"/>
            </w:pPr>
            <w:r>
              <w:rPr>
                <w:rFonts w:ascii="Times New Roman"/>
                <w:b w:val="false"/>
                <w:i w:val="false"/>
                <w:color w:val="000000"/>
                <w:sz w:val="20"/>
              </w:rPr>
              <w:t>
2005 жылғы 1 қаңтарға дейін өтініш берілген мамандық бойынша Медициналық, оның ішінде клиникалық қызметке кіріскен және құжаттарды тапсыру сәтінде үздіксіз жұмыс өтілі бар, еңбек кітапшасындағы (ол болған кезде) немесе жеке еңбек шартындағы жазбалармен не қабылдау және жұмыстан босату туралы бұйрықтардан үзінді көшірмелермен расталатын көрсетілетін қызметті алушыларға өтініш берілген мамандық бойынша қайта даярлаудан өтуі қажет емес.</w:t>
            </w:r>
          </w:p>
          <w:p>
            <w:pPr>
              <w:spacing w:after="20"/>
              <w:ind w:left="20"/>
              <w:jc w:val="both"/>
            </w:pPr>
            <w:r>
              <w:rPr>
                <w:rFonts w:ascii="Times New Roman"/>
                <w:b w:val="false"/>
                <w:i w:val="false"/>
                <w:color w:val="000000"/>
                <w:sz w:val="20"/>
              </w:rPr>
              <w:t xml:space="preserve">
"Емдеу ісі", "Педиатрия", "Жалпы медицина" мамандықтары бойынша 1998 жылдан кейін және "Шығыс медицинасы" және "Стоматология" мамандықтары бойынша және 2006 жылдан кейін жоғары медициналық білім беру ұйымдарын бітірген көрсетілетін қызметті алушылар Қазақстан Республикасының "Білім туралы" заңының 21-бабы </w:t>
            </w:r>
            <w:r>
              <w:rPr>
                <w:rFonts w:ascii="Times New Roman"/>
                <w:b w:val="false"/>
                <w:i w:val="false"/>
                <w:color w:val="000000"/>
                <w:sz w:val="20"/>
              </w:rPr>
              <w:t>5-тармағына</w:t>
            </w:r>
            <w:r>
              <w:rPr>
                <w:rFonts w:ascii="Times New Roman"/>
                <w:b w:val="false"/>
                <w:i w:val="false"/>
                <w:color w:val="000000"/>
                <w:sz w:val="20"/>
              </w:rPr>
              <w:t xml:space="preserve"> (бұдан әрі – "Білім туралы" Заңы) сәйкес интернатураны бітіргені туралы құжат ұсыну клиникалық практикаға жіберудің міндетті шарты болып табылады.</w:t>
            </w:r>
          </w:p>
          <w:p>
            <w:pPr>
              <w:spacing w:after="20"/>
              <w:ind w:left="20"/>
              <w:jc w:val="both"/>
            </w:pPr>
            <w:r>
              <w:rPr>
                <w:rFonts w:ascii="Times New Roman"/>
                <w:b w:val="false"/>
                <w:i w:val="false"/>
                <w:color w:val="000000"/>
                <w:sz w:val="20"/>
              </w:rPr>
              <w:t xml:space="preserve">
2013 жылдан кейін жоғары және жоғары оқу орнынан кейінгі медициналық білім беру ұйымдарын бітірген, мамандықтар тізбесінде көзделген клиникалық мамандықтар бойынша сертификат алуға көрсетілетін қызметті алушы "Білім туралы" заңының 22-бабы </w:t>
            </w:r>
            <w:r>
              <w:rPr>
                <w:rFonts w:ascii="Times New Roman"/>
                <w:b w:val="false"/>
                <w:i w:val="false"/>
                <w:color w:val="000000"/>
                <w:sz w:val="20"/>
              </w:rPr>
              <w:t>3-тармағына</w:t>
            </w:r>
            <w:r>
              <w:rPr>
                <w:rFonts w:ascii="Times New Roman"/>
                <w:b w:val="false"/>
                <w:i w:val="false"/>
                <w:color w:val="000000"/>
                <w:sz w:val="20"/>
              </w:rPr>
              <w:t xml:space="preserve"> сәйкес резидентураны бітіргені туралы құжатты ұсынады.</w:t>
            </w:r>
          </w:p>
          <w:p>
            <w:pPr>
              <w:spacing w:after="20"/>
              <w:ind w:left="20"/>
              <w:jc w:val="both"/>
            </w:pPr>
            <w:r>
              <w:rPr>
                <w:rFonts w:ascii="Times New Roman"/>
                <w:b w:val="false"/>
                <w:i w:val="false"/>
                <w:color w:val="000000"/>
                <w:sz w:val="20"/>
              </w:rPr>
              <w:t>
Техникалық және кәсіптік білімі, орта білімнен кейінгі медициналық білімі бар көрсетілетін қызметті алушы мамандықтар тізбесінде көрсетілген мамандықтар бойынша сертификат алу үшін оқуды бітірген жылын ескере отырып, мынадай құжаттарды ұсынады:</w:t>
            </w:r>
          </w:p>
          <w:p>
            <w:pPr>
              <w:spacing w:after="20"/>
              <w:ind w:left="20"/>
              <w:jc w:val="both"/>
            </w:pPr>
            <w:r>
              <w:rPr>
                <w:rFonts w:ascii="Times New Roman"/>
                <w:b w:val="false"/>
                <w:i w:val="false"/>
                <w:color w:val="000000"/>
                <w:sz w:val="20"/>
              </w:rPr>
              <w:t>
1) 2005 жылғы 1 қаңтарға дейін: "Мейіргер ісі" мамандығы бойынша – "Мейіргер ісі", "Емдеу ісі", "Акушериялық іс" мамандықтары бойынша жалпы орта медициналық білімі туралы диплом, "Емдеу ісі", "Педиатрия", "Шығыс медицинасы", "Жалпы медицина" мамандығы бойынша жоғары білімі туралы диплом, "Жалпы медицина", "Мейіргер ісі" мамандықтары бойынша бакалавриат және "Мейіргер ісі" мамандығы бойынша соңғы 5 жыл ішінде біліктілігін арттыру туралы құжат;</w:t>
            </w:r>
          </w:p>
          <w:p>
            <w:pPr>
              <w:spacing w:after="20"/>
              <w:ind w:left="20"/>
              <w:jc w:val="both"/>
            </w:pPr>
            <w:r>
              <w:rPr>
                <w:rFonts w:ascii="Times New Roman"/>
                <w:b w:val="false"/>
                <w:i w:val="false"/>
                <w:color w:val="000000"/>
                <w:sz w:val="20"/>
              </w:rPr>
              <w:t>
"Емдеу ісі" мамандығы бойынша – "Емдеу ісі", "Акушериялық іс"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"Емдеу ісі"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"Акушериялық іс" мамандығы бойынша – "Акушериялық іс", "Емдеу ісі", "Мейіргер ісі" мамандығы бойынша орта медициналық білімі туралы диплом, "Емдеу ісі", "Педиатрия", "Шығыс медицинасы", "Жалпы медицина" мамандықтары бойынша жоғары білімі туралы диплом, "Жалпы медицина", "Мейіргер ісі" мамандықтары бойынша бакалаврлар және соңғы 5 жылдағы "Акушериялық іс" мамандығы бойынша 2021 жылға дейін қайта даярлау және біліктілігін арттыру туралы құжат;</w:t>
            </w:r>
          </w:p>
          <w:p>
            <w:pPr>
              <w:spacing w:after="20"/>
              <w:ind w:left="20"/>
              <w:jc w:val="both"/>
            </w:pPr>
            <w:r>
              <w:rPr>
                <w:rFonts w:ascii="Times New Roman"/>
                <w:b w:val="false"/>
                <w:i w:val="false"/>
                <w:color w:val="000000"/>
                <w:sz w:val="20"/>
              </w:rPr>
              <w:t>
2) 2012 жылғы 1 қаңтарға дейін: "Зертханалық диагностика" мамандығы бойынша – "Зертханалық диагностика", "Акушериялық іс", "Емдеу ісі", "Мейіргер ісі" мамандығы бойынша орта медициналық білім туралы диплом, "Емдеу ісі", "Педиатрия", "Шығыс медицинасы", "Жалпы медицина" мамандықтары бойынша жоғары білім туралы диплом, "Жалпы медицина", "Мейіргер ісі" мамандықтары бойынша бакалаврлар және соңғы 5 жылғы сертификаттық курс (2021 жылға дейін қайта даярлау) немесе "Зертханалық диагностика" мамандығы бойынша біліктілігін арттыру туралы құжат.</w:t>
            </w:r>
          </w:p>
          <w:p>
            <w:pPr>
              <w:spacing w:after="20"/>
              <w:ind w:left="20"/>
              <w:jc w:val="both"/>
            </w:pPr>
            <w:r>
              <w:rPr>
                <w:rFonts w:ascii="Times New Roman"/>
                <w:b w:val="false"/>
                <w:i w:val="false"/>
                <w:color w:val="000000"/>
                <w:sz w:val="20"/>
              </w:rPr>
              <w:t>
2005 жылғы 1 қаңтарға дейін медициналық қызметке кіріскен және үздіксіз жұмыс істейтін "Мейірбике ісі", "Емдеу ісі", "Акушерлік іс", "Зертханалық диагностика", "Фельдшер-зертханашы", "Санитариялық фельдшер", "Стоматология", "Тіс дәрігері" мамандықтары бойынша орта медициналық білімі бар көрсетілетін қызметті алушыларға құжаттарды тапсыру сәтіндегі жұмыс өтілі, ол еңбек кітапшасындағы (ол болған кезде) немесе жеке еңбек шартындағы жазбалармен не қабылдау және жұмыстан босату туралы бұйрықтардан үзінді көшірмемен расталады, өтініш берілген мамандық бойынша қайта даярлаудан өту талап етілмейді.</w:t>
            </w:r>
          </w:p>
          <w:p>
            <w:pPr>
              <w:spacing w:after="20"/>
              <w:ind w:left="20"/>
              <w:jc w:val="both"/>
            </w:pPr>
            <w:r>
              <w:rPr>
                <w:rFonts w:ascii="Times New Roman"/>
                <w:b w:val="false"/>
                <w:i w:val="false"/>
                <w:color w:val="000000"/>
                <w:sz w:val="20"/>
              </w:rPr>
              <w:t xml:space="preserve">
Көрсетілетін қызметті алушылар осы тармақта көрсетілген құжаттарды Қазақстан Республикасы "Электрондық құжат және электрондық цифрлық қолтаңба туралы" заңының 1-бабы </w:t>
            </w:r>
            <w:r>
              <w:rPr>
                <w:rFonts w:ascii="Times New Roman"/>
                <w:b w:val="false"/>
                <w:i w:val="false"/>
                <w:color w:val="000000"/>
                <w:sz w:val="20"/>
              </w:rPr>
              <w:t>7) тармақшасына</w:t>
            </w:r>
            <w:r>
              <w:rPr>
                <w:rFonts w:ascii="Times New Roman"/>
                <w:b w:val="false"/>
                <w:i w:val="false"/>
                <w:color w:val="000000"/>
                <w:sz w:val="20"/>
              </w:rPr>
              <w:t xml:space="preserve"> сәйкес электрондық көшірмелер түрінде береді.</w:t>
            </w:r>
          </w:p>
          <w:p>
            <w:pPr>
              <w:spacing w:after="20"/>
              <w:ind w:left="20"/>
              <w:jc w:val="both"/>
            </w:pPr>
            <w:r>
              <w:rPr>
                <w:rFonts w:ascii="Times New Roman"/>
                <w:b w:val="false"/>
                <w:i w:val="false"/>
                <w:color w:val="000000"/>
                <w:sz w:val="20"/>
              </w:rPr>
              <w:t>
Шет тілінде берілген құжатқа қазақ немесе орыс тіліндегі нотариат куәландырған аудармасының электрондық нұсқасы қосымша ұсынылады.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оның "жеке кабинетінде" мемлекеттік қызметті көрсетуге арналған сұрау салудың қабылданғаны туралы мәртебе көрсетіледі.</w:t>
            </w:r>
          </w:p>
          <w:p>
            <w:pPr>
              <w:spacing w:after="20"/>
              <w:ind w:left="20"/>
              <w:jc w:val="both"/>
            </w:pPr>
            <w:r>
              <w:rPr>
                <w:rFonts w:ascii="Times New Roman"/>
                <w:b w:val="false"/>
                <w:i w:val="false"/>
                <w:color w:val="000000"/>
                <w:sz w:val="20"/>
              </w:rPr>
              <w:t>
2015 жылдың 9 қазанына дейін мамандарға берілген мерзімсіз сертификаттар әр 5 жыл сайын біліктілікті арттырудан өту кезінде тұрақты жарамды болады.</w:t>
            </w:r>
          </w:p>
          <w:p>
            <w:pPr>
              <w:spacing w:after="20"/>
              <w:ind w:left="20"/>
              <w:jc w:val="both"/>
            </w:pPr>
            <w:r>
              <w:rPr>
                <w:rFonts w:ascii="Times New Roman"/>
                <w:b w:val="false"/>
                <w:i w:val="false"/>
                <w:color w:val="000000"/>
                <w:sz w:val="20"/>
              </w:rPr>
              <w:t>
Маман сертификатының қолданылу мерзімі өткеннен кейін көрсетілетін қызметті алушы құжаттың көшірмесін (сервисте болмаған немесе мәртебесі жарамсыз болған жағдайда)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w:t>
            </w:r>
            <w:r>
              <w:br/>
            </w:r>
            <w:r>
              <w:rPr>
                <w:rFonts w:ascii="Times New Roman"/>
                <w:b w:val="false"/>
                <w:i w:val="false"/>
                <w:color w:val="000000"/>
                <w:sz w:val="20"/>
              </w:rPr>
              <w:t>жіберу үшін маман</w:t>
            </w:r>
            <w:r>
              <w:br/>
            </w:r>
            <w:r>
              <w:rPr>
                <w:rFonts w:ascii="Times New Roman"/>
                <w:b w:val="false"/>
                <w:i w:val="false"/>
                <w:color w:val="000000"/>
                <w:sz w:val="20"/>
              </w:rPr>
              <w:t xml:space="preserve">сертификатын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Мәліметтер</w:t>
      </w:r>
      <w:r>
        <w:rPr>
          <w:rFonts w:ascii="Times New Roman"/>
          <w:b w:val="false"/>
          <w:i w:val="false"/>
          <w:color w:val="000000"/>
          <w:sz w:val="28"/>
        </w:rPr>
        <w:t xml:space="preserve"> </w:t>
      </w:r>
      <w:r>
        <w:rPr>
          <w:rFonts w:ascii="Times New Roman"/>
          <w:b/>
          <w:i w:val="false"/>
          <w:color w:val="000000"/>
          <w:sz w:val="28"/>
        </w:rPr>
        <w:t>нысаны</w:t>
      </w:r>
    </w:p>
    <w:bookmarkStart w:name="z25" w:id="6"/>
    <w:p>
      <w:pPr>
        <w:spacing w:after="0"/>
        <w:ind w:left="0"/>
        <w:jc w:val="both"/>
      </w:pPr>
      <w:r>
        <w:rPr>
          <w:rFonts w:ascii="Times New Roman"/>
          <w:b w:val="false"/>
          <w:i w:val="false"/>
          <w:color w:val="000000"/>
          <w:sz w:val="28"/>
        </w:rPr>
        <w:t>
      1. Мәлімделген мамандықтың немесе мамандандырудың атауы ________</w:t>
      </w:r>
    </w:p>
    <w:bookmarkEnd w:id="6"/>
    <w:bookmarkStart w:name="z26" w:id="7"/>
    <w:p>
      <w:pPr>
        <w:spacing w:after="0"/>
        <w:ind w:left="0"/>
        <w:jc w:val="both"/>
      </w:pPr>
      <w:r>
        <w:rPr>
          <w:rFonts w:ascii="Times New Roman"/>
          <w:b w:val="false"/>
          <w:i w:val="false"/>
          <w:color w:val="000000"/>
          <w:sz w:val="28"/>
        </w:rPr>
        <w:t>
      2. Медициналық білім____________________________________________</w:t>
      </w:r>
    </w:p>
    <w:bookmarkEnd w:id="7"/>
    <w:bookmarkStart w:name="z27" w:id="8"/>
    <w:p>
      <w:pPr>
        <w:spacing w:after="0"/>
        <w:ind w:left="0"/>
        <w:jc w:val="both"/>
      </w:pPr>
      <w:r>
        <w:rPr>
          <w:rFonts w:ascii="Times New Roman"/>
          <w:b w:val="false"/>
          <w:i w:val="false"/>
          <w:color w:val="000000"/>
          <w:sz w:val="28"/>
        </w:rPr>
        <w:t>
      2.1. Білімі (техникалық және кәсіптік білім беру, орта білімнен кейінгі, жоғары білім) (дипломның электронды көшірмесі)</w:t>
      </w:r>
    </w:p>
    <w:bookmarkEnd w:id="8"/>
    <w:bookmarkStart w:name="z28" w:id="9"/>
    <w:p>
      <w:pPr>
        <w:spacing w:after="0"/>
        <w:ind w:left="0"/>
        <w:jc w:val="both"/>
      </w:pPr>
      <w:r>
        <w:rPr>
          <w:rFonts w:ascii="Times New Roman"/>
          <w:b w:val="false"/>
          <w:i w:val="false"/>
          <w:color w:val="000000"/>
          <w:sz w:val="28"/>
        </w:rPr>
        <w:t>
      2.2. Дипломды тану (Қазақстан Республикасынан тыс жерлерде медициналық білім алған тұлғалар үшін) (тану туралы құжаттың электронды көшірмесі)</w:t>
      </w:r>
    </w:p>
    <w:bookmarkEnd w:id="9"/>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w:t>
      </w:r>
    </w:p>
    <w:bookmarkStart w:name="z29" w:id="10"/>
    <w:p>
      <w:pPr>
        <w:spacing w:after="0"/>
        <w:ind w:left="0"/>
        <w:jc w:val="both"/>
      </w:pPr>
      <w:r>
        <w:rPr>
          <w:rFonts w:ascii="Times New Roman"/>
          <w:b w:val="false"/>
          <w:i w:val="false"/>
          <w:color w:val="000000"/>
          <w:sz w:val="28"/>
        </w:rPr>
        <w:t>
      2.3. Біліктілік деңгейі*____________</w:t>
      </w:r>
    </w:p>
    <w:bookmarkEnd w:id="10"/>
    <w:bookmarkStart w:name="z30" w:id="11"/>
    <w:p>
      <w:pPr>
        <w:spacing w:after="0"/>
        <w:ind w:left="0"/>
        <w:jc w:val="both"/>
      </w:pPr>
      <w:r>
        <w:rPr>
          <w:rFonts w:ascii="Times New Roman"/>
          <w:b w:val="false"/>
          <w:i w:val="false"/>
          <w:color w:val="000000"/>
          <w:sz w:val="28"/>
        </w:rPr>
        <w:t>
      3.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bookmarkEnd w:id="11"/>
    <w:bookmarkStart w:name="z31" w:id="12"/>
    <w:p>
      <w:pPr>
        <w:spacing w:after="0"/>
        <w:ind w:left="0"/>
        <w:jc w:val="both"/>
      </w:pPr>
      <w:r>
        <w:rPr>
          <w:rFonts w:ascii="Times New Roman"/>
          <w:b w:val="false"/>
          <w:i w:val="false"/>
          <w:color w:val="000000"/>
          <w:sz w:val="28"/>
        </w:rPr>
        <w:t>
      3.1. Интернатура мамандығы____________________________________</w:t>
      </w:r>
    </w:p>
    <w:bookmarkEnd w:id="12"/>
    <w:bookmarkStart w:name="z32" w:id="13"/>
    <w:p>
      <w:pPr>
        <w:spacing w:after="0"/>
        <w:ind w:left="0"/>
        <w:jc w:val="both"/>
      </w:pPr>
      <w:r>
        <w:rPr>
          <w:rFonts w:ascii="Times New Roman"/>
          <w:b w:val="false"/>
          <w:i w:val="false"/>
          <w:color w:val="000000"/>
          <w:sz w:val="28"/>
        </w:rPr>
        <w:t>
      3.2. Клиникалық ординатура мамандығы__________________________</w:t>
      </w:r>
    </w:p>
    <w:bookmarkEnd w:id="13"/>
    <w:bookmarkStart w:name="z33" w:id="14"/>
    <w:p>
      <w:pPr>
        <w:spacing w:after="0"/>
        <w:ind w:left="0"/>
        <w:jc w:val="both"/>
      </w:pPr>
      <w:r>
        <w:rPr>
          <w:rFonts w:ascii="Times New Roman"/>
          <w:b w:val="false"/>
          <w:i w:val="false"/>
          <w:color w:val="000000"/>
          <w:sz w:val="28"/>
        </w:rPr>
        <w:t>
      3.3. Резидентура мамандығы____________________________________</w:t>
      </w:r>
    </w:p>
    <w:bookmarkEnd w:id="14"/>
    <w:bookmarkStart w:name="z34" w:id="15"/>
    <w:p>
      <w:pPr>
        <w:spacing w:after="0"/>
        <w:ind w:left="0"/>
        <w:jc w:val="both"/>
      </w:pPr>
      <w:r>
        <w:rPr>
          <w:rFonts w:ascii="Times New Roman"/>
          <w:b w:val="false"/>
          <w:i w:val="false"/>
          <w:color w:val="000000"/>
          <w:sz w:val="28"/>
        </w:rPr>
        <w:t>
      3.4. Магистратура мамандығы___________________________________</w:t>
      </w:r>
    </w:p>
    <w:bookmarkEnd w:id="15"/>
    <w:bookmarkStart w:name="z35" w:id="16"/>
    <w:p>
      <w:pPr>
        <w:spacing w:after="0"/>
        <w:ind w:left="0"/>
        <w:jc w:val="both"/>
      </w:pPr>
      <w:r>
        <w:rPr>
          <w:rFonts w:ascii="Times New Roman"/>
          <w:b w:val="false"/>
          <w:i w:val="false"/>
          <w:color w:val="000000"/>
          <w:sz w:val="28"/>
        </w:rPr>
        <w:t>
      3.5. Докторантура мамандығы___________________________________</w:t>
      </w:r>
    </w:p>
    <w:bookmarkEnd w:id="16"/>
    <w:bookmarkStart w:name="z36" w:id="17"/>
    <w:p>
      <w:pPr>
        <w:spacing w:after="0"/>
        <w:ind w:left="0"/>
        <w:jc w:val="both"/>
      </w:pPr>
      <w:r>
        <w:rPr>
          <w:rFonts w:ascii="Times New Roman"/>
          <w:b w:val="false"/>
          <w:i w:val="false"/>
          <w:color w:val="000000"/>
          <w:sz w:val="28"/>
        </w:rPr>
        <w:t>
      4.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bookmarkEnd w:id="17"/>
    <w:bookmarkStart w:name="z37" w:id="18"/>
    <w:p>
      <w:pPr>
        <w:spacing w:after="0"/>
        <w:ind w:left="0"/>
        <w:jc w:val="both"/>
      </w:pPr>
      <w:r>
        <w:rPr>
          <w:rFonts w:ascii="Times New Roman"/>
          <w:b w:val="false"/>
          <w:i w:val="false"/>
          <w:color w:val="000000"/>
          <w:sz w:val="28"/>
        </w:rPr>
        <w:t>
      4.1. Қайта даярлау туралы куәліктің нөмірі__________________________</w:t>
      </w:r>
    </w:p>
    <w:bookmarkEnd w:id="18"/>
    <w:bookmarkStart w:name="z38" w:id="19"/>
    <w:p>
      <w:pPr>
        <w:spacing w:after="0"/>
        <w:ind w:left="0"/>
        <w:jc w:val="both"/>
      </w:pPr>
      <w:r>
        <w:rPr>
          <w:rFonts w:ascii="Times New Roman"/>
          <w:b w:val="false"/>
          <w:i w:val="false"/>
          <w:color w:val="000000"/>
          <w:sz w:val="28"/>
        </w:rPr>
        <w:t>
      4.2. Қайта даярлау мамандығы_____________________________________</w:t>
      </w:r>
    </w:p>
    <w:bookmarkEnd w:id="19"/>
    <w:bookmarkStart w:name="z39" w:id="20"/>
    <w:p>
      <w:pPr>
        <w:spacing w:after="0"/>
        <w:ind w:left="0"/>
        <w:jc w:val="both"/>
      </w:pPr>
      <w:r>
        <w:rPr>
          <w:rFonts w:ascii="Times New Roman"/>
          <w:b w:val="false"/>
          <w:i w:val="false"/>
          <w:color w:val="000000"/>
          <w:sz w:val="28"/>
        </w:rPr>
        <w:t>
      4.3. Оқытқан ұйымның атауы______________________________________</w:t>
      </w:r>
    </w:p>
    <w:bookmarkEnd w:id="20"/>
    <w:bookmarkStart w:name="z40" w:id="21"/>
    <w:p>
      <w:pPr>
        <w:spacing w:after="0"/>
        <w:ind w:left="0"/>
        <w:jc w:val="both"/>
      </w:pPr>
      <w:r>
        <w:rPr>
          <w:rFonts w:ascii="Times New Roman"/>
          <w:b w:val="false"/>
          <w:i w:val="false"/>
          <w:color w:val="000000"/>
          <w:sz w:val="28"/>
        </w:rPr>
        <w:t>
      4.4. Оқудың сағат бойынша көлемі_________________________________</w:t>
      </w:r>
    </w:p>
    <w:bookmarkEnd w:id="21"/>
    <w:bookmarkStart w:name="z41" w:id="22"/>
    <w:p>
      <w:pPr>
        <w:spacing w:after="0"/>
        <w:ind w:left="0"/>
        <w:jc w:val="both"/>
      </w:pPr>
      <w:r>
        <w:rPr>
          <w:rFonts w:ascii="Times New Roman"/>
          <w:b w:val="false"/>
          <w:i w:val="false"/>
          <w:color w:val="000000"/>
          <w:sz w:val="28"/>
        </w:rPr>
        <w:t>
      4.5. Оқудың басталуы____________________________________________</w:t>
      </w:r>
    </w:p>
    <w:bookmarkEnd w:id="22"/>
    <w:bookmarkStart w:name="z42" w:id="23"/>
    <w:p>
      <w:pPr>
        <w:spacing w:after="0"/>
        <w:ind w:left="0"/>
        <w:jc w:val="both"/>
      </w:pPr>
      <w:r>
        <w:rPr>
          <w:rFonts w:ascii="Times New Roman"/>
          <w:b w:val="false"/>
          <w:i w:val="false"/>
          <w:color w:val="000000"/>
          <w:sz w:val="28"/>
        </w:rPr>
        <w:t>
      4.6. Оқудың аяқталуы____________________________________________</w:t>
      </w:r>
    </w:p>
    <w:bookmarkEnd w:id="23"/>
    <w:bookmarkStart w:name="z43" w:id="24"/>
    <w:p>
      <w:pPr>
        <w:spacing w:after="0"/>
        <w:ind w:left="0"/>
        <w:jc w:val="both"/>
      </w:pPr>
      <w:r>
        <w:rPr>
          <w:rFonts w:ascii="Times New Roman"/>
          <w:b w:val="false"/>
          <w:i w:val="false"/>
          <w:color w:val="000000"/>
          <w:sz w:val="28"/>
        </w:rPr>
        <w:t>
      5. Сертификаттау курсы туралы мәлімет (құжаттың электрондық көшірмесі) (бар болған жағдайда)</w:t>
      </w:r>
    </w:p>
    <w:bookmarkEnd w:id="24"/>
    <w:bookmarkStart w:name="z44" w:id="25"/>
    <w:p>
      <w:pPr>
        <w:spacing w:after="0"/>
        <w:ind w:left="0"/>
        <w:jc w:val="both"/>
      </w:pPr>
      <w:r>
        <w:rPr>
          <w:rFonts w:ascii="Times New Roman"/>
          <w:b w:val="false"/>
          <w:i w:val="false"/>
          <w:color w:val="000000"/>
          <w:sz w:val="28"/>
        </w:rPr>
        <w:t>
      5.1. Сертификаттау курсы туралы куәлік нөмірі ______________________</w:t>
      </w:r>
    </w:p>
    <w:bookmarkEnd w:id="25"/>
    <w:bookmarkStart w:name="z45" w:id="26"/>
    <w:p>
      <w:pPr>
        <w:spacing w:after="0"/>
        <w:ind w:left="0"/>
        <w:jc w:val="both"/>
      </w:pPr>
      <w:r>
        <w:rPr>
          <w:rFonts w:ascii="Times New Roman"/>
          <w:b w:val="false"/>
          <w:i w:val="false"/>
          <w:color w:val="000000"/>
          <w:sz w:val="28"/>
        </w:rPr>
        <w:t>
      5.2. Сертификаттау курсы бойынша мамандандыру___________________</w:t>
      </w:r>
    </w:p>
    <w:bookmarkEnd w:id="26"/>
    <w:bookmarkStart w:name="z46" w:id="27"/>
    <w:p>
      <w:pPr>
        <w:spacing w:after="0"/>
        <w:ind w:left="0"/>
        <w:jc w:val="both"/>
      </w:pPr>
      <w:r>
        <w:rPr>
          <w:rFonts w:ascii="Times New Roman"/>
          <w:b w:val="false"/>
          <w:i w:val="false"/>
          <w:color w:val="000000"/>
          <w:sz w:val="28"/>
        </w:rPr>
        <w:t>
      5.3 Оқытқан ұйымның атауы______________________________________</w:t>
      </w:r>
    </w:p>
    <w:bookmarkEnd w:id="27"/>
    <w:bookmarkStart w:name="z47" w:id="28"/>
    <w:p>
      <w:pPr>
        <w:spacing w:after="0"/>
        <w:ind w:left="0"/>
        <w:jc w:val="both"/>
      </w:pPr>
      <w:r>
        <w:rPr>
          <w:rFonts w:ascii="Times New Roman"/>
          <w:b w:val="false"/>
          <w:i w:val="false"/>
          <w:color w:val="000000"/>
          <w:sz w:val="28"/>
        </w:rPr>
        <w:t>
      5.4. Оқудың кредиті бойынша көлемі________________________________</w:t>
      </w:r>
    </w:p>
    <w:bookmarkEnd w:id="28"/>
    <w:bookmarkStart w:name="z48" w:id="29"/>
    <w:p>
      <w:pPr>
        <w:spacing w:after="0"/>
        <w:ind w:left="0"/>
        <w:jc w:val="both"/>
      </w:pPr>
      <w:r>
        <w:rPr>
          <w:rFonts w:ascii="Times New Roman"/>
          <w:b w:val="false"/>
          <w:i w:val="false"/>
          <w:color w:val="000000"/>
          <w:sz w:val="28"/>
        </w:rPr>
        <w:t>
      5.5. Оқудың басталуы____________________________________________</w:t>
      </w:r>
    </w:p>
    <w:bookmarkEnd w:id="29"/>
    <w:bookmarkStart w:name="z49" w:id="30"/>
    <w:p>
      <w:pPr>
        <w:spacing w:after="0"/>
        <w:ind w:left="0"/>
        <w:jc w:val="both"/>
      </w:pPr>
      <w:r>
        <w:rPr>
          <w:rFonts w:ascii="Times New Roman"/>
          <w:b w:val="false"/>
          <w:i w:val="false"/>
          <w:color w:val="000000"/>
          <w:sz w:val="28"/>
        </w:rPr>
        <w:t>
      5.6. Оқудың аяқталуы____________________________________________</w:t>
      </w:r>
    </w:p>
    <w:bookmarkEnd w:id="30"/>
    <w:bookmarkStart w:name="z50" w:id="31"/>
    <w:p>
      <w:pPr>
        <w:spacing w:after="0"/>
        <w:ind w:left="0"/>
        <w:jc w:val="both"/>
      </w:pPr>
      <w:r>
        <w:rPr>
          <w:rFonts w:ascii="Times New Roman"/>
          <w:b w:val="false"/>
          <w:i w:val="false"/>
          <w:color w:val="000000"/>
          <w:sz w:val="28"/>
        </w:rPr>
        <w:t>
      6.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bookmarkEnd w:id="31"/>
    <w:bookmarkStart w:name="z51" w:id="32"/>
    <w:p>
      <w:pPr>
        <w:spacing w:after="0"/>
        <w:ind w:left="0"/>
        <w:jc w:val="both"/>
      </w:pPr>
      <w:r>
        <w:rPr>
          <w:rFonts w:ascii="Times New Roman"/>
          <w:b w:val="false"/>
          <w:i w:val="false"/>
          <w:color w:val="000000"/>
          <w:sz w:val="28"/>
        </w:rPr>
        <w:t>
      6.1. Бұйрықтың күні мен нөмірі________________________________</w:t>
      </w:r>
    </w:p>
    <w:bookmarkEnd w:id="32"/>
    <w:bookmarkStart w:name="z52" w:id="33"/>
    <w:p>
      <w:pPr>
        <w:spacing w:after="0"/>
        <w:ind w:left="0"/>
        <w:jc w:val="both"/>
      </w:pPr>
      <w:r>
        <w:rPr>
          <w:rFonts w:ascii="Times New Roman"/>
          <w:b w:val="false"/>
          <w:i w:val="false"/>
          <w:color w:val="000000"/>
          <w:sz w:val="28"/>
        </w:rPr>
        <w:t>
      6.2. Әкімшілік құжаттың нөмірі мен коды, тіркеу нөмірі ____________________</w:t>
      </w:r>
    </w:p>
    <w:bookmarkEnd w:id="33"/>
    <w:bookmarkStart w:name="z53" w:id="34"/>
    <w:p>
      <w:pPr>
        <w:spacing w:after="0"/>
        <w:ind w:left="0"/>
        <w:jc w:val="both"/>
      </w:pPr>
      <w:r>
        <w:rPr>
          <w:rFonts w:ascii="Times New Roman"/>
          <w:b w:val="false"/>
          <w:i w:val="false"/>
          <w:color w:val="000000"/>
          <w:sz w:val="28"/>
        </w:rPr>
        <w:t>
      6.3. Берген орган___________________________________________</w:t>
      </w:r>
    </w:p>
    <w:bookmarkEnd w:id="34"/>
    <w:bookmarkStart w:name="z54" w:id="35"/>
    <w:p>
      <w:pPr>
        <w:spacing w:after="0"/>
        <w:ind w:left="0"/>
        <w:jc w:val="both"/>
      </w:pPr>
      <w:r>
        <w:rPr>
          <w:rFonts w:ascii="Times New Roman"/>
          <w:b w:val="false"/>
          <w:i w:val="false"/>
          <w:color w:val="000000"/>
          <w:sz w:val="28"/>
        </w:rPr>
        <w:t>
      6.4. Сертификаттың қолданылу мерзімі_________________________</w:t>
      </w:r>
    </w:p>
    <w:bookmarkEnd w:id="35"/>
    <w:bookmarkStart w:name="z55" w:id="36"/>
    <w:p>
      <w:pPr>
        <w:spacing w:after="0"/>
        <w:ind w:left="0"/>
        <w:jc w:val="both"/>
      </w:pPr>
      <w:r>
        <w:rPr>
          <w:rFonts w:ascii="Times New Roman"/>
          <w:b w:val="false"/>
          <w:i w:val="false"/>
          <w:color w:val="000000"/>
          <w:sz w:val="28"/>
        </w:rPr>
        <w:t>
      6.5. Мамандығы немесе мамандандыруы____________________________</w:t>
      </w:r>
    </w:p>
    <w:bookmarkEnd w:id="36"/>
    <w:bookmarkStart w:name="z56" w:id="37"/>
    <w:p>
      <w:pPr>
        <w:spacing w:after="0"/>
        <w:ind w:left="0"/>
        <w:jc w:val="both"/>
      </w:pPr>
      <w:r>
        <w:rPr>
          <w:rFonts w:ascii="Times New Roman"/>
          <w:b w:val="false"/>
          <w:i w:val="false"/>
          <w:color w:val="000000"/>
          <w:sz w:val="28"/>
        </w:rPr>
        <w:t>
      7.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bookmarkEnd w:id="37"/>
    <w:bookmarkStart w:name="z57" w:id="38"/>
    <w:p>
      <w:pPr>
        <w:spacing w:after="0"/>
        <w:ind w:left="0"/>
        <w:jc w:val="both"/>
      </w:pPr>
      <w:r>
        <w:rPr>
          <w:rFonts w:ascii="Times New Roman"/>
          <w:b w:val="false"/>
          <w:i w:val="false"/>
          <w:color w:val="000000"/>
          <w:sz w:val="28"/>
        </w:rPr>
        <w:t>
      8. Қазіргі жұмыс орны туралы мәліметтер_________________________</w:t>
      </w:r>
    </w:p>
    <w:bookmarkEnd w:id="38"/>
    <w:bookmarkStart w:name="z58" w:id="39"/>
    <w:p>
      <w:pPr>
        <w:spacing w:after="0"/>
        <w:ind w:left="0"/>
        <w:jc w:val="both"/>
      </w:pPr>
      <w:r>
        <w:rPr>
          <w:rFonts w:ascii="Times New Roman"/>
          <w:b w:val="false"/>
          <w:i w:val="false"/>
          <w:color w:val="000000"/>
          <w:sz w:val="28"/>
        </w:rPr>
        <w:t>
      8.1. Мәлімделген мамандық немесе мамандандыру бойынша жұмыс өтілі (жыл, ай, күн) ____</w:t>
      </w:r>
    </w:p>
    <w:bookmarkEnd w:id="39"/>
    <w:bookmarkStart w:name="z59" w:id="40"/>
    <w:p>
      <w:pPr>
        <w:spacing w:after="0"/>
        <w:ind w:left="0"/>
        <w:jc w:val="both"/>
      </w:pPr>
      <w:r>
        <w:rPr>
          <w:rFonts w:ascii="Times New Roman"/>
          <w:b w:val="false"/>
          <w:i w:val="false"/>
          <w:color w:val="000000"/>
          <w:sz w:val="28"/>
        </w:rPr>
        <w:t>
      8.2. Жалпы медициналық өтілі (жыл, ай, күн) ___________________</w:t>
      </w:r>
    </w:p>
    <w:bookmarkEnd w:id="40"/>
    <w:bookmarkStart w:name="z60" w:id="41"/>
    <w:p>
      <w:pPr>
        <w:spacing w:after="0"/>
        <w:ind w:left="0"/>
        <w:jc w:val="both"/>
      </w:pPr>
      <w:r>
        <w:rPr>
          <w:rFonts w:ascii="Times New Roman"/>
          <w:b w:val="false"/>
          <w:i w:val="false"/>
          <w:color w:val="000000"/>
          <w:sz w:val="28"/>
        </w:rPr>
        <w:t>
      8.3. Қазіргі уақыттағы жұмыс орны____________________________</w:t>
      </w:r>
    </w:p>
    <w:bookmarkEnd w:id="41"/>
    <w:bookmarkStart w:name="z61" w:id="42"/>
    <w:p>
      <w:pPr>
        <w:spacing w:after="0"/>
        <w:ind w:left="0"/>
        <w:jc w:val="both"/>
      </w:pPr>
      <w:r>
        <w:rPr>
          <w:rFonts w:ascii="Times New Roman"/>
          <w:b w:val="false"/>
          <w:i w:val="false"/>
          <w:color w:val="000000"/>
          <w:sz w:val="28"/>
        </w:rPr>
        <w:t>
      8.4. Лауазымы______________________________________________</w:t>
      </w:r>
    </w:p>
    <w:bookmarkEnd w:id="42"/>
    <w:bookmarkStart w:name="z62" w:id="43"/>
    <w:p>
      <w:pPr>
        <w:spacing w:after="0"/>
        <w:ind w:left="0"/>
        <w:jc w:val="both"/>
      </w:pPr>
      <w:r>
        <w:rPr>
          <w:rFonts w:ascii="Times New Roman"/>
          <w:b w:val="false"/>
          <w:i w:val="false"/>
          <w:color w:val="000000"/>
          <w:sz w:val="28"/>
        </w:rPr>
        <w:t>
      8.5. Мәлімделген мамандық немесе мамандандыру бойынша еңбек қызметі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9. Мәлімделген мамандық немесе мамандандыру бойынша соңғы 5 жылда біліктілігін арттыру:</w:t>
      </w:r>
    </w:p>
    <w:bookmarkStart w:name="z64" w:id="44"/>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bookmarkEnd w:id="44"/>
    <w:bookmarkStart w:name="z65" w:id="45"/>
    <w:p>
      <w:pPr>
        <w:spacing w:after="0"/>
        <w:ind w:left="0"/>
        <w:jc w:val="both"/>
      </w:pPr>
      <w:r>
        <w:rPr>
          <w:rFonts w:ascii="Times New Roman"/>
          <w:b w:val="false"/>
          <w:i w:val="false"/>
          <w:color w:val="000000"/>
          <w:sz w:val="28"/>
        </w:rPr>
        <w:t>
      2) біліктілікті арттыру туралы куәліктің нөмірі; ______________________</w:t>
      </w:r>
    </w:p>
    <w:bookmarkEnd w:id="45"/>
    <w:bookmarkStart w:name="z66" w:id="46"/>
    <w:p>
      <w:pPr>
        <w:spacing w:after="0"/>
        <w:ind w:left="0"/>
        <w:jc w:val="both"/>
      </w:pPr>
      <w:r>
        <w:rPr>
          <w:rFonts w:ascii="Times New Roman"/>
          <w:b w:val="false"/>
          <w:i w:val="false"/>
          <w:color w:val="000000"/>
          <w:sz w:val="28"/>
        </w:rPr>
        <w:t>
      3) цикл атауы___________________________________________________</w:t>
      </w:r>
    </w:p>
    <w:bookmarkEnd w:id="46"/>
    <w:bookmarkStart w:name="z67" w:id="47"/>
    <w:p>
      <w:pPr>
        <w:spacing w:after="0"/>
        <w:ind w:left="0"/>
        <w:jc w:val="both"/>
      </w:pPr>
      <w:r>
        <w:rPr>
          <w:rFonts w:ascii="Times New Roman"/>
          <w:b w:val="false"/>
          <w:i w:val="false"/>
          <w:color w:val="000000"/>
          <w:sz w:val="28"/>
        </w:rPr>
        <w:t>
      4) оқытатын ұйымның атауы______________________________________</w:t>
      </w:r>
    </w:p>
    <w:bookmarkEnd w:id="47"/>
    <w:bookmarkStart w:name="z68" w:id="48"/>
    <w:p>
      <w:pPr>
        <w:spacing w:after="0"/>
        <w:ind w:left="0"/>
        <w:jc w:val="both"/>
      </w:pPr>
      <w:r>
        <w:rPr>
          <w:rFonts w:ascii="Times New Roman"/>
          <w:b w:val="false"/>
          <w:i w:val="false"/>
          <w:color w:val="000000"/>
          <w:sz w:val="28"/>
        </w:rPr>
        <w:t>
      5) оқудың басталуы______________________________________________</w:t>
      </w:r>
    </w:p>
    <w:bookmarkEnd w:id="48"/>
    <w:bookmarkStart w:name="z69" w:id="49"/>
    <w:p>
      <w:pPr>
        <w:spacing w:after="0"/>
        <w:ind w:left="0"/>
        <w:jc w:val="both"/>
      </w:pPr>
      <w:r>
        <w:rPr>
          <w:rFonts w:ascii="Times New Roman"/>
          <w:b w:val="false"/>
          <w:i w:val="false"/>
          <w:color w:val="000000"/>
          <w:sz w:val="28"/>
        </w:rPr>
        <w:t>
      6) оқудың аяқталуы______________________________________________</w:t>
      </w:r>
    </w:p>
    <w:bookmarkEnd w:id="49"/>
    <w:bookmarkStart w:name="z70" w:id="50"/>
    <w:p>
      <w:pPr>
        <w:spacing w:after="0"/>
        <w:ind w:left="0"/>
        <w:jc w:val="both"/>
      </w:pPr>
      <w:r>
        <w:rPr>
          <w:rFonts w:ascii="Times New Roman"/>
          <w:b w:val="false"/>
          <w:i w:val="false"/>
          <w:color w:val="000000"/>
          <w:sz w:val="28"/>
        </w:rPr>
        <w:t>
      7) кредитпен оқыту көлемі (сағатпен)</w:t>
      </w:r>
    </w:p>
    <w:bookmarkEnd w:id="50"/>
    <w:bookmarkStart w:name="z71" w:id="51"/>
    <w:p>
      <w:pPr>
        <w:spacing w:after="0"/>
        <w:ind w:left="0"/>
        <w:jc w:val="both"/>
      </w:pPr>
      <w:r>
        <w:rPr>
          <w:rFonts w:ascii="Times New Roman"/>
          <w:b w:val="false"/>
          <w:i w:val="false"/>
          <w:color w:val="000000"/>
          <w:sz w:val="28"/>
        </w:rPr>
        <w:t>
      10.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 _________________.</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Біліктілік деңгейі ҚР ДСМ 2020 жылғы 20 желтоқсанындағы ҚР ДСМ-№ 283/2020 бұйрығына "денсаулық сақтау қызметкерлерінің үздіксіз кәсіби даму нәтижелерін растау, біліктілік деңгейлерін беру және растау қағидаларын бекіту туралы"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xml:space="preserve">№ 23 Бұйрығына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мемлекеттік органның </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Почта мекенжайы</w:t>
            </w:r>
            <w:r>
              <w:br/>
            </w:r>
            <w:r>
              <w:rPr>
                <w:rFonts w:ascii="Times New Roman"/>
                <w:b w:val="false"/>
                <w:i w:val="false"/>
                <w:color w:val="000000"/>
                <w:sz w:val="20"/>
              </w:rPr>
              <w:t>__________________</w:t>
            </w:r>
            <w:r>
              <w:br/>
            </w:r>
            <w:r>
              <w:rPr>
                <w:rFonts w:ascii="Times New Roman"/>
                <w:b w:val="false"/>
                <w:i w:val="false"/>
                <w:color w:val="000000"/>
                <w:sz w:val="20"/>
              </w:rPr>
              <w:t>Байланыс телефоны _________</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Клиникалық практикаға жіберу үшін шетелдік маманға сертификат беру туралы өтініш</w:t>
      </w:r>
    </w:p>
    <w:p>
      <w:pPr>
        <w:spacing w:after="0"/>
        <w:ind w:left="0"/>
        <w:jc w:val="both"/>
      </w:pPr>
      <w:r>
        <w:rPr>
          <w:rFonts w:ascii="Times New Roman"/>
          <w:b w:val="false"/>
          <w:i w:val="false"/>
          <w:color w:val="000000"/>
          <w:sz w:val="28"/>
        </w:rPr>
        <w:t>
      Клиникалық практикаға жіберу үшін______________________________</w:t>
      </w:r>
    </w:p>
    <w:p>
      <w:pPr>
        <w:spacing w:after="0"/>
        <w:ind w:left="0"/>
        <w:jc w:val="both"/>
      </w:pPr>
      <w:r>
        <w:rPr>
          <w:rFonts w:ascii="Times New Roman"/>
          <w:b w:val="false"/>
          <w:i w:val="false"/>
          <w:color w:val="000000"/>
          <w:sz w:val="28"/>
        </w:rPr>
        <w:t>
      (мамандығын немесе мамандандыруын көрсету)</w:t>
      </w:r>
    </w:p>
    <w:p>
      <w:pPr>
        <w:spacing w:after="0"/>
        <w:ind w:left="0"/>
        <w:jc w:val="both"/>
      </w:pPr>
      <w:r>
        <w:rPr>
          <w:rFonts w:ascii="Times New Roman"/>
          <w:b w:val="false"/>
          <w:i w:val="false"/>
          <w:color w:val="000000"/>
          <w:sz w:val="28"/>
        </w:rPr>
        <w:t xml:space="preserve">
      мамандығы немесе мамандандыру бойынша Қазақстан Республикасының аумағында </w:t>
      </w:r>
    </w:p>
    <w:p>
      <w:pPr>
        <w:spacing w:after="0"/>
        <w:ind w:left="0"/>
        <w:jc w:val="both"/>
      </w:pPr>
      <w:r>
        <w:rPr>
          <w:rFonts w:ascii="Times New Roman"/>
          <w:b w:val="false"/>
          <w:i w:val="false"/>
          <w:color w:val="000000"/>
          <w:sz w:val="28"/>
        </w:rPr>
        <w:t xml:space="preserve">
      денсаулық сақтау ұйымында жұмыс істеу үшін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(денсаулық сақтау ұйымының атауын көрсету)</w:t>
      </w:r>
    </w:p>
    <w:p>
      <w:pPr>
        <w:spacing w:after="0"/>
        <w:ind w:left="0"/>
        <w:jc w:val="both"/>
      </w:pPr>
      <w:r>
        <w:rPr>
          <w:rFonts w:ascii="Times New Roman"/>
          <w:b w:val="false"/>
          <w:i w:val="false"/>
          <w:color w:val="000000"/>
          <w:sz w:val="28"/>
        </w:rPr>
        <w:t>
      маман сертификатын беруді сұраймын</w:t>
      </w:r>
    </w:p>
    <w:p>
      <w:pPr>
        <w:spacing w:after="0"/>
        <w:ind w:left="0"/>
        <w:jc w:val="both"/>
      </w:pPr>
      <w:r>
        <w:rPr>
          <w:rFonts w:ascii="Times New Roman"/>
          <w:b w:val="false"/>
          <w:i w:val="false"/>
          <w:color w:val="000000"/>
          <w:sz w:val="28"/>
        </w:rPr>
        <w:t>
      Біліктілік деңгейі________</w:t>
      </w:r>
    </w:p>
    <w:p>
      <w:pPr>
        <w:spacing w:after="0"/>
        <w:ind w:left="0"/>
        <w:jc w:val="both"/>
      </w:pPr>
      <w:r>
        <w:rPr>
          <w:rFonts w:ascii="Times New Roman"/>
          <w:b w:val="false"/>
          <w:i w:val="false"/>
          <w:color w:val="000000"/>
          <w:sz w:val="28"/>
        </w:rPr>
        <w:t>
      Денсаулық сақтау ұйымы туралы мәліметтер:</w:t>
      </w:r>
    </w:p>
    <w:bookmarkStart w:name="z76" w:id="52"/>
    <w:p>
      <w:pPr>
        <w:spacing w:after="0"/>
        <w:ind w:left="0"/>
        <w:jc w:val="both"/>
      </w:pPr>
      <w:r>
        <w:rPr>
          <w:rFonts w:ascii="Times New Roman"/>
          <w:b w:val="false"/>
          <w:i w:val="false"/>
          <w:color w:val="000000"/>
          <w:sz w:val="28"/>
        </w:rPr>
        <w:t>
      1. Меншік нысаны__________________________________________</w:t>
      </w:r>
    </w:p>
    <w:bookmarkEnd w:id="52"/>
    <w:bookmarkStart w:name="z77" w:id="53"/>
    <w:p>
      <w:pPr>
        <w:spacing w:after="0"/>
        <w:ind w:left="0"/>
        <w:jc w:val="both"/>
      </w:pPr>
      <w:r>
        <w:rPr>
          <w:rFonts w:ascii="Times New Roman"/>
          <w:b w:val="false"/>
          <w:i w:val="false"/>
          <w:color w:val="000000"/>
          <w:sz w:val="28"/>
        </w:rPr>
        <w:t>
      2. Ұйымның мекенжайы ______________________________________</w:t>
      </w:r>
    </w:p>
    <w:bookmarkEnd w:id="53"/>
    <w:p>
      <w:pPr>
        <w:spacing w:after="0"/>
        <w:ind w:left="0"/>
        <w:jc w:val="both"/>
      </w:pPr>
      <w:r>
        <w:rPr>
          <w:rFonts w:ascii="Times New Roman"/>
          <w:b w:val="false"/>
          <w:i w:val="false"/>
          <w:color w:val="000000"/>
          <w:sz w:val="28"/>
        </w:rPr>
        <w:t>
      (облыс, қала, аудан, көше, үйдің №, телефон)</w:t>
      </w:r>
    </w:p>
    <w:bookmarkStart w:name="z78" w:id="54"/>
    <w:p>
      <w:pPr>
        <w:spacing w:after="0"/>
        <w:ind w:left="0"/>
        <w:jc w:val="both"/>
      </w:pPr>
      <w:r>
        <w:rPr>
          <w:rFonts w:ascii="Times New Roman"/>
          <w:b w:val="false"/>
          <w:i w:val="false"/>
          <w:color w:val="000000"/>
          <w:sz w:val="28"/>
        </w:rPr>
        <w:t>
      3. Филиалдары, өкілдіктері ____________________________________</w:t>
      </w:r>
    </w:p>
    <w:bookmarkEnd w:id="54"/>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Мен дұрыс мәліметтер мен құжаттарды ұсынамын.</w:t>
      </w:r>
    </w:p>
    <w:p>
      <w:pPr>
        <w:spacing w:after="0"/>
        <w:ind w:left="0"/>
        <w:jc w:val="both"/>
      </w:pPr>
      <w:r>
        <w:rPr>
          <w:rFonts w:ascii="Times New Roman"/>
          <w:b w:val="false"/>
          <w:i w:val="false"/>
          <w:color w:val="000000"/>
          <w:sz w:val="28"/>
        </w:rPr>
        <w:t>
      Өтінішке қоса берілетін құжаттар (саны және атаулары): __________</w:t>
      </w:r>
    </w:p>
    <w:p>
      <w:pPr>
        <w:spacing w:after="0"/>
        <w:ind w:left="0"/>
        <w:jc w:val="both"/>
      </w:pPr>
      <w:r>
        <w:rPr>
          <w:rFonts w:ascii="Times New Roman"/>
          <w:b w:val="false"/>
          <w:i w:val="false"/>
          <w:color w:val="000000"/>
          <w:sz w:val="28"/>
        </w:rPr>
        <w:t>
      Шетелдік маман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жылы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20 маусымдағы</w:t>
            </w:r>
            <w:r>
              <w:br/>
            </w:r>
            <w:r>
              <w:rPr>
                <w:rFonts w:ascii="Times New Roman"/>
                <w:b w:val="false"/>
                <w:i w:val="false"/>
                <w:color w:val="000000"/>
                <w:sz w:val="20"/>
              </w:rPr>
              <w:t xml:space="preserve">№ 23 бұйрығына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маманды сертификаттауды </w:t>
            </w:r>
            <w:r>
              <w:br/>
            </w:r>
            <w:r>
              <w:rPr>
                <w:rFonts w:ascii="Times New Roman"/>
                <w:b w:val="false"/>
                <w:i w:val="false"/>
                <w:color w:val="000000"/>
                <w:sz w:val="20"/>
              </w:rPr>
              <w:t xml:space="preserve">жүргізу, шетелдік мамандарды </w:t>
            </w:r>
            <w:r>
              <w:br/>
            </w:r>
            <w:r>
              <w:rPr>
                <w:rFonts w:ascii="Times New Roman"/>
                <w:b w:val="false"/>
                <w:i w:val="false"/>
                <w:color w:val="000000"/>
                <w:sz w:val="20"/>
              </w:rPr>
              <w:t xml:space="preserve">қоса алғанда, денсаулық сақтау </w:t>
            </w:r>
            <w:r>
              <w:br/>
            </w:r>
            <w:r>
              <w:rPr>
                <w:rFonts w:ascii="Times New Roman"/>
                <w:b w:val="false"/>
                <w:i w:val="false"/>
                <w:color w:val="000000"/>
                <w:sz w:val="20"/>
              </w:rPr>
              <w:t xml:space="preserve">саласындағы маман </w:t>
            </w:r>
            <w:r>
              <w:br/>
            </w:r>
            <w:r>
              <w:rPr>
                <w:rFonts w:ascii="Times New Roman"/>
                <w:b w:val="false"/>
                <w:i w:val="false"/>
                <w:color w:val="000000"/>
                <w:sz w:val="20"/>
              </w:rPr>
              <w:t xml:space="preserve">сертификатының қолданысын </w:t>
            </w:r>
            <w:r>
              <w:br/>
            </w:r>
            <w:r>
              <w:rPr>
                <w:rFonts w:ascii="Times New Roman"/>
                <w:b w:val="false"/>
                <w:i w:val="false"/>
                <w:color w:val="000000"/>
                <w:sz w:val="20"/>
              </w:rPr>
              <w:t xml:space="preserve">растау қағидаларын, сондай-ақ </w:t>
            </w:r>
            <w:r>
              <w:br/>
            </w:r>
            <w:r>
              <w:rPr>
                <w:rFonts w:ascii="Times New Roman"/>
                <w:b w:val="false"/>
                <w:i w:val="false"/>
                <w:color w:val="000000"/>
                <w:sz w:val="20"/>
              </w:rPr>
              <w:t xml:space="preserve">Қазақстан Республикасынан тыс </w:t>
            </w:r>
            <w:r>
              <w:br/>
            </w:r>
            <w:r>
              <w:rPr>
                <w:rFonts w:ascii="Times New Roman"/>
                <w:b w:val="false"/>
                <w:i w:val="false"/>
                <w:color w:val="000000"/>
                <w:sz w:val="20"/>
              </w:rPr>
              <w:t xml:space="preserve">жерлерде денсаулық сақтау </w:t>
            </w:r>
            <w:r>
              <w:br/>
            </w:r>
            <w:r>
              <w:rPr>
                <w:rFonts w:ascii="Times New Roman"/>
                <w:b w:val="false"/>
                <w:i w:val="false"/>
                <w:color w:val="000000"/>
                <w:sz w:val="20"/>
              </w:rPr>
              <w:t xml:space="preserve">саласында медициналық және </w:t>
            </w:r>
            <w:r>
              <w:br/>
            </w:r>
            <w:r>
              <w:rPr>
                <w:rFonts w:ascii="Times New Roman"/>
                <w:b w:val="false"/>
                <w:i w:val="false"/>
                <w:color w:val="000000"/>
                <w:sz w:val="20"/>
              </w:rPr>
              <w:t xml:space="preserve">(немесе) фармацевтикалық білім </w:t>
            </w:r>
            <w:r>
              <w:br/>
            </w:r>
            <w:r>
              <w:rPr>
                <w:rFonts w:ascii="Times New Roman"/>
                <w:b w:val="false"/>
                <w:i w:val="false"/>
                <w:color w:val="000000"/>
                <w:sz w:val="20"/>
              </w:rPr>
              <w:t xml:space="preserve">алған адамды денсаулық сақтау </w:t>
            </w:r>
            <w:r>
              <w:br/>
            </w:r>
            <w:r>
              <w:rPr>
                <w:rFonts w:ascii="Times New Roman"/>
                <w:b w:val="false"/>
                <w:i w:val="false"/>
                <w:color w:val="000000"/>
                <w:sz w:val="20"/>
              </w:rPr>
              <w:t xml:space="preserve">саласындағы маманды </w:t>
            </w:r>
            <w:r>
              <w:br/>
            </w:r>
            <w:r>
              <w:rPr>
                <w:rFonts w:ascii="Times New Roman"/>
                <w:b w:val="false"/>
                <w:i w:val="false"/>
                <w:color w:val="000000"/>
                <w:sz w:val="20"/>
              </w:rPr>
              <w:t xml:space="preserve">сертификаттауға жіберу </w:t>
            </w:r>
            <w:r>
              <w:br/>
            </w:r>
            <w:r>
              <w:rPr>
                <w:rFonts w:ascii="Times New Roman"/>
                <w:b w:val="false"/>
                <w:i w:val="false"/>
                <w:color w:val="000000"/>
                <w:sz w:val="20"/>
              </w:rPr>
              <w:t>шарттарына</w:t>
            </w:r>
            <w:r>
              <w:br/>
            </w:r>
            <w:r>
              <w:rPr>
                <w:rFonts w:ascii="Times New Roman"/>
                <w:b w:val="false"/>
                <w:i w:val="false"/>
                <w:color w:val="000000"/>
                <w:sz w:val="20"/>
              </w:rPr>
              <w:t>6-қосымша</w:t>
            </w:r>
          </w:p>
        </w:tc>
      </w:tr>
    </w:tbl>
    <w:bookmarkStart w:name="z81" w:id="55"/>
    <w:p>
      <w:pPr>
        <w:spacing w:after="0"/>
        <w:ind w:left="0"/>
        <w:jc w:val="left"/>
      </w:pPr>
      <w:r>
        <w:rPr>
          <w:rFonts w:ascii="Times New Roman"/>
          <w:b/>
          <w:i w:val="false"/>
          <w:color w:val="000000"/>
        </w:rPr>
        <w:t xml:space="preserve"> "Клиникалық практикаға жіберу үшін шетелдік маманға сертификат беру" мемлекеттік қызмет көрсетуге қойылатын негізгі талаптардың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Медициналық және фармацевтикалық бақылау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www. elicense.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 сертификаты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беруші –демалыс және мереке күндерінен басқа, дүйсенбіден бастап жұма аралығында сағат 09.00-ден 18.30-ға дейін сағат 13.00-ден 14.30-ға дейінгі түскі үзіліспен;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маман сертификатын алу үшін медициналық білімі бар жеке тұлға (Қазақстан Республикасының резиденті емес) (алғаш рет мәлімделетін мамандыққа немесе мамандандыруға)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шілдедегі № </w:t>
            </w:r>
            <w:r>
              <w:rPr>
                <w:rFonts w:ascii="Times New Roman"/>
                <w:b w:val="false"/>
                <w:i w:val="false"/>
                <w:color w:val="000000"/>
                <w:sz w:val="20"/>
              </w:rPr>
              <w:t>230</w:t>
            </w:r>
            <w:r>
              <w:rPr>
                <w:rFonts w:ascii="Times New Roman"/>
                <w:b w:val="false"/>
                <w:i w:val="false"/>
                <w:color w:val="000000"/>
                <w:sz w:val="20"/>
              </w:rPr>
              <w:t xml:space="preserve"> (нормативтік құқықтық актілерді мемлекеттік тіркеу тізілімінде № 33219 болып тіркелген) және Қазақстан Республикасы Ғылым және жоғары білім министрінің 2023 жылғы 12 маусымдағы бұйрықтарының өзгеруіне байланысты сәйкес келтірілді № </w:t>
            </w:r>
            <w:r>
              <w:rPr>
                <w:rFonts w:ascii="Times New Roman"/>
                <w:b w:val="false"/>
                <w:i w:val="false"/>
                <w:color w:val="000000"/>
                <w:sz w:val="20"/>
              </w:rPr>
              <w:t>268</w:t>
            </w:r>
            <w:r>
              <w:rPr>
                <w:rFonts w:ascii="Times New Roman"/>
                <w:b w:val="false"/>
                <w:i w:val="false"/>
                <w:color w:val="000000"/>
                <w:sz w:val="20"/>
              </w:rPr>
              <w:t xml:space="preserve"> "білім туралы құжаттарды тану қағидаларын бекіту туралы" (Нормативтік құқықтық актілерді мемлекеттік тіркеу тізілімінде № 32800 болып тіркелген) (бұдан әрі – тану қағидалары) қағидаларына сәйкес берілген басқа мемлекеттерде және халықаралық немесе шетелдік оқу орындарында (олардың филиалдарында) медициналық білім алған көрсетілетін қызметті алушының білімі туралы құжаттарын тану және (немесе) нострификациялау туралы құжат.</w:t>
            </w:r>
          </w:p>
          <w:p>
            <w:pPr>
              <w:spacing w:after="20"/>
              <w:ind w:left="20"/>
              <w:jc w:val="both"/>
            </w:pPr>
            <w:r>
              <w:rPr>
                <w:rFonts w:ascii="Times New Roman"/>
                <w:b w:val="false"/>
                <w:i w:val="false"/>
                <w:color w:val="000000"/>
                <w:sz w:val="20"/>
              </w:rPr>
              <w:t>
Қазақстан Республикасының аумағында білім беру ұйымдарын бітірген шетелдік мамандар мыналарды ұсынады:</w:t>
            </w:r>
          </w:p>
          <w:p>
            <w:pPr>
              <w:spacing w:after="20"/>
              <w:ind w:left="20"/>
              <w:jc w:val="both"/>
            </w:pPr>
            <w:r>
              <w:rPr>
                <w:rFonts w:ascii="Times New Roman"/>
                <w:b w:val="false"/>
                <w:i w:val="false"/>
                <w:color w:val="000000"/>
                <w:sz w:val="20"/>
              </w:rPr>
              <w:t>
2015 жылға дейін оқуды бітірген көрсетілетін қызметті алушылар үшін жоғары, техникалық және кәсіптік, орта білімнен кейінгі медициналық білім туралы диплом (ақпараттық жүйелерде болмаған жағдайда); мәлімделінген мамандық немесе мамандандыру бойынша интернатурада және (немесе) резидентурада немесе клиникалық ординатурада (бар болса);</w:t>
            </w:r>
          </w:p>
          <w:p>
            <w:pPr>
              <w:spacing w:after="20"/>
              <w:ind w:left="20"/>
              <w:jc w:val="both"/>
            </w:pPr>
            <w:r>
              <w:rPr>
                <w:rFonts w:ascii="Times New Roman"/>
                <w:b w:val="false"/>
                <w:i w:val="false"/>
                <w:color w:val="000000"/>
                <w:sz w:val="20"/>
              </w:rPr>
              <w:t xml:space="preserve">
5)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мәлімделген мамандық немесе мамандандыру бойынша маман сертификаты болмаған кезде немесе бұрын берілген маман сертификатының қолданылу мерзімі 3 (үш) жылдан асқан кезде мәлімделген мамандық немесе мамандандыру бойынша еңбек қызметі үзілісі 3 (үш) жылдан асатын көрсетілетін қызметті алушылар үшін сертификаттау сәтінде жалпы көлемі кемінде 8 (сегіз) кредит (240 сағат) бойынша біліктілікті арттыру туралы куәлік;</w:t>
            </w:r>
          </w:p>
          <w:p>
            <w:pPr>
              <w:spacing w:after="20"/>
              <w:ind w:left="20"/>
              <w:jc w:val="both"/>
            </w:pPr>
            <w:r>
              <w:rPr>
                <w:rFonts w:ascii="Times New Roman"/>
                <w:b w:val="false"/>
                <w:i w:val="false"/>
                <w:color w:val="000000"/>
                <w:sz w:val="20"/>
              </w:rPr>
              <w:t xml:space="preserve">
6) Қазақстан Республикасы Еңбек кодексінің </w:t>
            </w:r>
            <w:r>
              <w:rPr>
                <w:rFonts w:ascii="Times New Roman"/>
                <w:b w:val="false"/>
                <w:i w:val="false"/>
                <w:color w:val="000000"/>
                <w:sz w:val="20"/>
              </w:rPr>
              <w:t>35-бабына</w:t>
            </w:r>
            <w:r>
              <w:rPr>
                <w:rFonts w:ascii="Times New Roman"/>
                <w:b w:val="false"/>
                <w:i w:val="false"/>
                <w:color w:val="000000"/>
                <w:sz w:val="20"/>
              </w:rPr>
              <w:t xml:space="preserve"> сәйкес еңбек қызметін растайтын құжат (оқу орнын бітіргеннен кейін жұмысқа алғаш кіріскен адамдар ұсынбайды);</w:t>
            </w:r>
          </w:p>
          <w:p>
            <w:pPr>
              <w:spacing w:after="20"/>
              <w:ind w:left="20"/>
              <w:jc w:val="both"/>
            </w:pPr>
            <w:r>
              <w:rPr>
                <w:rFonts w:ascii="Times New Roman"/>
                <w:b w:val="false"/>
                <w:i w:val="false"/>
                <w:color w:val="000000"/>
                <w:sz w:val="20"/>
              </w:rPr>
              <w:t>
7)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w:t>
            </w:r>
          </w:p>
          <w:p>
            <w:pPr>
              <w:spacing w:after="20"/>
              <w:ind w:left="20"/>
              <w:jc w:val="both"/>
            </w:pPr>
            <w:r>
              <w:rPr>
                <w:rFonts w:ascii="Times New Roman"/>
                <w:b w:val="false"/>
                <w:i w:val="false"/>
                <w:color w:val="000000"/>
                <w:sz w:val="20"/>
              </w:rPr>
              <w:t>
8) білімі туралы құжаттарды алғаннан кейін тегін, атын немесе әкесінің атын (бар болса) өзгерткен шетелдік адамдар үшін атын, әкесінің атын (бар болса), тегін ауыстырғаны немесе неке қию (ерлі-зайыптылық) туралы немесе некені (ерлі-зайыптылықты) бұзу туралы құжат;</w:t>
            </w:r>
          </w:p>
          <w:p>
            <w:pPr>
              <w:spacing w:after="20"/>
              <w:ind w:left="20"/>
              <w:jc w:val="both"/>
            </w:pPr>
            <w:r>
              <w:rPr>
                <w:rFonts w:ascii="Times New Roman"/>
                <w:b w:val="false"/>
                <w:i w:val="false"/>
                <w:color w:val="000000"/>
                <w:sz w:val="20"/>
              </w:rPr>
              <w:t xml:space="preserve">
9) Қазақстан Республикасы Денсаулық сақтау министрінің 2020 жылғы 11 желтоқсандағы № ҚР ДСМ-249/2020 </w:t>
            </w:r>
            <w:r>
              <w:rPr>
                <w:rFonts w:ascii="Times New Roman"/>
                <w:b w:val="false"/>
                <w:i w:val="false"/>
                <w:color w:val="000000"/>
                <w:sz w:val="20"/>
              </w:rPr>
              <w:t>бұйрығымен</w:t>
            </w:r>
            <w:r>
              <w:rPr>
                <w:rFonts w:ascii="Times New Roman"/>
                <w:b w:val="false"/>
                <w:i w:val="false"/>
                <w:color w:val="000000"/>
                <w:sz w:val="20"/>
              </w:rPr>
              <w:t xml:space="preserve"> бекітілген Денсаулық сақтау саласындағы білім беру бағдарламалары түлектерінің және денсаулық сақтау саласындағы мамандардың кәсіптік даярлығын бағалау, Денсаулық сақтау саласындағы білім беру бағдарламалары түлектерінің және денсаулық сақтау саласындағы мамандардың кәсіптік даярлығын бағалау қағидаларына (Нормативтік құқықтық актілерді мемлекеттік тіркеу тізілімінде № 21763 болып тіркелген) сәйкес (өтінім берілген мамандық немесе мамандандыру бойынша маман сертификатын алғаш рет алуға үміткер не қолданылу мерзімі 3 (үш) жылдан астам, өтінім берілген мамандық немесе мамандандыру бойынша жарамсыз маман сертификаты бар көрсетілетін қызметті алушылар үшін). білім мен дағдыларды бағалау қағидаларына сәйкес шетелде медициналық білім алған адам үшін бағалау жөніндегі ұйым берген кәсіптік даярлықты бағалау нәтижесі.</w:t>
            </w:r>
          </w:p>
          <w:p>
            <w:pPr>
              <w:spacing w:after="20"/>
              <w:ind w:left="20"/>
              <w:jc w:val="both"/>
            </w:pPr>
            <w:r>
              <w:rPr>
                <w:rFonts w:ascii="Times New Roman"/>
                <w:b w:val="false"/>
                <w:i w:val="false"/>
                <w:color w:val="000000"/>
                <w:sz w:val="20"/>
              </w:rPr>
              <w:t>
Өтініш берілген мамандық немесе мамандану бойынша маман сертификатының қолданыстағы немесе қолданылу мерзімі 3 (үш) жылдан кем екенін растау үшін медициналық білімі бар көрсетілетін қызметті алушылар мынадай құжаттар мен мәліметтерді ұсынады:</w:t>
            </w:r>
          </w:p>
          <w:p>
            <w:pPr>
              <w:spacing w:after="20"/>
              <w:ind w:left="20"/>
              <w:jc w:val="both"/>
            </w:pPr>
            <w:r>
              <w:rPr>
                <w:rFonts w:ascii="Times New Roman"/>
                <w:b w:val="false"/>
                <w:i w:val="false"/>
                <w:color w:val="000000"/>
                <w:sz w:val="20"/>
              </w:rPr>
              <w:t xml:space="preserve">
1) көрсетілетін қызметті алушының электрондық цифрлық қолтаңбасымен (бұдан әрі -ЭЦҚ) куәландырылған,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бұйрығымен</w:t>
            </w: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және (немесе) фармацевтикалық білім алған адамды денсаулық сақтау саласындағы маманды сертификаттауға жіберу шарттарының 1-қосымшаға (бұдан әрі – сертификаттау қағидалары) (Нормативтік құқықтық актілерді мемлекеттік тіркеу тізілімінде № 21818 болып тіркелген) сәйкес электрондық құжат нысанындағы өтініш;</w:t>
            </w:r>
          </w:p>
          <w:p>
            <w:pPr>
              <w:spacing w:after="20"/>
              <w:ind w:left="20"/>
              <w:jc w:val="both"/>
            </w:pPr>
            <w:r>
              <w:rPr>
                <w:rFonts w:ascii="Times New Roman"/>
                <w:b w:val="false"/>
                <w:i w:val="false"/>
                <w:color w:val="000000"/>
                <w:sz w:val="20"/>
              </w:rPr>
              <w:t>
2) шетелдік маманның жеке басын куәландыратын құжат (жеке басын сәйкестендіру үшін талап етіледі) (ақпараттық жүйеде болмаған жағдайда);</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2020 жылғы 21 желтоқсандағы № ҚР ДСМ-303/2020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21847 болып тіркелген) сәйкес өтініш берілген мамандық немесе мамандандыру бойынша біліктілігін арттыру туралы өтініш берілген мамандық немесе мамандандыру бойынша еңбек қызметінде 3 (үш) жылдан астам үзілісі бар, маман сертификаты болмаған кезде немесе бұрын берілген маман сертификатының қолданылу мерзімі 3 (үш) жылдан астам өткен кезде көрсетілетін қызметті алушылар үшін 8 (сегіз) кредит (240 сағат).</w:t>
            </w:r>
          </w:p>
          <w:p>
            <w:pPr>
              <w:spacing w:after="20"/>
              <w:ind w:left="20"/>
              <w:jc w:val="both"/>
            </w:pPr>
            <w:r>
              <w:rPr>
                <w:rFonts w:ascii="Times New Roman"/>
                <w:b w:val="false"/>
                <w:i w:val="false"/>
                <w:color w:val="000000"/>
                <w:sz w:val="20"/>
              </w:rPr>
              <w:t>
Шет тілінде берілген құжатқа қосымша қазақ немесе орыс тілдерінде нотариалды куәландырылған аударма ұсынылады.</w:t>
            </w:r>
          </w:p>
          <w:p>
            <w:pPr>
              <w:spacing w:after="20"/>
              <w:ind w:left="20"/>
              <w:jc w:val="both"/>
            </w:pPr>
            <w:r>
              <w:rPr>
                <w:rFonts w:ascii="Times New Roman"/>
                <w:b w:val="false"/>
                <w:i w:val="false"/>
                <w:color w:val="000000"/>
                <w:sz w:val="20"/>
              </w:rPr>
              <w:t>
4) қолда бар мамандық немесе мамандандыру бойынша маман сертификатының көшірмесі (сервисте мәліметтер болмаған жағдайда) (өтініш берілген мамандық немесе мамандандыру бойынша жарамдылық мерзімі 3 (үш) жылдан аспайтын жарамсыз маман сертификаты бар көрсетілетін қызметті алушылар үшін).</w:t>
            </w:r>
          </w:p>
          <w:p>
            <w:pPr>
              <w:spacing w:after="20"/>
              <w:ind w:left="20"/>
              <w:jc w:val="both"/>
            </w:pPr>
            <w:r>
              <w:rPr>
                <w:rFonts w:ascii="Times New Roman"/>
                <w:b w:val="false"/>
                <w:i w:val="false"/>
                <w:color w:val="000000"/>
                <w:sz w:val="20"/>
              </w:rPr>
              <w:t>
Мәлімделген мамандық немесе мамандандыру бойынша қолданыстағы маман сертификатын және біліктілік деңгейін растау кезінде көрсетілетін қызметті беруші көрсетілетін қызметті алушыда қолданыстағы маман сертификатының болуын (қолданылу мерзімі, мамандығы) сервистен тексереді. Сервистен алынған деректер сәйкес келген жағдайда, қолданыстағы маман сертификаты сертификаттау қағидаларының 6-қосымшасына сәйкес нысан бойынша өтінім берілген мамандық немесе мамандандыру бойынша 5 (бес) жылға маман сертификатын берумен расталады.</w:t>
            </w:r>
          </w:p>
          <w:p>
            <w:pPr>
              <w:spacing w:after="20"/>
              <w:ind w:left="20"/>
              <w:jc w:val="both"/>
            </w:pPr>
            <w:r>
              <w:rPr>
                <w:rFonts w:ascii="Times New Roman"/>
                <w:b w:val="false"/>
                <w:i w:val="false"/>
                <w:color w:val="000000"/>
                <w:sz w:val="20"/>
              </w:rPr>
              <w:t>
Өтініш берілген мамандық немесе мамандандыру бойынша еңбек өтілі 3 (үш) жылдан кем үзілісі бар және (немесе) өтініш берілген мамандық немесе мамандандыру бойынша 3 (үш) жылдан кем мерзімі өткен жарамсыз маман сертификаты бұрын алынған маман сертификатын растаған кезде көрсетілетін қызметті алушылар бағалау және дағдылар нәтижесін ұсынбайды.</w:t>
            </w:r>
          </w:p>
          <w:p>
            <w:pPr>
              <w:spacing w:after="20"/>
              <w:ind w:left="20"/>
              <w:jc w:val="both"/>
            </w:pPr>
            <w:r>
              <w:rPr>
                <w:rFonts w:ascii="Times New Roman"/>
                <w:b w:val="false"/>
                <w:i w:val="false"/>
                <w:color w:val="000000"/>
                <w:sz w:val="20"/>
              </w:rPr>
              <w:t>
Қолданыстағы маман сертификаты болмаған кезде немесе өтініш берілген мамандық немесе мамандандыру бойынша бұрын алынған маман сертификатының қолданылу мерзімі 3 (үш) жылдан астам өткен кезде көрсетілетін қызметті алушылар бағалау нәтижесі мен дағдыларын ұсына отырып, алғаш өтініш берілген мамандық немесе мамандандыру ретінде маман сертификатын алуға үміткер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 dsm. gov. kz интернет-ресурсында көрсетілген.</w:t>
            </w:r>
          </w:p>
          <w:p>
            <w:pPr>
              <w:spacing w:after="20"/>
              <w:ind w:left="20"/>
              <w:jc w:val="both"/>
            </w:pPr>
            <w:r>
              <w:rPr>
                <w:rFonts w:ascii="Times New Roman"/>
                <w:b w:val="false"/>
                <w:i w:val="false"/>
                <w:color w:val="000000"/>
                <w:sz w:val="20"/>
              </w:rPr>
              <w:t>
4.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5. Мемлекеттік қызметтерді көрсету мәселелері жөніндегі бірыңғай байланыс орталығының телефон нөмірлері-1414, 8-800- 080-7777.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"Клиникалық практикаға жіберу</w:t>
            </w:r>
            <w:r>
              <w:br/>
            </w:r>
            <w:r>
              <w:rPr>
                <w:rFonts w:ascii="Times New Roman"/>
                <w:b w:val="false"/>
                <w:i w:val="false"/>
                <w:color w:val="000000"/>
                <w:sz w:val="20"/>
              </w:rPr>
              <w:t>үшін шетелдік маманға</w:t>
            </w:r>
            <w:r>
              <w:br/>
            </w:r>
            <w:r>
              <w:rPr>
                <w:rFonts w:ascii="Times New Roman"/>
                <w:b w:val="false"/>
                <w:i w:val="false"/>
                <w:color w:val="000000"/>
                <w:sz w:val="20"/>
              </w:rPr>
              <w:t>сертификат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Мәліметтер нысаны</w:t>
      </w:r>
    </w:p>
    <w:bookmarkStart w:name="z84" w:id="56"/>
    <w:p>
      <w:pPr>
        <w:spacing w:after="0"/>
        <w:ind w:left="0"/>
        <w:jc w:val="both"/>
      </w:pPr>
      <w:r>
        <w:rPr>
          <w:rFonts w:ascii="Times New Roman"/>
          <w:b w:val="false"/>
          <w:i w:val="false"/>
          <w:color w:val="000000"/>
          <w:sz w:val="28"/>
        </w:rPr>
        <w:t>
      1. Мәлімделген мамандықтың немесе мамандандырудың атауы</w:t>
      </w:r>
    </w:p>
    <w:bookmarkEnd w:id="56"/>
    <w:bookmarkStart w:name="z85" w:id="57"/>
    <w:p>
      <w:pPr>
        <w:spacing w:after="0"/>
        <w:ind w:left="0"/>
        <w:jc w:val="both"/>
      </w:pPr>
      <w:r>
        <w:rPr>
          <w:rFonts w:ascii="Times New Roman"/>
          <w:b w:val="false"/>
          <w:i w:val="false"/>
          <w:color w:val="000000"/>
          <w:sz w:val="28"/>
        </w:rPr>
        <w:t>
      2. жұмыс берушіге (денсаулық сақтау ұйымы), облыстардың, республикалық маңызы бар қалалардың және астананың жергілікті атқарушы органына шетелдік жұмыс күшін тартуға берілген рұқсаты (Қазақстан Республикасында тұрақты тұратын шетелдік мамандар, сондай-ақ 2014 жылғы 29 мамырдағы Еуразиялық экономикалық одақ туралы шартқа қатысушы мемлекеттердің азаматтары болып табылатын шетелдік жұмыскерлер бермейді) рұқсаты туралы мәліметтер ________</w:t>
      </w:r>
    </w:p>
    <w:bookmarkEnd w:id="57"/>
    <w:bookmarkStart w:name="z86" w:id="58"/>
    <w:p>
      <w:pPr>
        <w:spacing w:after="0"/>
        <w:ind w:left="0"/>
        <w:jc w:val="both"/>
      </w:pPr>
      <w:r>
        <w:rPr>
          <w:rFonts w:ascii="Times New Roman"/>
          <w:b w:val="false"/>
          <w:i w:val="false"/>
          <w:color w:val="000000"/>
          <w:sz w:val="28"/>
        </w:rPr>
        <w:t>
      3. Денсаулық сақтау ұйымы туралы мәліметтер_______</w:t>
      </w:r>
    </w:p>
    <w:bookmarkEnd w:id="58"/>
    <w:bookmarkStart w:name="z87" w:id="59"/>
    <w:p>
      <w:pPr>
        <w:spacing w:after="0"/>
        <w:ind w:left="0"/>
        <w:jc w:val="both"/>
      </w:pPr>
      <w:r>
        <w:rPr>
          <w:rFonts w:ascii="Times New Roman"/>
          <w:b w:val="false"/>
          <w:i w:val="false"/>
          <w:color w:val="000000"/>
          <w:sz w:val="28"/>
        </w:rPr>
        <w:t>
      3.1. Денсаулық сақтау ұйымының атауы________</w:t>
      </w:r>
    </w:p>
    <w:bookmarkEnd w:id="59"/>
    <w:bookmarkStart w:name="z88" w:id="60"/>
    <w:p>
      <w:pPr>
        <w:spacing w:after="0"/>
        <w:ind w:left="0"/>
        <w:jc w:val="both"/>
      </w:pPr>
      <w:r>
        <w:rPr>
          <w:rFonts w:ascii="Times New Roman"/>
          <w:b w:val="false"/>
          <w:i w:val="false"/>
          <w:color w:val="000000"/>
          <w:sz w:val="28"/>
        </w:rPr>
        <w:t>
      3.2. Меншік нысаны________</w:t>
      </w:r>
    </w:p>
    <w:bookmarkEnd w:id="60"/>
    <w:bookmarkStart w:name="z89" w:id="61"/>
    <w:p>
      <w:pPr>
        <w:spacing w:after="0"/>
        <w:ind w:left="0"/>
        <w:jc w:val="both"/>
      </w:pPr>
      <w:r>
        <w:rPr>
          <w:rFonts w:ascii="Times New Roman"/>
          <w:b w:val="false"/>
          <w:i w:val="false"/>
          <w:color w:val="000000"/>
          <w:sz w:val="28"/>
        </w:rPr>
        <w:t>
      3.3. Мекеменің атауы__________</w:t>
      </w:r>
    </w:p>
    <w:bookmarkEnd w:id="61"/>
    <w:bookmarkStart w:name="z90" w:id="62"/>
    <w:p>
      <w:pPr>
        <w:spacing w:after="0"/>
        <w:ind w:left="0"/>
        <w:jc w:val="both"/>
      </w:pPr>
      <w:r>
        <w:rPr>
          <w:rFonts w:ascii="Times New Roman"/>
          <w:b w:val="false"/>
          <w:i w:val="false"/>
          <w:color w:val="000000"/>
          <w:sz w:val="28"/>
        </w:rPr>
        <w:t xml:space="preserve">
      3.4. Филиалдар мен өкілдіктер туралы деректер_______ </w:t>
      </w:r>
    </w:p>
    <w:bookmarkEnd w:id="62"/>
    <w:bookmarkStart w:name="z91" w:id="63"/>
    <w:p>
      <w:pPr>
        <w:spacing w:after="0"/>
        <w:ind w:left="0"/>
        <w:jc w:val="both"/>
      </w:pPr>
      <w:r>
        <w:rPr>
          <w:rFonts w:ascii="Times New Roman"/>
          <w:b w:val="false"/>
          <w:i w:val="false"/>
          <w:color w:val="000000"/>
          <w:sz w:val="28"/>
        </w:rPr>
        <w:t>
      4. Медициналық білім____________________________________________</w:t>
      </w:r>
    </w:p>
    <w:bookmarkEnd w:id="63"/>
    <w:bookmarkStart w:name="z92" w:id="64"/>
    <w:p>
      <w:pPr>
        <w:spacing w:after="0"/>
        <w:ind w:left="0"/>
        <w:jc w:val="both"/>
      </w:pPr>
      <w:r>
        <w:rPr>
          <w:rFonts w:ascii="Times New Roman"/>
          <w:b w:val="false"/>
          <w:i w:val="false"/>
          <w:color w:val="000000"/>
          <w:sz w:val="28"/>
        </w:rPr>
        <w:t>
      4.1. Білімі (техникалық және кәсіптік білім беру, орта білімнен кейінгі, жоғары білім) (дипломның электронды көшірмесі)</w:t>
      </w:r>
    </w:p>
    <w:bookmarkEnd w:id="64"/>
    <w:bookmarkStart w:name="z93" w:id="65"/>
    <w:p>
      <w:pPr>
        <w:spacing w:after="0"/>
        <w:ind w:left="0"/>
        <w:jc w:val="both"/>
      </w:pPr>
      <w:r>
        <w:rPr>
          <w:rFonts w:ascii="Times New Roman"/>
          <w:b w:val="false"/>
          <w:i w:val="false"/>
          <w:color w:val="000000"/>
          <w:sz w:val="28"/>
        </w:rPr>
        <w:t>
      4.2. Дипломды тану (Қазақстан Республикасынан тыс жерлерде медициналық білім алған тұлғалар үшін) (тану туралы құжаттың электронды көшірмесі)</w:t>
      </w:r>
    </w:p>
    <w:bookmarkEnd w:id="65"/>
    <w:p>
      <w:pPr>
        <w:spacing w:after="0"/>
        <w:ind w:left="0"/>
        <w:jc w:val="both"/>
      </w:pPr>
      <w:r>
        <w:rPr>
          <w:rFonts w:ascii="Times New Roman"/>
          <w:b w:val="false"/>
          <w:i w:val="false"/>
          <w:color w:val="000000"/>
          <w:sz w:val="28"/>
        </w:rPr>
        <w:t>
      Оқыған елі_________________________________________________</w:t>
      </w:r>
    </w:p>
    <w:p>
      <w:pPr>
        <w:spacing w:after="0"/>
        <w:ind w:left="0"/>
        <w:jc w:val="both"/>
      </w:pPr>
      <w:r>
        <w:rPr>
          <w:rFonts w:ascii="Times New Roman"/>
          <w:b w:val="false"/>
          <w:i w:val="false"/>
          <w:color w:val="000000"/>
          <w:sz w:val="28"/>
        </w:rPr>
        <w:t>
      Білім беру ұйымының толық атауы_____________________________</w:t>
      </w:r>
    </w:p>
    <w:p>
      <w:pPr>
        <w:spacing w:after="0"/>
        <w:ind w:left="0"/>
        <w:jc w:val="both"/>
      </w:pPr>
      <w:r>
        <w:rPr>
          <w:rFonts w:ascii="Times New Roman"/>
          <w:b w:val="false"/>
          <w:i w:val="false"/>
          <w:color w:val="000000"/>
          <w:sz w:val="28"/>
        </w:rPr>
        <w:t>
      Тану куәлігін берген орган______________________</w:t>
      </w:r>
    </w:p>
    <w:p>
      <w:pPr>
        <w:spacing w:after="0"/>
        <w:ind w:left="0"/>
        <w:jc w:val="both"/>
      </w:pPr>
      <w:r>
        <w:rPr>
          <w:rFonts w:ascii="Times New Roman"/>
          <w:b w:val="false"/>
          <w:i w:val="false"/>
          <w:color w:val="000000"/>
          <w:sz w:val="28"/>
        </w:rPr>
        <w:t>
      Тану бұйрығының нөмірі____________________________</w:t>
      </w:r>
    </w:p>
    <w:p>
      <w:pPr>
        <w:spacing w:after="0"/>
        <w:ind w:left="0"/>
        <w:jc w:val="both"/>
      </w:pPr>
      <w:r>
        <w:rPr>
          <w:rFonts w:ascii="Times New Roman"/>
          <w:b w:val="false"/>
          <w:i w:val="false"/>
          <w:color w:val="000000"/>
          <w:sz w:val="28"/>
        </w:rPr>
        <w:t>
      Тану тіркеу нөмірі_______________________________</w:t>
      </w:r>
    </w:p>
    <w:p>
      <w:pPr>
        <w:spacing w:after="0"/>
        <w:ind w:left="0"/>
        <w:jc w:val="both"/>
      </w:pPr>
      <w:r>
        <w:rPr>
          <w:rFonts w:ascii="Times New Roman"/>
          <w:b w:val="false"/>
          <w:i w:val="false"/>
          <w:color w:val="000000"/>
          <w:sz w:val="28"/>
        </w:rPr>
        <w:t>
      Тану куәлігінің берілген күні________________________</w:t>
      </w:r>
    </w:p>
    <w:bookmarkStart w:name="z94" w:id="66"/>
    <w:p>
      <w:pPr>
        <w:spacing w:after="0"/>
        <w:ind w:left="0"/>
        <w:jc w:val="both"/>
      </w:pPr>
      <w:r>
        <w:rPr>
          <w:rFonts w:ascii="Times New Roman"/>
          <w:b w:val="false"/>
          <w:i w:val="false"/>
          <w:color w:val="000000"/>
          <w:sz w:val="28"/>
        </w:rPr>
        <w:t>
      5. Мәлімделген мамандық бойынша интернатура (бар болған жағдайда), клиникалық ординатура, резидентура мамандығы туралы мәліметтер (жоғары медициналық білімі бар мамандар үшін) (құжаттың электронды көшірмесі)</w:t>
      </w:r>
    </w:p>
    <w:bookmarkEnd w:id="66"/>
    <w:bookmarkStart w:name="z95" w:id="67"/>
    <w:p>
      <w:pPr>
        <w:spacing w:after="0"/>
        <w:ind w:left="0"/>
        <w:jc w:val="both"/>
      </w:pPr>
      <w:r>
        <w:rPr>
          <w:rFonts w:ascii="Times New Roman"/>
          <w:b w:val="false"/>
          <w:i w:val="false"/>
          <w:color w:val="000000"/>
          <w:sz w:val="28"/>
        </w:rPr>
        <w:t>
      5.1. Интернатура мамандығы____________________________________</w:t>
      </w:r>
    </w:p>
    <w:bookmarkEnd w:id="67"/>
    <w:bookmarkStart w:name="z96" w:id="68"/>
    <w:p>
      <w:pPr>
        <w:spacing w:after="0"/>
        <w:ind w:left="0"/>
        <w:jc w:val="both"/>
      </w:pPr>
      <w:r>
        <w:rPr>
          <w:rFonts w:ascii="Times New Roman"/>
          <w:b w:val="false"/>
          <w:i w:val="false"/>
          <w:color w:val="000000"/>
          <w:sz w:val="28"/>
        </w:rPr>
        <w:t>
      5.2. Клиникалық ординатура мамандығы__________________________</w:t>
      </w:r>
    </w:p>
    <w:bookmarkEnd w:id="68"/>
    <w:bookmarkStart w:name="z97" w:id="69"/>
    <w:p>
      <w:pPr>
        <w:spacing w:after="0"/>
        <w:ind w:left="0"/>
        <w:jc w:val="both"/>
      </w:pPr>
      <w:r>
        <w:rPr>
          <w:rFonts w:ascii="Times New Roman"/>
          <w:b w:val="false"/>
          <w:i w:val="false"/>
          <w:color w:val="000000"/>
          <w:sz w:val="28"/>
        </w:rPr>
        <w:t>
      5.3. Резидентура мамандығы____________________________________</w:t>
      </w:r>
    </w:p>
    <w:bookmarkEnd w:id="69"/>
    <w:bookmarkStart w:name="z98" w:id="70"/>
    <w:p>
      <w:pPr>
        <w:spacing w:after="0"/>
        <w:ind w:left="0"/>
        <w:jc w:val="both"/>
      </w:pPr>
      <w:r>
        <w:rPr>
          <w:rFonts w:ascii="Times New Roman"/>
          <w:b w:val="false"/>
          <w:i w:val="false"/>
          <w:color w:val="000000"/>
          <w:sz w:val="28"/>
        </w:rPr>
        <w:t>
      5.4. Магистратура мамандығы___________________________________</w:t>
      </w:r>
    </w:p>
    <w:bookmarkEnd w:id="70"/>
    <w:bookmarkStart w:name="z99" w:id="71"/>
    <w:p>
      <w:pPr>
        <w:spacing w:after="0"/>
        <w:ind w:left="0"/>
        <w:jc w:val="both"/>
      </w:pPr>
      <w:r>
        <w:rPr>
          <w:rFonts w:ascii="Times New Roman"/>
          <w:b w:val="false"/>
          <w:i w:val="false"/>
          <w:color w:val="000000"/>
          <w:sz w:val="28"/>
        </w:rPr>
        <w:t>
      5.5. Докторантура мамандығы___________________________________</w:t>
      </w:r>
    </w:p>
    <w:bookmarkEnd w:id="71"/>
    <w:bookmarkStart w:name="z100" w:id="72"/>
    <w:p>
      <w:pPr>
        <w:spacing w:after="0"/>
        <w:ind w:left="0"/>
        <w:jc w:val="both"/>
      </w:pPr>
      <w:r>
        <w:rPr>
          <w:rFonts w:ascii="Times New Roman"/>
          <w:b w:val="false"/>
          <w:i w:val="false"/>
          <w:color w:val="000000"/>
          <w:sz w:val="28"/>
        </w:rPr>
        <w:t>
      5.6. Біліктілік деңгейі*_________</w:t>
      </w:r>
    </w:p>
    <w:bookmarkEnd w:id="72"/>
    <w:bookmarkStart w:name="z101" w:id="73"/>
    <w:p>
      <w:pPr>
        <w:spacing w:after="0"/>
        <w:ind w:left="0"/>
        <w:jc w:val="both"/>
      </w:pPr>
      <w:r>
        <w:rPr>
          <w:rFonts w:ascii="Times New Roman"/>
          <w:b w:val="false"/>
          <w:i w:val="false"/>
          <w:color w:val="000000"/>
          <w:sz w:val="28"/>
        </w:rPr>
        <w:t>
      6. Қайта даярлау туралы мәлімет (2021 жылғы 1 қаңтарға дейін алынған) (мәлімделген мамандық бойынша маман сертификатын растайтын тұлғалар үшін) (құжаттың электрондық көшірмесі) (бар болған жағдайда)</w:t>
      </w:r>
    </w:p>
    <w:bookmarkEnd w:id="73"/>
    <w:bookmarkStart w:name="z102" w:id="74"/>
    <w:p>
      <w:pPr>
        <w:spacing w:after="0"/>
        <w:ind w:left="0"/>
        <w:jc w:val="both"/>
      </w:pPr>
      <w:r>
        <w:rPr>
          <w:rFonts w:ascii="Times New Roman"/>
          <w:b w:val="false"/>
          <w:i w:val="false"/>
          <w:color w:val="000000"/>
          <w:sz w:val="28"/>
        </w:rPr>
        <w:t>
      6.1. Қайта даярлау туралы куәліктің нөмірі__________________________</w:t>
      </w:r>
    </w:p>
    <w:bookmarkEnd w:id="74"/>
    <w:bookmarkStart w:name="z103" w:id="75"/>
    <w:p>
      <w:pPr>
        <w:spacing w:after="0"/>
        <w:ind w:left="0"/>
        <w:jc w:val="both"/>
      </w:pPr>
      <w:r>
        <w:rPr>
          <w:rFonts w:ascii="Times New Roman"/>
          <w:b w:val="false"/>
          <w:i w:val="false"/>
          <w:color w:val="000000"/>
          <w:sz w:val="28"/>
        </w:rPr>
        <w:t>
      6.2. Қайта даярлау мамандығы_____________________________________</w:t>
      </w:r>
    </w:p>
    <w:bookmarkEnd w:id="75"/>
    <w:bookmarkStart w:name="z104" w:id="76"/>
    <w:p>
      <w:pPr>
        <w:spacing w:after="0"/>
        <w:ind w:left="0"/>
        <w:jc w:val="both"/>
      </w:pPr>
      <w:r>
        <w:rPr>
          <w:rFonts w:ascii="Times New Roman"/>
          <w:b w:val="false"/>
          <w:i w:val="false"/>
          <w:color w:val="000000"/>
          <w:sz w:val="28"/>
        </w:rPr>
        <w:t>
      6.3. Оқытқан ұйымның атауы______________________________________</w:t>
      </w:r>
    </w:p>
    <w:bookmarkEnd w:id="76"/>
    <w:bookmarkStart w:name="z105" w:id="77"/>
    <w:p>
      <w:pPr>
        <w:spacing w:after="0"/>
        <w:ind w:left="0"/>
        <w:jc w:val="both"/>
      </w:pPr>
      <w:r>
        <w:rPr>
          <w:rFonts w:ascii="Times New Roman"/>
          <w:b w:val="false"/>
          <w:i w:val="false"/>
          <w:color w:val="000000"/>
          <w:sz w:val="28"/>
        </w:rPr>
        <w:t>
      6.4. Оқудың сағат бойынша көлемі_________________________________</w:t>
      </w:r>
    </w:p>
    <w:bookmarkEnd w:id="77"/>
    <w:bookmarkStart w:name="z106" w:id="78"/>
    <w:p>
      <w:pPr>
        <w:spacing w:after="0"/>
        <w:ind w:left="0"/>
        <w:jc w:val="both"/>
      </w:pPr>
      <w:r>
        <w:rPr>
          <w:rFonts w:ascii="Times New Roman"/>
          <w:b w:val="false"/>
          <w:i w:val="false"/>
          <w:color w:val="000000"/>
          <w:sz w:val="28"/>
        </w:rPr>
        <w:t>
      6.5. Оқудың басталуы____________________________________________</w:t>
      </w:r>
    </w:p>
    <w:bookmarkEnd w:id="78"/>
    <w:bookmarkStart w:name="z107" w:id="79"/>
    <w:p>
      <w:pPr>
        <w:spacing w:after="0"/>
        <w:ind w:left="0"/>
        <w:jc w:val="both"/>
      </w:pPr>
      <w:r>
        <w:rPr>
          <w:rFonts w:ascii="Times New Roman"/>
          <w:b w:val="false"/>
          <w:i w:val="false"/>
          <w:color w:val="000000"/>
          <w:sz w:val="28"/>
        </w:rPr>
        <w:t>
      6.6. Оқудың аяқталуы____________________________________________</w:t>
      </w:r>
    </w:p>
    <w:bookmarkEnd w:id="79"/>
    <w:bookmarkStart w:name="z108" w:id="80"/>
    <w:p>
      <w:pPr>
        <w:spacing w:after="0"/>
        <w:ind w:left="0"/>
        <w:jc w:val="both"/>
      </w:pPr>
      <w:r>
        <w:rPr>
          <w:rFonts w:ascii="Times New Roman"/>
          <w:b w:val="false"/>
          <w:i w:val="false"/>
          <w:color w:val="000000"/>
          <w:sz w:val="28"/>
        </w:rPr>
        <w:t>
      7. Сертификаттау курсы туралы мәлімет (құжаттың электрондық көшірмесі) (бар болған жағдайда)</w:t>
      </w:r>
    </w:p>
    <w:bookmarkEnd w:id="80"/>
    <w:bookmarkStart w:name="z109" w:id="81"/>
    <w:p>
      <w:pPr>
        <w:spacing w:after="0"/>
        <w:ind w:left="0"/>
        <w:jc w:val="both"/>
      </w:pPr>
      <w:r>
        <w:rPr>
          <w:rFonts w:ascii="Times New Roman"/>
          <w:b w:val="false"/>
          <w:i w:val="false"/>
          <w:color w:val="000000"/>
          <w:sz w:val="28"/>
        </w:rPr>
        <w:t>
      7.1. Сертификаттау курсы туралы куәлік нөмірі ______________________</w:t>
      </w:r>
    </w:p>
    <w:bookmarkEnd w:id="81"/>
    <w:bookmarkStart w:name="z110" w:id="82"/>
    <w:p>
      <w:pPr>
        <w:spacing w:after="0"/>
        <w:ind w:left="0"/>
        <w:jc w:val="both"/>
      </w:pPr>
      <w:r>
        <w:rPr>
          <w:rFonts w:ascii="Times New Roman"/>
          <w:b w:val="false"/>
          <w:i w:val="false"/>
          <w:color w:val="000000"/>
          <w:sz w:val="28"/>
        </w:rPr>
        <w:t>
      7.2. Сертификаттау курсы бойынша мамандандыру___________________</w:t>
      </w:r>
    </w:p>
    <w:bookmarkEnd w:id="82"/>
    <w:bookmarkStart w:name="z111" w:id="83"/>
    <w:p>
      <w:pPr>
        <w:spacing w:after="0"/>
        <w:ind w:left="0"/>
        <w:jc w:val="both"/>
      </w:pPr>
      <w:r>
        <w:rPr>
          <w:rFonts w:ascii="Times New Roman"/>
          <w:b w:val="false"/>
          <w:i w:val="false"/>
          <w:color w:val="000000"/>
          <w:sz w:val="28"/>
        </w:rPr>
        <w:t>
      7.3 Оқытқан ұйымның атауы______________________________________</w:t>
      </w:r>
    </w:p>
    <w:bookmarkEnd w:id="83"/>
    <w:bookmarkStart w:name="z112" w:id="84"/>
    <w:p>
      <w:pPr>
        <w:spacing w:after="0"/>
        <w:ind w:left="0"/>
        <w:jc w:val="both"/>
      </w:pPr>
      <w:r>
        <w:rPr>
          <w:rFonts w:ascii="Times New Roman"/>
          <w:b w:val="false"/>
          <w:i w:val="false"/>
          <w:color w:val="000000"/>
          <w:sz w:val="28"/>
        </w:rPr>
        <w:t>
      7.4. Оқудың кредиті бойынша көлемі________________________________</w:t>
      </w:r>
    </w:p>
    <w:bookmarkEnd w:id="84"/>
    <w:bookmarkStart w:name="z113" w:id="85"/>
    <w:p>
      <w:pPr>
        <w:spacing w:after="0"/>
        <w:ind w:left="0"/>
        <w:jc w:val="both"/>
      </w:pPr>
      <w:r>
        <w:rPr>
          <w:rFonts w:ascii="Times New Roman"/>
          <w:b w:val="false"/>
          <w:i w:val="false"/>
          <w:color w:val="000000"/>
          <w:sz w:val="28"/>
        </w:rPr>
        <w:t>
      7.5. Оқудың басталуы____________________________________________</w:t>
      </w:r>
    </w:p>
    <w:bookmarkEnd w:id="85"/>
    <w:bookmarkStart w:name="z114" w:id="86"/>
    <w:p>
      <w:pPr>
        <w:spacing w:after="0"/>
        <w:ind w:left="0"/>
        <w:jc w:val="both"/>
      </w:pPr>
      <w:r>
        <w:rPr>
          <w:rFonts w:ascii="Times New Roman"/>
          <w:b w:val="false"/>
          <w:i w:val="false"/>
          <w:color w:val="000000"/>
          <w:sz w:val="28"/>
        </w:rPr>
        <w:t>
      7.6. Оқудың аяқталуы____________________________________________</w:t>
      </w:r>
    </w:p>
    <w:bookmarkEnd w:id="86"/>
    <w:bookmarkStart w:name="z115" w:id="87"/>
    <w:p>
      <w:pPr>
        <w:spacing w:after="0"/>
        <w:ind w:left="0"/>
        <w:jc w:val="both"/>
      </w:pPr>
      <w:r>
        <w:rPr>
          <w:rFonts w:ascii="Times New Roman"/>
          <w:b w:val="false"/>
          <w:i w:val="false"/>
          <w:color w:val="000000"/>
          <w:sz w:val="28"/>
        </w:rPr>
        <w:t>
      8. Мәлімделген мамандық немесе мамандандыру бойынша клиникалық практикаға жіберу үшін қолданыстағы маман сертификатының мәліметтері (бар болған жағдайда)</w:t>
      </w:r>
    </w:p>
    <w:bookmarkEnd w:id="87"/>
    <w:bookmarkStart w:name="z116" w:id="88"/>
    <w:p>
      <w:pPr>
        <w:spacing w:after="0"/>
        <w:ind w:left="0"/>
        <w:jc w:val="both"/>
      </w:pPr>
      <w:r>
        <w:rPr>
          <w:rFonts w:ascii="Times New Roman"/>
          <w:b w:val="false"/>
          <w:i w:val="false"/>
          <w:color w:val="000000"/>
          <w:sz w:val="28"/>
        </w:rPr>
        <w:t>
      8.1. Бұйрықтың күні мен нөмірі________________________________</w:t>
      </w:r>
    </w:p>
    <w:bookmarkEnd w:id="88"/>
    <w:bookmarkStart w:name="z117" w:id="89"/>
    <w:p>
      <w:pPr>
        <w:spacing w:after="0"/>
        <w:ind w:left="0"/>
        <w:jc w:val="both"/>
      </w:pPr>
      <w:r>
        <w:rPr>
          <w:rFonts w:ascii="Times New Roman"/>
          <w:b w:val="false"/>
          <w:i w:val="false"/>
          <w:color w:val="000000"/>
          <w:sz w:val="28"/>
        </w:rPr>
        <w:t>
      8.2. Әкімшілік құжаттың нөмірі мен коды, тіркеу нөмірі __________________________</w:t>
      </w:r>
    </w:p>
    <w:bookmarkEnd w:id="89"/>
    <w:bookmarkStart w:name="z118" w:id="90"/>
    <w:p>
      <w:pPr>
        <w:spacing w:after="0"/>
        <w:ind w:left="0"/>
        <w:jc w:val="both"/>
      </w:pPr>
      <w:r>
        <w:rPr>
          <w:rFonts w:ascii="Times New Roman"/>
          <w:b w:val="false"/>
          <w:i w:val="false"/>
          <w:color w:val="000000"/>
          <w:sz w:val="28"/>
        </w:rPr>
        <w:t>
      8.3. Берген орган___________________________________________</w:t>
      </w:r>
    </w:p>
    <w:bookmarkEnd w:id="90"/>
    <w:bookmarkStart w:name="z119" w:id="91"/>
    <w:p>
      <w:pPr>
        <w:spacing w:after="0"/>
        <w:ind w:left="0"/>
        <w:jc w:val="both"/>
      </w:pPr>
      <w:r>
        <w:rPr>
          <w:rFonts w:ascii="Times New Roman"/>
          <w:b w:val="false"/>
          <w:i w:val="false"/>
          <w:color w:val="000000"/>
          <w:sz w:val="28"/>
        </w:rPr>
        <w:t>
      8.4. Сертификаттың қолданылу мерзімі_________________________</w:t>
      </w:r>
    </w:p>
    <w:bookmarkEnd w:id="91"/>
    <w:bookmarkStart w:name="z120" w:id="92"/>
    <w:p>
      <w:pPr>
        <w:spacing w:after="0"/>
        <w:ind w:left="0"/>
        <w:jc w:val="both"/>
      </w:pPr>
      <w:r>
        <w:rPr>
          <w:rFonts w:ascii="Times New Roman"/>
          <w:b w:val="false"/>
          <w:i w:val="false"/>
          <w:color w:val="000000"/>
          <w:sz w:val="28"/>
        </w:rPr>
        <w:t>
      8.5. Мамандығы немесе мамандандыруы____________________________</w:t>
      </w:r>
    </w:p>
    <w:bookmarkEnd w:id="92"/>
    <w:bookmarkStart w:name="z121" w:id="93"/>
    <w:p>
      <w:pPr>
        <w:spacing w:after="0"/>
        <w:ind w:left="0"/>
        <w:jc w:val="both"/>
      </w:pPr>
      <w:r>
        <w:rPr>
          <w:rFonts w:ascii="Times New Roman"/>
          <w:b w:val="false"/>
          <w:i w:val="false"/>
          <w:color w:val="000000"/>
          <w:sz w:val="28"/>
        </w:rPr>
        <w:t>
      9. Денсаулық сақтау саласындағы білім беру бағдарламалары түлектерінің кәсіптік даярлығын бағалау және (немесе) денсаулық сақтау саласындағы мамандар үшін даярлығын бағалау нәтижесі _________ (бар болған жағдайда).</w:t>
      </w:r>
    </w:p>
    <w:bookmarkEnd w:id="93"/>
    <w:bookmarkStart w:name="z122" w:id="94"/>
    <w:p>
      <w:pPr>
        <w:spacing w:after="0"/>
        <w:ind w:left="0"/>
        <w:jc w:val="both"/>
      </w:pPr>
      <w:r>
        <w:rPr>
          <w:rFonts w:ascii="Times New Roman"/>
          <w:b w:val="false"/>
          <w:i w:val="false"/>
          <w:color w:val="000000"/>
          <w:sz w:val="28"/>
        </w:rPr>
        <w:t>
      10. Қазіргі жұмыс орны туралы мәліметтер_________________________</w:t>
      </w:r>
    </w:p>
    <w:bookmarkEnd w:id="94"/>
    <w:bookmarkStart w:name="z123" w:id="95"/>
    <w:p>
      <w:pPr>
        <w:spacing w:after="0"/>
        <w:ind w:left="0"/>
        <w:jc w:val="both"/>
      </w:pPr>
      <w:r>
        <w:rPr>
          <w:rFonts w:ascii="Times New Roman"/>
          <w:b w:val="false"/>
          <w:i w:val="false"/>
          <w:color w:val="000000"/>
          <w:sz w:val="28"/>
        </w:rPr>
        <w:t>
      10.1. Мәлімделген мамандық немесе мамандандыру бойынша жұмыс өтілі (жыл, ай, күн) ____</w:t>
      </w:r>
    </w:p>
    <w:bookmarkEnd w:id="95"/>
    <w:bookmarkStart w:name="z124" w:id="96"/>
    <w:p>
      <w:pPr>
        <w:spacing w:after="0"/>
        <w:ind w:left="0"/>
        <w:jc w:val="both"/>
      </w:pPr>
      <w:r>
        <w:rPr>
          <w:rFonts w:ascii="Times New Roman"/>
          <w:b w:val="false"/>
          <w:i w:val="false"/>
          <w:color w:val="000000"/>
          <w:sz w:val="28"/>
        </w:rPr>
        <w:t>
      10.2. Жалпы медициналық өтілі (жыл, ай, күн) ___________________</w:t>
      </w:r>
    </w:p>
    <w:bookmarkEnd w:id="96"/>
    <w:bookmarkStart w:name="z125" w:id="97"/>
    <w:p>
      <w:pPr>
        <w:spacing w:after="0"/>
        <w:ind w:left="0"/>
        <w:jc w:val="both"/>
      </w:pPr>
      <w:r>
        <w:rPr>
          <w:rFonts w:ascii="Times New Roman"/>
          <w:b w:val="false"/>
          <w:i w:val="false"/>
          <w:color w:val="000000"/>
          <w:sz w:val="28"/>
        </w:rPr>
        <w:t>
      10.3. Қазіргі уақыттағы жұмыс орны____________________________</w:t>
      </w:r>
    </w:p>
    <w:bookmarkEnd w:id="97"/>
    <w:bookmarkStart w:name="z126" w:id="98"/>
    <w:p>
      <w:pPr>
        <w:spacing w:after="0"/>
        <w:ind w:left="0"/>
        <w:jc w:val="both"/>
      </w:pPr>
      <w:r>
        <w:rPr>
          <w:rFonts w:ascii="Times New Roman"/>
          <w:b w:val="false"/>
          <w:i w:val="false"/>
          <w:color w:val="000000"/>
          <w:sz w:val="28"/>
        </w:rPr>
        <w:t>
      10.4. Лауазымы______________________________________________</w:t>
      </w:r>
    </w:p>
    <w:bookmarkEnd w:id="98"/>
    <w:bookmarkStart w:name="z127" w:id="99"/>
    <w:p>
      <w:pPr>
        <w:spacing w:after="0"/>
        <w:ind w:left="0"/>
        <w:jc w:val="both"/>
      </w:pPr>
      <w:r>
        <w:rPr>
          <w:rFonts w:ascii="Times New Roman"/>
          <w:b w:val="false"/>
          <w:i w:val="false"/>
          <w:color w:val="000000"/>
          <w:sz w:val="28"/>
        </w:rPr>
        <w:t>
      10.5. Мәлімделген мамандық немесе мамандандыру бойынша еңбек қызметі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шығарылған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11. Мәлімделген мамандық немесе мамандандыру бойынша соңғы 5 жылда біліктілігін арттыру:</w:t>
      </w:r>
    </w:p>
    <w:bookmarkStart w:name="z129" w:id="100"/>
    <w:p>
      <w:pPr>
        <w:spacing w:after="0"/>
        <w:ind w:left="0"/>
        <w:jc w:val="both"/>
      </w:pPr>
      <w:r>
        <w:rPr>
          <w:rFonts w:ascii="Times New Roman"/>
          <w:b w:val="false"/>
          <w:i w:val="false"/>
          <w:color w:val="000000"/>
          <w:sz w:val="28"/>
        </w:rPr>
        <w:t>
      1) мәлімделген мамандық немесе мамандандыру бойынша біліктілікті арттыру куәлігі туралы мәліметтер____________________________________</w:t>
      </w:r>
    </w:p>
    <w:bookmarkEnd w:id="100"/>
    <w:bookmarkStart w:name="z130" w:id="101"/>
    <w:p>
      <w:pPr>
        <w:spacing w:after="0"/>
        <w:ind w:left="0"/>
        <w:jc w:val="both"/>
      </w:pPr>
      <w:r>
        <w:rPr>
          <w:rFonts w:ascii="Times New Roman"/>
          <w:b w:val="false"/>
          <w:i w:val="false"/>
          <w:color w:val="000000"/>
          <w:sz w:val="28"/>
        </w:rPr>
        <w:t>
      2) біліктілікті арттыру туралы куәліктің нөмірі; ______________________</w:t>
      </w:r>
    </w:p>
    <w:bookmarkEnd w:id="101"/>
    <w:bookmarkStart w:name="z131" w:id="102"/>
    <w:p>
      <w:pPr>
        <w:spacing w:after="0"/>
        <w:ind w:left="0"/>
        <w:jc w:val="both"/>
      </w:pPr>
      <w:r>
        <w:rPr>
          <w:rFonts w:ascii="Times New Roman"/>
          <w:b w:val="false"/>
          <w:i w:val="false"/>
          <w:color w:val="000000"/>
          <w:sz w:val="28"/>
        </w:rPr>
        <w:t>
      3) цикл атауы___________________________________________________</w:t>
      </w:r>
    </w:p>
    <w:bookmarkEnd w:id="102"/>
    <w:bookmarkStart w:name="z132" w:id="103"/>
    <w:p>
      <w:pPr>
        <w:spacing w:after="0"/>
        <w:ind w:left="0"/>
        <w:jc w:val="both"/>
      </w:pPr>
      <w:r>
        <w:rPr>
          <w:rFonts w:ascii="Times New Roman"/>
          <w:b w:val="false"/>
          <w:i w:val="false"/>
          <w:color w:val="000000"/>
          <w:sz w:val="28"/>
        </w:rPr>
        <w:t>
      4) оқытатын ұйымның атауы______________________________________</w:t>
      </w:r>
    </w:p>
    <w:bookmarkEnd w:id="103"/>
    <w:bookmarkStart w:name="z133" w:id="104"/>
    <w:p>
      <w:pPr>
        <w:spacing w:after="0"/>
        <w:ind w:left="0"/>
        <w:jc w:val="both"/>
      </w:pPr>
      <w:r>
        <w:rPr>
          <w:rFonts w:ascii="Times New Roman"/>
          <w:b w:val="false"/>
          <w:i w:val="false"/>
          <w:color w:val="000000"/>
          <w:sz w:val="28"/>
        </w:rPr>
        <w:t>
      5) оқудың басталуы______________________________________________</w:t>
      </w:r>
    </w:p>
    <w:bookmarkEnd w:id="104"/>
    <w:bookmarkStart w:name="z134" w:id="105"/>
    <w:p>
      <w:pPr>
        <w:spacing w:after="0"/>
        <w:ind w:left="0"/>
        <w:jc w:val="both"/>
      </w:pPr>
      <w:r>
        <w:rPr>
          <w:rFonts w:ascii="Times New Roman"/>
          <w:b w:val="false"/>
          <w:i w:val="false"/>
          <w:color w:val="000000"/>
          <w:sz w:val="28"/>
        </w:rPr>
        <w:t>
      6) оқудың аяқталуы______________________________________________</w:t>
      </w:r>
    </w:p>
    <w:bookmarkEnd w:id="105"/>
    <w:bookmarkStart w:name="z135" w:id="106"/>
    <w:p>
      <w:pPr>
        <w:spacing w:after="0"/>
        <w:ind w:left="0"/>
        <w:jc w:val="both"/>
      </w:pPr>
      <w:r>
        <w:rPr>
          <w:rFonts w:ascii="Times New Roman"/>
          <w:b w:val="false"/>
          <w:i w:val="false"/>
          <w:color w:val="000000"/>
          <w:sz w:val="28"/>
        </w:rPr>
        <w:t>
      7) кредитпен оқыту көлемі (сағатпен)</w:t>
      </w:r>
    </w:p>
    <w:bookmarkEnd w:id="106"/>
    <w:bookmarkStart w:name="z136" w:id="107"/>
    <w:p>
      <w:pPr>
        <w:spacing w:after="0"/>
        <w:ind w:left="0"/>
        <w:jc w:val="both"/>
      </w:pPr>
      <w:r>
        <w:rPr>
          <w:rFonts w:ascii="Times New Roman"/>
          <w:b w:val="false"/>
          <w:i w:val="false"/>
          <w:color w:val="000000"/>
          <w:sz w:val="28"/>
        </w:rPr>
        <w:t>
      12. Қазақстан Республикасы Бас прокуратурасының Құқықтық статистика және арнайы есепке алу жөніндегі Комитетінің Ақпараттық сервисінен алынған деректерге сәйкес мәлімделген мамандық немесе мамандандыру бойынша медициналық қызметке тыйым салу туралы немесе тыйым салынбау туралы мәліметтер.</w:t>
      </w:r>
    </w:p>
    <w:bookmarkEnd w:id="107"/>
    <w:bookmarkStart w:name="z137" w:id="108"/>
    <w:p>
      <w:pPr>
        <w:spacing w:after="0"/>
        <w:ind w:left="0"/>
        <w:jc w:val="both"/>
      </w:pPr>
      <w:r>
        <w:rPr>
          <w:rFonts w:ascii="Times New Roman"/>
          <w:b w:val="false"/>
          <w:i w:val="false"/>
          <w:color w:val="000000"/>
          <w:sz w:val="28"/>
        </w:rPr>
        <w:t>
      Ескертпе: * Біліктілік деңгейі ҚР ДСМ 2020 жылғы 20 желтоқсанындағы ҚР ДСМ-№ 283/2020 бұйрығына "денсаулық сақтау қызметкерлерінің үздіксіз кәсіби даму нәтижелерін растау, біліктілік деңгейлерін беру және растау қағидаларын бекіту туралы" сәйкес көрсетіледі.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