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12d9" w14:textId="d441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және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5 мамырдағы № 141 бұйрығы. Қазақстан Республикасының Әділет министрлігінде 2024 жылғы 13 мамырда № 34356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кірісін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"9. Мансап орталығы өтініш берушінің келісімімен өтініш берушінің кірістерін уәкілетті мемлекеттік органның және (немесе) тиісті мемлекеттік органдардың және (немесе) ұйымдардың автоматтандырылған ақпараттық жүйесінің деректерімен, мансап орталығының немесе ауыл, кент, ауылдық округ әкімінің сұрау салуы бойынша мемлекеттік органдар және (немесе) ұйымдар ұсынған жазбаша құжаттармен, мемлекеттік органдардың және (немесе) ұйымдардың тиісті ақпараттық жүйелерінде мәліметтердің болмауына байланысты өтініш беруші ұсынған құжаттармен салыстырып тексереді.";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"26. Адамның (отбасының) кәсіпкерлік қызметтен түскен жиынтық кірісін есептеген кезде:</w:t>
      </w:r>
    </w:p>
    <w:bookmarkEnd w:id="2"/>
    <w:p>
      <w:pPr>
        <w:spacing w:after="0"/>
        <w:ind w:left="0"/>
        <w:jc w:val="both"/>
      </w:pPr>
      <w:r>
        <w:rPr>
          <w:rFonts w:ascii="Times New Roman"/>
          <w:b w:val="false"/>
          <w:i w:val="false"/>
          <w:color w:val="000000"/>
          <w:sz w:val="28"/>
        </w:rPr>
        <w:t>
      1) өнімді (жұмыстарды, қызметтерді) сатудан;</w:t>
      </w:r>
    </w:p>
    <w:p>
      <w:pPr>
        <w:spacing w:after="0"/>
        <w:ind w:left="0"/>
        <w:jc w:val="both"/>
      </w:pPr>
      <w:r>
        <w:rPr>
          <w:rFonts w:ascii="Times New Roman"/>
          <w:b w:val="false"/>
          <w:i w:val="false"/>
          <w:color w:val="000000"/>
          <w:sz w:val="28"/>
        </w:rPr>
        <w:t>
      2) тауарлық-материалдық құндылықтарды, мүлікті сату құнының өсуінен түскен;</w:t>
      </w:r>
    </w:p>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 кіріс ескеріледі.</w:t>
      </w:r>
    </w:p>
    <w:p>
      <w:pPr>
        <w:spacing w:after="0"/>
        <w:ind w:left="0"/>
        <w:jc w:val="both"/>
      </w:pPr>
      <w:r>
        <w:rPr>
          <w:rFonts w:ascii="Times New Roman"/>
          <w:b w:val="false"/>
          <w:i w:val="false"/>
          <w:color w:val="000000"/>
          <w:sz w:val="28"/>
        </w:rPr>
        <w:t xml:space="preserve">
      Шаруа қожалығы мүшелерінің жиынтық кірісін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бекітілген Салық есептілігін жасау қағидаларына сәйкес салық органдарына ұсынылатын алынған кіріс туралы декларацияда көрсетілген ауыл шаруашылығы өнімдерін сатудан нақты алынған кіріс ескеріле отырып жүргізіледі. Бұл ретте жылдық кіріс он екі айға бөлінеді және оның тиісті бөлігі айқындалатын кезеңдегі жалпы жиынтық кірісі қосылады;</w:t>
      </w:r>
    </w:p>
    <w:p>
      <w:pPr>
        <w:spacing w:after="0"/>
        <w:ind w:left="0"/>
        <w:jc w:val="both"/>
      </w:pPr>
      <w:r>
        <w:rPr>
          <w:rFonts w:ascii="Times New Roman"/>
          <w:b w:val="false"/>
          <w:i w:val="false"/>
          <w:color w:val="000000"/>
          <w:sz w:val="28"/>
        </w:rPr>
        <w:t>
      4) тәуелсіз қызметкерлердің қызметі нәтижесінде алынған кіріс ескеріледі. Бұл ретте кіріс айлық есептік көрсеткіштің 25 еселенген мөлшерінен төмен емес ескеріледі;</w:t>
      </w:r>
    </w:p>
    <w:p>
      <w:pPr>
        <w:spacing w:after="0"/>
        <w:ind w:left="0"/>
        <w:jc w:val="both"/>
      </w:pPr>
      <w:r>
        <w:rPr>
          <w:rFonts w:ascii="Times New Roman"/>
          <w:b w:val="false"/>
          <w:i w:val="false"/>
          <w:color w:val="000000"/>
          <w:sz w:val="28"/>
        </w:rPr>
        <w:t>
      5) кәсіпкерлік қызметті жүзеге асыратын адамның қызметі нәтижесінде алынған кіріс ескеріледі.</w:t>
      </w:r>
    </w:p>
    <w:p>
      <w:pPr>
        <w:spacing w:after="0"/>
        <w:ind w:left="0"/>
        <w:jc w:val="both"/>
      </w:pPr>
      <w:r>
        <w:rPr>
          <w:rFonts w:ascii="Times New Roman"/>
          <w:b w:val="false"/>
          <w:i w:val="false"/>
          <w:color w:val="000000"/>
          <w:sz w:val="28"/>
        </w:rPr>
        <w:t>
      Адамның кәсіпкерлік қызметті жүзеге асырудан алған бір айдағы кірісі алдыңғы салық кезеңі үшін мәлімделген кірістің сомасын осындай салық кезеңіндегі айлар санына бөлу жолымен айқындалады.</w:t>
      </w:r>
    </w:p>
    <w:p>
      <w:pPr>
        <w:spacing w:after="0"/>
        <w:ind w:left="0"/>
        <w:jc w:val="both"/>
      </w:pPr>
      <w:r>
        <w:rPr>
          <w:rFonts w:ascii="Times New Roman"/>
          <w:b w:val="false"/>
          <w:i w:val="false"/>
          <w:color w:val="000000"/>
          <w:sz w:val="28"/>
        </w:rPr>
        <w:t>
      Бұл ретте патент негізінде арнайы салық режимін қолданатын жеке кәсіпкерлер бойынша бір айдағы табыс сомасы патент құнын есептеуде декларацияланған табыс сомасын осындай есепте көрсетілген айлар санына бөлу жолымен айқындалады.</w:t>
      </w:r>
    </w:p>
    <w:p>
      <w:pPr>
        <w:spacing w:after="0"/>
        <w:ind w:left="0"/>
        <w:jc w:val="both"/>
      </w:pPr>
      <w:r>
        <w:rPr>
          <w:rFonts w:ascii="Times New Roman"/>
          <w:b w:val="false"/>
          <w:i w:val="false"/>
          <w:color w:val="000000"/>
          <w:sz w:val="28"/>
        </w:rPr>
        <w:t xml:space="preserve">
      Бұл ретте, егер декларацияда көрсетілген табыстың орташа сомасы айлық есептік көрсеткіштің 25 еселенген мөлшерінен төмен болған жағдайда, онда жиынтық кірісіне айлық есептік көрсеткіштің 25 еселенген мөлшеріндегі сома ескеріледі. </w:t>
      </w:r>
    </w:p>
    <w:p>
      <w:pPr>
        <w:spacing w:after="0"/>
        <w:ind w:left="0"/>
        <w:jc w:val="both"/>
      </w:pPr>
      <w:r>
        <w:rPr>
          <w:rFonts w:ascii="Times New Roman"/>
          <w:b w:val="false"/>
          <w:i w:val="false"/>
          <w:color w:val="000000"/>
          <w:sz w:val="28"/>
        </w:rPr>
        <w:t>
      Жиынтық кіріс алынған шаманы кірістің орташа сомасынан не есепке жатқызуға белгіленген кіріс мөлшерін үш айға көбейту жолымен айқындалады, бұл ретте кіріс айлық есептік көрсеткіштің 25 еселенген мөлшерінен төмен емес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Атаулы әлеуметтiк көмектi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"7. Өтініш қабылдау кезінде мансап орталығы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мынадай мәліметтерді алу үшін дербес сұрау салуды қалыптастырады:</w:t>
      </w:r>
    </w:p>
    <w:bookmarkEnd w:id="3"/>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қандас мәртебесі туралы;</w:t>
      </w:r>
    </w:p>
    <w:p>
      <w:pPr>
        <w:spacing w:after="0"/>
        <w:ind w:left="0"/>
        <w:jc w:val="both"/>
      </w:pPr>
      <w:r>
        <w:rPr>
          <w:rFonts w:ascii="Times New Roman"/>
          <w:b w:val="false"/>
          <w:i w:val="false"/>
          <w:color w:val="000000"/>
          <w:sz w:val="28"/>
        </w:rPr>
        <w:t>
      3) босқын мәртебесі туралы;</w:t>
      </w:r>
    </w:p>
    <w:p>
      <w:pPr>
        <w:spacing w:after="0"/>
        <w:ind w:left="0"/>
        <w:jc w:val="both"/>
      </w:pPr>
      <w:r>
        <w:rPr>
          <w:rFonts w:ascii="Times New Roman"/>
          <w:b w:val="false"/>
          <w:i w:val="false"/>
          <w:color w:val="000000"/>
          <w:sz w:val="28"/>
        </w:rPr>
        <w:t>
      4) шетелдік мәртебесі туралы;</w:t>
      </w:r>
    </w:p>
    <w:p>
      <w:pPr>
        <w:spacing w:after="0"/>
        <w:ind w:left="0"/>
        <w:jc w:val="both"/>
      </w:pPr>
      <w:r>
        <w:rPr>
          <w:rFonts w:ascii="Times New Roman"/>
          <w:b w:val="false"/>
          <w:i w:val="false"/>
          <w:color w:val="000000"/>
          <w:sz w:val="28"/>
        </w:rPr>
        <w:t>
      5) азаматтығы жоқ адам мәртебесі туралы;</w:t>
      </w:r>
    </w:p>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p>
      <w:pPr>
        <w:spacing w:after="0"/>
        <w:ind w:left="0"/>
        <w:jc w:val="both"/>
      </w:pPr>
      <w:r>
        <w:rPr>
          <w:rFonts w:ascii="Times New Roman"/>
          <w:b w:val="false"/>
          <w:i w:val="false"/>
          <w:color w:val="000000"/>
          <w:sz w:val="28"/>
        </w:rPr>
        <w:t>
      8) мүгедектікті белгілеу туралы;</w:t>
      </w:r>
    </w:p>
    <w:p>
      <w:pPr>
        <w:spacing w:after="0"/>
        <w:ind w:left="0"/>
        <w:jc w:val="both"/>
      </w:pPr>
      <w:r>
        <w:rPr>
          <w:rFonts w:ascii="Times New Roman"/>
          <w:b w:val="false"/>
          <w:i w:val="false"/>
          <w:color w:val="000000"/>
          <w:sz w:val="28"/>
        </w:rPr>
        <w:t>
      9) баланың (барлық балаларға) тууын (қайтыс болуын) тіркеу туралы;</w:t>
      </w:r>
    </w:p>
    <w:p>
      <w:pPr>
        <w:spacing w:after="0"/>
        <w:ind w:left="0"/>
        <w:jc w:val="both"/>
      </w:pPr>
      <w:r>
        <w:rPr>
          <w:rFonts w:ascii="Times New Roman"/>
          <w:b w:val="false"/>
          <w:i w:val="false"/>
          <w:color w:val="000000"/>
          <w:sz w:val="28"/>
        </w:rPr>
        <w:t>
      10) қорғаншылық (қамқоршылық) белгілеу туралы;</w:t>
      </w:r>
    </w:p>
    <w:p>
      <w:pPr>
        <w:spacing w:after="0"/>
        <w:ind w:left="0"/>
        <w:jc w:val="both"/>
      </w:pPr>
      <w:r>
        <w:rPr>
          <w:rFonts w:ascii="Times New Roman"/>
          <w:b w:val="false"/>
          <w:i w:val="false"/>
          <w:color w:val="000000"/>
          <w:sz w:val="28"/>
        </w:rPr>
        <w:t>
      11) бала асырап алу туралы;</w:t>
      </w:r>
    </w:p>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spacing w:after="0"/>
        <w:ind w:left="0"/>
        <w:jc w:val="both"/>
      </w:pPr>
      <w:r>
        <w:rPr>
          <w:rFonts w:ascii="Times New Roman"/>
          <w:b w:val="false"/>
          <w:i w:val="false"/>
          <w:color w:val="000000"/>
          <w:sz w:val="28"/>
        </w:rPr>
        <w:t>
      15) кәсіпкерлік қызметті жүзеге асыратын адамның мәртебесі туралы;</w:t>
      </w:r>
    </w:p>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17) жеке қосалқы шаруашылықтың болуы туралы;</w:t>
      </w:r>
    </w:p>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22) меншігінде тұрғын үй, үй-жайдың болуы туралы;</w:t>
      </w:r>
    </w:p>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p>
      <w:pPr>
        <w:spacing w:after="0"/>
        <w:ind w:left="0"/>
        <w:jc w:val="both"/>
      </w:pPr>
      <w:r>
        <w:rPr>
          <w:rFonts w:ascii="Times New Roman"/>
          <w:b w:val="false"/>
          <w:i w:val="false"/>
          <w:color w:val="000000"/>
          <w:sz w:val="28"/>
        </w:rPr>
        <w:t>
      24) меншігінде автокөлік құралының болуы туралы;</w:t>
      </w:r>
    </w:p>
    <w:p>
      <w:pPr>
        <w:spacing w:after="0"/>
        <w:ind w:left="0"/>
        <w:jc w:val="both"/>
      </w:pPr>
      <w:r>
        <w:rPr>
          <w:rFonts w:ascii="Times New Roman"/>
          <w:b w:val="false"/>
          <w:i w:val="false"/>
          <w:color w:val="000000"/>
          <w:sz w:val="28"/>
        </w:rPr>
        <w:t>
      25) іздестіру есебіндегі адамның мәртебесі туралы.</w:t>
      </w:r>
    </w:p>
    <w:p>
      <w:pPr>
        <w:spacing w:after="0"/>
        <w:ind w:left="0"/>
        <w:jc w:val="both"/>
      </w:pPr>
      <w:r>
        <w:rPr>
          <w:rFonts w:ascii="Times New Roman"/>
          <w:b w:val="false"/>
          <w:i w:val="false"/>
          <w:color w:val="000000"/>
          <w:sz w:val="28"/>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pPr>
        <w:spacing w:after="0"/>
        <w:ind w:left="0"/>
        <w:jc w:val="both"/>
      </w:pPr>
      <w:r>
        <w:rPr>
          <w:rFonts w:ascii="Times New Roman"/>
          <w:b w:val="false"/>
          <w:i w:val="false"/>
          <w:color w:val="000000"/>
          <w:sz w:val="28"/>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"33. Мансап орталығы атаулы әлеуметтік көмек тағайындау жөніндегі уәкілетті орган атаулы әлеуметтік көмек мөлшерін өзгерту, төлемін тоқтату туралы шешім қабылдаған күннен бастап бес жұмыс күні ішінде өтініш берушінің өзіне немесе әкім арқылы осы Қағидаларға 13-қосымшаға сәйкес нысан бойынша атаулы әлеуметтік көмек төлеуді тоқтату (мөлшерін өзгерту) туралы хабарлама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7"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5"/>
    <w:bookmarkStart w:name="z1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20"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2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w:t>
            </w:r>
            <w:r>
              <w:br/>
            </w:r>
            <w:r>
              <w:rPr>
                <w:rFonts w:ascii="Times New Roman"/>
                <w:b w:val="false"/>
                <w:i w:val="false"/>
                <w:color w:val="000000"/>
                <w:sz w:val="20"/>
              </w:rPr>
              <w:t xml:space="preserve">№ 141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алуға үміткер адамның</w:t>
            </w:r>
            <w:r>
              <w:br/>
            </w:r>
            <w:r>
              <w:rPr>
                <w:rFonts w:ascii="Times New Roman"/>
                <w:b w:val="false"/>
                <w:i w:val="false"/>
                <w:color w:val="000000"/>
                <w:sz w:val="20"/>
              </w:rPr>
              <w:t>(отбасының) жиынтық кірісін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bookmarkStart w:name="z26" w:id="11"/>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p>
            <w:pPr>
              <w:spacing w:after="20"/>
              <w:ind w:left="20"/>
              <w:jc w:val="both"/>
            </w:pPr>
            <w:r>
              <w:rPr>
                <w:rFonts w:ascii="Times New Roman"/>
                <w:b w:val="false"/>
                <w:i w:val="false"/>
                <w:color w:val="000000"/>
                <w:sz w:val="20"/>
              </w:rPr>
              <w:t>
2. Ақжар ауданы</w:t>
            </w:r>
          </w:p>
          <w:p>
            <w:pPr>
              <w:spacing w:after="20"/>
              <w:ind w:left="20"/>
              <w:jc w:val="both"/>
            </w:pPr>
            <w:r>
              <w:rPr>
                <w:rFonts w:ascii="Times New Roman"/>
                <w:b w:val="false"/>
                <w:i w:val="false"/>
                <w:color w:val="000000"/>
                <w:sz w:val="20"/>
              </w:rPr>
              <w:t>
3. Мағжан Жұмабаев ауданы</w:t>
            </w:r>
          </w:p>
          <w:p>
            <w:pPr>
              <w:spacing w:after="20"/>
              <w:ind w:left="20"/>
              <w:jc w:val="both"/>
            </w:pPr>
            <w:r>
              <w:rPr>
                <w:rFonts w:ascii="Times New Roman"/>
                <w:b w:val="false"/>
                <w:i w:val="false"/>
                <w:color w:val="000000"/>
                <w:sz w:val="20"/>
              </w:rPr>
              <w:t>
4. Есіл ауданы</w:t>
            </w:r>
          </w:p>
          <w:p>
            <w:pPr>
              <w:spacing w:after="20"/>
              <w:ind w:left="20"/>
              <w:jc w:val="both"/>
            </w:pPr>
            <w:r>
              <w:rPr>
                <w:rFonts w:ascii="Times New Roman"/>
                <w:b w:val="false"/>
                <w:i w:val="false"/>
                <w:color w:val="000000"/>
                <w:sz w:val="20"/>
              </w:rPr>
              <w:t>
5. Жамбыл ауданы</w:t>
            </w:r>
          </w:p>
          <w:p>
            <w:pPr>
              <w:spacing w:after="20"/>
              <w:ind w:left="20"/>
              <w:jc w:val="both"/>
            </w:pPr>
            <w:r>
              <w:rPr>
                <w:rFonts w:ascii="Times New Roman"/>
                <w:b w:val="false"/>
                <w:i w:val="false"/>
                <w:color w:val="000000"/>
                <w:sz w:val="20"/>
              </w:rPr>
              <w:t>
6. Қызылжар ауданы</w:t>
            </w:r>
          </w:p>
          <w:p>
            <w:pPr>
              <w:spacing w:after="20"/>
              <w:ind w:left="20"/>
              <w:jc w:val="both"/>
            </w:pPr>
            <w:r>
              <w:rPr>
                <w:rFonts w:ascii="Times New Roman"/>
                <w:b w:val="false"/>
                <w:i w:val="false"/>
                <w:color w:val="000000"/>
                <w:sz w:val="20"/>
              </w:rPr>
              <w:t>
7. Мамлют ауданы</w:t>
            </w:r>
          </w:p>
          <w:p>
            <w:pPr>
              <w:spacing w:after="20"/>
              <w:ind w:left="20"/>
              <w:jc w:val="both"/>
            </w:pPr>
            <w:r>
              <w:rPr>
                <w:rFonts w:ascii="Times New Roman"/>
                <w:b w:val="false"/>
                <w:i w:val="false"/>
                <w:color w:val="000000"/>
                <w:sz w:val="20"/>
              </w:rPr>
              <w:t>
8. Шал ақын ауданы</w:t>
            </w:r>
          </w:p>
          <w:p>
            <w:pPr>
              <w:spacing w:after="20"/>
              <w:ind w:left="20"/>
              <w:jc w:val="both"/>
            </w:pPr>
            <w:r>
              <w:rPr>
                <w:rFonts w:ascii="Times New Roman"/>
                <w:b w:val="false"/>
                <w:i w:val="false"/>
                <w:color w:val="000000"/>
                <w:sz w:val="20"/>
              </w:rPr>
              <w:t>
9. Аққайың ауданы</w:t>
            </w:r>
          </w:p>
          <w:p>
            <w:pPr>
              <w:spacing w:after="20"/>
              <w:ind w:left="20"/>
              <w:jc w:val="both"/>
            </w:pPr>
            <w:r>
              <w:rPr>
                <w:rFonts w:ascii="Times New Roman"/>
                <w:b w:val="false"/>
                <w:i w:val="false"/>
                <w:color w:val="000000"/>
                <w:sz w:val="20"/>
              </w:rPr>
              <w:t>
10. Тайынша ауданы</w:t>
            </w:r>
          </w:p>
          <w:p>
            <w:pPr>
              <w:spacing w:after="20"/>
              <w:ind w:left="20"/>
              <w:jc w:val="both"/>
            </w:pPr>
            <w:r>
              <w:rPr>
                <w:rFonts w:ascii="Times New Roman"/>
                <w:b w:val="false"/>
                <w:i w:val="false"/>
                <w:color w:val="000000"/>
                <w:sz w:val="20"/>
              </w:rPr>
              <w:t>
11. Тимирязев ауданы</w:t>
            </w:r>
          </w:p>
          <w:p>
            <w:pPr>
              <w:spacing w:after="20"/>
              <w:ind w:left="20"/>
              <w:jc w:val="both"/>
            </w:pPr>
            <w:r>
              <w:rPr>
                <w:rFonts w:ascii="Times New Roman"/>
                <w:b w:val="false"/>
                <w:i w:val="false"/>
                <w:color w:val="000000"/>
                <w:sz w:val="20"/>
              </w:rPr>
              <w:t>
12. Уәлиханов ауданы</w:t>
            </w:r>
          </w:p>
          <w:p>
            <w:pPr>
              <w:spacing w:after="20"/>
              <w:ind w:left="20"/>
              <w:jc w:val="both"/>
            </w:pPr>
            <w:r>
              <w:rPr>
                <w:rFonts w:ascii="Times New Roman"/>
                <w:b w:val="false"/>
                <w:i w:val="false"/>
                <w:color w:val="000000"/>
                <w:sz w:val="20"/>
              </w:rPr>
              <w:t>
13. Ғабит Мүсірепов ауданы</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Біржан сал ауданы</w:t>
            </w:r>
          </w:p>
          <w:p>
            <w:pPr>
              <w:spacing w:after="20"/>
              <w:ind w:left="20"/>
              <w:jc w:val="both"/>
            </w:pPr>
            <w:r>
              <w:rPr>
                <w:rFonts w:ascii="Times New Roman"/>
                <w:b w:val="false"/>
                <w:i w:val="false"/>
                <w:color w:val="000000"/>
                <w:sz w:val="20"/>
              </w:rPr>
              <w:t>
2. Зеренді ауданы</w:t>
            </w:r>
          </w:p>
          <w:p>
            <w:pPr>
              <w:spacing w:after="20"/>
              <w:ind w:left="20"/>
              <w:jc w:val="both"/>
            </w:pPr>
            <w:r>
              <w:rPr>
                <w:rFonts w:ascii="Times New Roman"/>
                <w:b w:val="false"/>
                <w:i w:val="false"/>
                <w:color w:val="000000"/>
                <w:sz w:val="20"/>
              </w:rPr>
              <w:t>
3. Бурабай ауданы</w:t>
            </w:r>
          </w:p>
          <w:p>
            <w:pPr>
              <w:spacing w:after="20"/>
              <w:ind w:left="20"/>
              <w:jc w:val="both"/>
            </w:pPr>
            <w:r>
              <w:rPr>
                <w:rFonts w:ascii="Times New Roman"/>
                <w:b w:val="false"/>
                <w:i w:val="false"/>
                <w:color w:val="000000"/>
                <w:sz w:val="20"/>
              </w:rPr>
              <w:t>
4. Сандықтау ауданы</w:t>
            </w:r>
          </w:p>
          <w:p>
            <w:pPr>
              <w:spacing w:after="20"/>
              <w:ind w:left="20"/>
              <w:jc w:val="both"/>
            </w:pPr>
            <w:r>
              <w:rPr>
                <w:rFonts w:ascii="Times New Roman"/>
                <w:b w:val="false"/>
                <w:i w:val="false"/>
                <w:color w:val="000000"/>
                <w:sz w:val="20"/>
              </w:rPr>
              <w:t>
5. Бұланды ауданы</w:t>
            </w:r>
          </w:p>
          <w:p>
            <w:pPr>
              <w:spacing w:after="20"/>
              <w:ind w:left="20"/>
              <w:jc w:val="both"/>
            </w:pPr>
            <w:r>
              <w:rPr>
                <w:rFonts w:ascii="Times New Roman"/>
                <w:b w:val="false"/>
                <w:i w:val="false"/>
                <w:color w:val="000000"/>
                <w:sz w:val="20"/>
              </w:rPr>
              <w:t>
6. Ақкөл ауданы</w:t>
            </w:r>
          </w:p>
          <w:p>
            <w:pPr>
              <w:spacing w:after="20"/>
              <w:ind w:left="20"/>
              <w:jc w:val="both"/>
            </w:pPr>
            <w:r>
              <w:rPr>
                <w:rFonts w:ascii="Times New Roman"/>
                <w:b w:val="false"/>
                <w:i w:val="false"/>
                <w:color w:val="000000"/>
                <w:sz w:val="20"/>
              </w:rPr>
              <w:t>
7. Ерейментау ауданы</w:t>
            </w:r>
          </w:p>
          <w:p>
            <w:pPr>
              <w:spacing w:after="20"/>
              <w:ind w:left="20"/>
              <w:jc w:val="both"/>
            </w:pPr>
            <w:r>
              <w:rPr>
                <w:rFonts w:ascii="Times New Roman"/>
                <w:b w:val="false"/>
                <w:i w:val="false"/>
                <w:color w:val="000000"/>
                <w:sz w:val="20"/>
              </w:rPr>
              <w:t>
8. Жақсы ауданы</w:t>
            </w:r>
          </w:p>
          <w:p>
            <w:pPr>
              <w:spacing w:after="20"/>
              <w:ind w:left="20"/>
              <w:jc w:val="both"/>
            </w:pPr>
            <w:r>
              <w:rPr>
                <w:rFonts w:ascii="Times New Roman"/>
                <w:b w:val="false"/>
                <w:i w:val="false"/>
                <w:color w:val="000000"/>
                <w:sz w:val="20"/>
              </w:rPr>
              <w:t>
9. Көкшетау қаласы</w:t>
            </w:r>
          </w:p>
          <w:p>
            <w:pPr>
              <w:spacing w:after="20"/>
              <w:ind w:left="20"/>
              <w:jc w:val="both"/>
            </w:pPr>
            <w:r>
              <w:rPr>
                <w:rFonts w:ascii="Times New Roman"/>
                <w:b w:val="false"/>
                <w:i w:val="false"/>
                <w:color w:val="000000"/>
                <w:sz w:val="20"/>
              </w:rPr>
              <w:t>
10.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 ауданы</w:t>
            </w:r>
          </w:p>
          <w:p>
            <w:pPr>
              <w:spacing w:after="20"/>
              <w:ind w:left="20"/>
              <w:jc w:val="both"/>
            </w:pPr>
            <w:r>
              <w:rPr>
                <w:rFonts w:ascii="Times New Roman"/>
                <w:b w:val="false"/>
                <w:i w:val="false"/>
                <w:color w:val="000000"/>
                <w:sz w:val="20"/>
              </w:rPr>
              <w:t>
2. Федоров ауданы</w:t>
            </w:r>
          </w:p>
          <w:p>
            <w:pPr>
              <w:spacing w:after="20"/>
              <w:ind w:left="20"/>
              <w:jc w:val="both"/>
            </w:pPr>
            <w:r>
              <w:rPr>
                <w:rFonts w:ascii="Times New Roman"/>
                <w:b w:val="false"/>
                <w:i w:val="false"/>
                <w:color w:val="000000"/>
                <w:sz w:val="20"/>
              </w:rPr>
              <w:t>
3. Меңдіқара ауданы</w:t>
            </w:r>
          </w:p>
          <w:p>
            <w:pPr>
              <w:spacing w:after="20"/>
              <w:ind w:left="20"/>
              <w:jc w:val="both"/>
            </w:pPr>
            <w:r>
              <w:rPr>
                <w:rFonts w:ascii="Times New Roman"/>
                <w:b w:val="false"/>
                <w:i w:val="false"/>
                <w:color w:val="000000"/>
                <w:sz w:val="20"/>
              </w:rPr>
              <w:t>
4. Ұзынкөл ауданы</w:t>
            </w:r>
          </w:p>
          <w:p>
            <w:pPr>
              <w:spacing w:after="20"/>
              <w:ind w:left="20"/>
              <w:jc w:val="both"/>
            </w:pPr>
            <w:r>
              <w:rPr>
                <w:rFonts w:ascii="Times New Roman"/>
                <w:b w:val="false"/>
                <w:i w:val="false"/>
                <w:color w:val="000000"/>
                <w:sz w:val="20"/>
              </w:rPr>
              <w:t>
5. Денисов ауданы</w:t>
            </w:r>
          </w:p>
          <w:p>
            <w:pPr>
              <w:spacing w:after="20"/>
              <w:ind w:left="20"/>
              <w:jc w:val="both"/>
            </w:pPr>
            <w:r>
              <w:rPr>
                <w:rFonts w:ascii="Times New Roman"/>
                <w:b w:val="false"/>
                <w:i w:val="false"/>
                <w:color w:val="000000"/>
                <w:sz w:val="20"/>
              </w:rPr>
              <w:t>
6. Әулиекөл ауданы</w:t>
            </w:r>
          </w:p>
          <w:p>
            <w:pPr>
              <w:spacing w:after="20"/>
              <w:ind w:left="20"/>
              <w:jc w:val="both"/>
            </w:pPr>
            <w:r>
              <w:rPr>
                <w:rFonts w:ascii="Times New Roman"/>
                <w:b w:val="false"/>
                <w:i w:val="false"/>
                <w:color w:val="000000"/>
                <w:sz w:val="20"/>
              </w:rPr>
              <w:t>
7. Қарасу ауданы</w:t>
            </w:r>
          </w:p>
          <w:p>
            <w:pPr>
              <w:spacing w:after="20"/>
              <w:ind w:left="20"/>
              <w:jc w:val="both"/>
            </w:pPr>
            <w:r>
              <w:rPr>
                <w:rFonts w:ascii="Times New Roman"/>
                <w:b w:val="false"/>
                <w:i w:val="false"/>
                <w:color w:val="000000"/>
                <w:sz w:val="20"/>
              </w:rPr>
              <w:t>
8. Алтынсарин ауданы</w:t>
            </w:r>
          </w:p>
          <w:p>
            <w:pPr>
              <w:spacing w:after="20"/>
              <w:ind w:left="20"/>
              <w:jc w:val="both"/>
            </w:pPr>
            <w:r>
              <w:rPr>
                <w:rFonts w:ascii="Times New Roman"/>
                <w:b w:val="false"/>
                <w:i w:val="false"/>
                <w:color w:val="000000"/>
                <w:sz w:val="20"/>
              </w:rPr>
              <w:t>
9. Сарыкөл ауданы</w:t>
            </w:r>
          </w:p>
          <w:p>
            <w:pPr>
              <w:spacing w:after="20"/>
              <w:ind w:left="20"/>
              <w:jc w:val="both"/>
            </w:pPr>
            <w:r>
              <w:rPr>
                <w:rFonts w:ascii="Times New Roman"/>
                <w:b w:val="false"/>
                <w:i w:val="false"/>
                <w:color w:val="000000"/>
                <w:sz w:val="20"/>
              </w:rPr>
              <w:t>
10. Қостанай ауданы</w:t>
            </w:r>
          </w:p>
          <w:p>
            <w:pPr>
              <w:spacing w:after="20"/>
              <w:ind w:left="20"/>
              <w:jc w:val="both"/>
            </w:pPr>
            <w:r>
              <w:rPr>
                <w:rFonts w:ascii="Times New Roman"/>
                <w:b w:val="false"/>
                <w:i w:val="false"/>
                <w:color w:val="000000"/>
                <w:sz w:val="20"/>
              </w:rPr>
              <w:t>
11. Бейімбет Майлин ауданы</w:t>
            </w:r>
          </w:p>
          <w:p>
            <w:pPr>
              <w:spacing w:after="20"/>
              <w:ind w:left="20"/>
              <w:jc w:val="both"/>
            </w:pPr>
            <w:r>
              <w:rPr>
                <w:rFonts w:ascii="Times New Roman"/>
                <w:b w:val="false"/>
                <w:i w:val="false"/>
                <w:color w:val="000000"/>
                <w:sz w:val="20"/>
              </w:rPr>
              <w:t>
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Ертіс ауданы</w:t>
            </w:r>
          </w:p>
          <w:p>
            <w:pPr>
              <w:spacing w:after="20"/>
              <w:ind w:left="20"/>
              <w:jc w:val="both"/>
            </w:pPr>
            <w:r>
              <w:rPr>
                <w:rFonts w:ascii="Times New Roman"/>
                <w:b w:val="false"/>
                <w:i w:val="false"/>
                <w:color w:val="000000"/>
                <w:sz w:val="20"/>
              </w:rPr>
              <w:t>
2. Железин ауданы</w:t>
            </w:r>
          </w:p>
          <w:p>
            <w:pPr>
              <w:spacing w:after="20"/>
              <w:ind w:left="20"/>
              <w:jc w:val="both"/>
            </w:pPr>
            <w:r>
              <w:rPr>
                <w:rFonts w:ascii="Times New Roman"/>
                <w:b w:val="false"/>
                <w:i w:val="false"/>
                <w:color w:val="000000"/>
                <w:sz w:val="20"/>
              </w:rPr>
              <w:t>
3. Тереңкөл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p>
            <w:pPr>
              <w:spacing w:after="20"/>
              <w:ind w:left="20"/>
              <w:jc w:val="both"/>
            </w:pPr>
            <w:r>
              <w:rPr>
                <w:rFonts w:ascii="Times New Roman"/>
                <w:b w:val="false"/>
                <w:i w:val="false"/>
                <w:color w:val="000000"/>
                <w:sz w:val="20"/>
              </w:rPr>
              <w:t>
2. Тасқала ауданы</w:t>
            </w:r>
          </w:p>
          <w:p>
            <w:pPr>
              <w:spacing w:after="20"/>
              <w:ind w:left="20"/>
              <w:jc w:val="both"/>
            </w:pPr>
            <w:r>
              <w:rPr>
                <w:rFonts w:ascii="Times New Roman"/>
                <w:b w:val="false"/>
                <w:i w:val="false"/>
                <w:color w:val="000000"/>
                <w:sz w:val="20"/>
              </w:rPr>
              <w:t>
3. Бәйтерек ауданы</w:t>
            </w:r>
          </w:p>
          <w:p>
            <w:pPr>
              <w:spacing w:after="20"/>
              <w:ind w:left="20"/>
              <w:jc w:val="both"/>
            </w:pPr>
            <w:r>
              <w:rPr>
                <w:rFonts w:ascii="Times New Roman"/>
                <w:b w:val="false"/>
                <w:i w:val="false"/>
                <w:color w:val="000000"/>
                <w:sz w:val="20"/>
              </w:rPr>
              <w:t>
4. Теректі ауданы</w:t>
            </w:r>
          </w:p>
          <w:p>
            <w:pPr>
              <w:spacing w:after="20"/>
              <w:ind w:left="20"/>
              <w:jc w:val="both"/>
            </w:pPr>
            <w:r>
              <w:rPr>
                <w:rFonts w:ascii="Times New Roman"/>
                <w:b w:val="false"/>
                <w:i w:val="false"/>
                <w:color w:val="000000"/>
                <w:sz w:val="20"/>
              </w:rPr>
              <w:t>
5. Бөрілі ауданы</w:t>
            </w:r>
          </w:p>
          <w:p>
            <w:pPr>
              <w:spacing w:after="20"/>
              <w:ind w:left="20"/>
              <w:jc w:val="both"/>
            </w:pPr>
            <w:r>
              <w:rPr>
                <w:rFonts w:ascii="Times New Roman"/>
                <w:b w:val="false"/>
                <w:i w:val="false"/>
                <w:color w:val="000000"/>
                <w:sz w:val="20"/>
              </w:rPr>
              <w:t>
6. Шыңғырлау ауданы</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 ауданы</w:t>
            </w:r>
          </w:p>
          <w:p>
            <w:pPr>
              <w:spacing w:after="20"/>
              <w:ind w:left="20"/>
              <w:jc w:val="both"/>
            </w:pPr>
            <w:r>
              <w:rPr>
                <w:rFonts w:ascii="Times New Roman"/>
                <w:b w:val="false"/>
                <w:i w:val="false"/>
                <w:color w:val="000000"/>
                <w:sz w:val="20"/>
              </w:rPr>
              <w:t>
2. Мәртөк ауданы</w:t>
            </w:r>
          </w:p>
          <w:p>
            <w:pPr>
              <w:spacing w:after="20"/>
              <w:ind w:left="20"/>
              <w:jc w:val="both"/>
            </w:pPr>
            <w:r>
              <w:rPr>
                <w:rFonts w:ascii="Times New Roman"/>
                <w:b w:val="false"/>
                <w:i w:val="false"/>
                <w:color w:val="000000"/>
                <w:sz w:val="20"/>
              </w:rPr>
              <w:t>
3. Әйтеке би ауданы</w:t>
            </w:r>
          </w:p>
          <w:p>
            <w:pPr>
              <w:spacing w:after="20"/>
              <w:ind w:left="20"/>
              <w:jc w:val="both"/>
            </w:pPr>
            <w:r>
              <w:rPr>
                <w:rFonts w:ascii="Times New Roman"/>
                <w:b w:val="false"/>
                <w:i w:val="false"/>
                <w:color w:val="000000"/>
                <w:sz w:val="20"/>
              </w:rPr>
              <w:t>
4. Қарғалы ауданы</w:t>
            </w:r>
          </w:p>
          <w:p>
            <w:pPr>
              <w:spacing w:after="20"/>
              <w:ind w:left="20"/>
              <w:jc w:val="both"/>
            </w:pPr>
            <w:r>
              <w:rPr>
                <w:rFonts w:ascii="Times New Roman"/>
                <w:b w:val="false"/>
                <w:i w:val="false"/>
                <w:color w:val="000000"/>
                <w:sz w:val="20"/>
              </w:rPr>
              <w:t>
5. Алға ауданы</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 ауданы</w:t>
            </w:r>
          </w:p>
          <w:p>
            <w:pPr>
              <w:spacing w:after="20"/>
              <w:ind w:left="20"/>
              <w:jc w:val="both"/>
            </w:pPr>
            <w:r>
              <w:rPr>
                <w:rFonts w:ascii="Times New Roman"/>
                <w:b w:val="false"/>
                <w:i w:val="false"/>
                <w:color w:val="000000"/>
                <w:sz w:val="20"/>
              </w:rPr>
              <w:t>
2. Наурызым ауданы</w:t>
            </w:r>
          </w:p>
          <w:p>
            <w:pPr>
              <w:spacing w:after="20"/>
              <w:ind w:left="20"/>
              <w:jc w:val="both"/>
            </w:pPr>
            <w:r>
              <w:rPr>
                <w:rFonts w:ascii="Times New Roman"/>
                <w:b w:val="false"/>
                <w:i w:val="false"/>
                <w:color w:val="000000"/>
                <w:sz w:val="20"/>
              </w:rPr>
              <w:t>
3. Жітіқара ауданы</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Есіл ауданы</w:t>
            </w:r>
          </w:p>
          <w:p>
            <w:pPr>
              <w:spacing w:after="20"/>
              <w:ind w:left="20"/>
              <w:jc w:val="both"/>
            </w:pPr>
            <w:r>
              <w:rPr>
                <w:rFonts w:ascii="Times New Roman"/>
                <w:b w:val="false"/>
                <w:i w:val="false"/>
                <w:color w:val="000000"/>
                <w:sz w:val="20"/>
              </w:rPr>
              <w:t>
2. Атбасар ауданы</w:t>
            </w:r>
          </w:p>
          <w:p>
            <w:pPr>
              <w:spacing w:after="20"/>
              <w:ind w:left="20"/>
              <w:jc w:val="both"/>
            </w:pPr>
            <w:r>
              <w:rPr>
                <w:rFonts w:ascii="Times New Roman"/>
                <w:b w:val="false"/>
                <w:i w:val="false"/>
                <w:color w:val="000000"/>
                <w:sz w:val="20"/>
              </w:rPr>
              <w:t>
3. Қорғалжын ауданы</w:t>
            </w:r>
          </w:p>
          <w:p>
            <w:pPr>
              <w:spacing w:after="20"/>
              <w:ind w:left="20"/>
              <w:jc w:val="both"/>
            </w:pPr>
            <w:r>
              <w:rPr>
                <w:rFonts w:ascii="Times New Roman"/>
                <w:b w:val="false"/>
                <w:i w:val="false"/>
                <w:color w:val="000000"/>
                <w:sz w:val="20"/>
              </w:rPr>
              <w:t>
4. Шортанды ауданы</w:t>
            </w:r>
          </w:p>
          <w:p>
            <w:pPr>
              <w:spacing w:after="20"/>
              <w:ind w:left="20"/>
              <w:jc w:val="both"/>
            </w:pPr>
            <w:r>
              <w:rPr>
                <w:rFonts w:ascii="Times New Roman"/>
                <w:b w:val="false"/>
                <w:i w:val="false"/>
                <w:color w:val="000000"/>
                <w:sz w:val="20"/>
              </w:rPr>
              <w:t>
5. Целиноград ауданы</w:t>
            </w:r>
          </w:p>
          <w:p>
            <w:pPr>
              <w:spacing w:after="20"/>
              <w:ind w:left="20"/>
              <w:jc w:val="both"/>
            </w:pPr>
            <w:r>
              <w:rPr>
                <w:rFonts w:ascii="Times New Roman"/>
                <w:b w:val="false"/>
                <w:i w:val="false"/>
                <w:color w:val="000000"/>
                <w:sz w:val="20"/>
              </w:rPr>
              <w:t>
6. Астрахан ауданы</w:t>
            </w:r>
          </w:p>
          <w:p>
            <w:pPr>
              <w:spacing w:after="20"/>
              <w:ind w:left="20"/>
              <w:jc w:val="both"/>
            </w:pPr>
            <w:r>
              <w:rPr>
                <w:rFonts w:ascii="Times New Roman"/>
                <w:b w:val="false"/>
                <w:i w:val="false"/>
                <w:color w:val="000000"/>
                <w:sz w:val="20"/>
              </w:rPr>
              <w:t>
7. Аршалы ауданы</w:t>
            </w:r>
          </w:p>
          <w:p>
            <w:pPr>
              <w:spacing w:after="20"/>
              <w:ind w:left="20"/>
              <w:jc w:val="both"/>
            </w:pPr>
            <w:r>
              <w:rPr>
                <w:rFonts w:ascii="Times New Roman"/>
                <w:b w:val="false"/>
                <w:i w:val="false"/>
                <w:color w:val="000000"/>
                <w:sz w:val="20"/>
              </w:rPr>
              <w:t>
8. Егіндікөл ауданы</w:t>
            </w:r>
          </w:p>
          <w:p>
            <w:pPr>
              <w:spacing w:after="20"/>
              <w:ind w:left="20"/>
              <w:jc w:val="both"/>
            </w:pPr>
            <w:r>
              <w:rPr>
                <w:rFonts w:ascii="Times New Roman"/>
                <w:b w:val="false"/>
                <w:i w:val="false"/>
                <w:color w:val="000000"/>
                <w:sz w:val="20"/>
              </w:rPr>
              <w:t>
9.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 ауданы</w:t>
            </w:r>
          </w:p>
          <w:p>
            <w:pPr>
              <w:spacing w:after="20"/>
              <w:ind w:left="20"/>
              <w:jc w:val="both"/>
            </w:pPr>
            <w:r>
              <w:rPr>
                <w:rFonts w:ascii="Times New Roman"/>
                <w:b w:val="false"/>
                <w:i w:val="false"/>
                <w:color w:val="000000"/>
                <w:sz w:val="20"/>
              </w:rPr>
              <w:t>
2. Қарқаралы ауданы</w:t>
            </w:r>
          </w:p>
          <w:p>
            <w:pPr>
              <w:spacing w:after="20"/>
              <w:ind w:left="20"/>
              <w:jc w:val="both"/>
            </w:pPr>
            <w:r>
              <w:rPr>
                <w:rFonts w:ascii="Times New Roman"/>
                <w:b w:val="false"/>
                <w:i w:val="false"/>
                <w:color w:val="000000"/>
                <w:sz w:val="20"/>
              </w:rPr>
              <w:t>
3. Осакаров ауданы</w:t>
            </w:r>
          </w:p>
          <w:p>
            <w:pPr>
              <w:spacing w:after="20"/>
              <w:ind w:left="20"/>
              <w:jc w:val="both"/>
            </w:pPr>
            <w:r>
              <w:rPr>
                <w:rFonts w:ascii="Times New Roman"/>
                <w:b w:val="false"/>
                <w:i w:val="false"/>
                <w:color w:val="000000"/>
                <w:sz w:val="20"/>
              </w:rPr>
              <w:t>
4. Абай ауданы</w:t>
            </w:r>
          </w:p>
          <w:p>
            <w:pPr>
              <w:spacing w:after="20"/>
              <w:ind w:left="20"/>
              <w:jc w:val="both"/>
            </w:pPr>
            <w:r>
              <w:rPr>
                <w:rFonts w:ascii="Times New Roman"/>
                <w:b w:val="false"/>
                <w:i w:val="false"/>
                <w:color w:val="000000"/>
                <w:sz w:val="20"/>
              </w:rPr>
              <w:t>
5. Бұқар жырау ауданы</w:t>
            </w:r>
          </w:p>
          <w:p>
            <w:pPr>
              <w:spacing w:after="20"/>
              <w:ind w:left="20"/>
              <w:jc w:val="both"/>
            </w:pPr>
            <w:r>
              <w:rPr>
                <w:rFonts w:ascii="Times New Roman"/>
                <w:b w:val="false"/>
                <w:i w:val="false"/>
                <w:color w:val="000000"/>
                <w:sz w:val="20"/>
              </w:rPr>
              <w:t>
6. Қарағанды қаласы</w:t>
            </w:r>
          </w:p>
          <w:p>
            <w:pPr>
              <w:spacing w:after="20"/>
              <w:ind w:left="20"/>
              <w:jc w:val="both"/>
            </w:pPr>
            <w:r>
              <w:rPr>
                <w:rFonts w:ascii="Times New Roman"/>
                <w:b w:val="false"/>
                <w:i w:val="false"/>
                <w:color w:val="000000"/>
                <w:sz w:val="20"/>
              </w:rPr>
              <w:t>
7. Сарань қаласы</w:t>
            </w:r>
          </w:p>
          <w:p>
            <w:pPr>
              <w:spacing w:after="20"/>
              <w:ind w:left="20"/>
              <w:jc w:val="both"/>
            </w:pPr>
            <w:r>
              <w:rPr>
                <w:rFonts w:ascii="Times New Roman"/>
                <w:b w:val="false"/>
                <w:i w:val="false"/>
                <w:color w:val="000000"/>
                <w:sz w:val="20"/>
              </w:rPr>
              <w:t>
8. Шахтинск қаласы</w:t>
            </w:r>
          </w:p>
          <w:p>
            <w:pPr>
              <w:spacing w:after="20"/>
              <w:ind w:left="20"/>
              <w:jc w:val="both"/>
            </w:pPr>
            <w:r>
              <w:rPr>
                <w:rFonts w:ascii="Times New Roman"/>
                <w:b w:val="false"/>
                <w:i w:val="false"/>
                <w:color w:val="000000"/>
                <w:sz w:val="20"/>
              </w:rPr>
              <w:t>
9.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ауданы</w:t>
            </w:r>
          </w:p>
          <w:p>
            <w:pPr>
              <w:spacing w:after="20"/>
              <w:ind w:left="20"/>
              <w:jc w:val="both"/>
            </w:pPr>
            <w:r>
              <w:rPr>
                <w:rFonts w:ascii="Times New Roman"/>
                <w:b w:val="false"/>
                <w:i w:val="false"/>
                <w:color w:val="000000"/>
                <w:sz w:val="20"/>
              </w:rPr>
              <w:t>
2. Баянауыл ауданы</w:t>
            </w:r>
          </w:p>
          <w:p>
            <w:pPr>
              <w:spacing w:after="20"/>
              <w:ind w:left="20"/>
              <w:jc w:val="both"/>
            </w:pPr>
            <w:r>
              <w:rPr>
                <w:rFonts w:ascii="Times New Roman"/>
                <w:b w:val="false"/>
                <w:i w:val="false"/>
                <w:color w:val="000000"/>
                <w:sz w:val="20"/>
              </w:rPr>
              <w:t>
3. Аққулы ауданы</w:t>
            </w:r>
          </w:p>
          <w:p>
            <w:pPr>
              <w:spacing w:after="20"/>
              <w:ind w:left="20"/>
              <w:jc w:val="both"/>
            </w:pPr>
            <w:r>
              <w:rPr>
                <w:rFonts w:ascii="Times New Roman"/>
                <w:b w:val="false"/>
                <w:i w:val="false"/>
                <w:color w:val="000000"/>
                <w:sz w:val="20"/>
              </w:rPr>
              <w:t>
4. Май ауданы</w:t>
            </w:r>
          </w:p>
          <w:p>
            <w:pPr>
              <w:spacing w:after="20"/>
              <w:ind w:left="20"/>
              <w:jc w:val="both"/>
            </w:pPr>
            <w:r>
              <w:rPr>
                <w:rFonts w:ascii="Times New Roman"/>
                <w:b w:val="false"/>
                <w:i w:val="false"/>
                <w:color w:val="000000"/>
                <w:sz w:val="20"/>
              </w:rPr>
              <w:t>
5. Павлодар ауданы</w:t>
            </w:r>
          </w:p>
          <w:p>
            <w:pPr>
              <w:spacing w:after="20"/>
              <w:ind w:left="20"/>
              <w:jc w:val="both"/>
            </w:pPr>
            <w:r>
              <w:rPr>
                <w:rFonts w:ascii="Times New Roman"/>
                <w:b w:val="false"/>
                <w:i w:val="false"/>
                <w:color w:val="000000"/>
                <w:sz w:val="20"/>
              </w:rPr>
              <w:t>
6. Успен ауданы</w:t>
            </w:r>
          </w:p>
          <w:p>
            <w:pPr>
              <w:spacing w:after="20"/>
              <w:ind w:left="20"/>
              <w:jc w:val="both"/>
            </w:pPr>
            <w:r>
              <w:rPr>
                <w:rFonts w:ascii="Times New Roman"/>
                <w:b w:val="false"/>
                <w:i w:val="false"/>
                <w:color w:val="000000"/>
                <w:sz w:val="20"/>
              </w:rPr>
              <w:t>
7. Шарбақты ауданы</w:t>
            </w:r>
          </w:p>
          <w:p>
            <w:pPr>
              <w:spacing w:after="20"/>
              <w:ind w:left="20"/>
              <w:jc w:val="both"/>
            </w:pPr>
            <w:r>
              <w:rPr>
                <w:rFonts w:ascii="Times New Roman"/>
                <w:b w:val="false"/>
                <w:i w:val="false"/>
                <w:color w:val="000000"/>
                <w:sz w:val="20"/>
              </w:rPr>
              <w:t>
8. Павлодар қаласы</w:t>
            </w:r>
          </w:p>
          <w:p>
            <w:pPr>
              <w:spacing w:after="20"/>
              <w:ind w:left="20"/>
              <w:jc w:val="both"/>
            </w:pPr>
            <w:r>
              <w:rPr>
                <w:rFonts w:ascii="Times New Roman"/>
                <w:b w:val="false"/>
                <w:i w:val="false"/>
                <w:color w:val="000000"/>
                <w:sz w:val="20"/>
              </w:rPr>
              <w:t>
9. Ақсу қаласы</w:t>
            </w:r>
          </w:p>
          <w:p>
            <w:pPr>
              <w:spacing w:after="20"/>
              <w:ind w:left="20"/>
              <w:jc w:val="both"/>
            </w:pPr>
            <w:r>
              <w:rPr>
                <w:rFonts w:ascii="Times New Roman"/>
                <w:b w:val="false"/>
                <w:i w:val="false"/>
                <w:color w:val="000000"/>
                <w:sz w:val="20"/>
              </w:rPr>
              <w:t>
10. Екібастұз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 ауданы</w:t>
            </w:r>
          </w:p>
          <w:p>
            <w:pPr>
              <w:spacing w:after="20"/>
              <w:ind w:left="20"/>
              <w:jc w:val="both"/>
            </w:pPr>
            <w:r>
              <w:rPr>
                <w:rFonts w:ascii="Times New Roman"/>
                <w:b w:val="false"/>
                <w:i w:val="false"/>
                <w:color w:val="000000"/>
                <w:sz w:val="20"/>
              </w:rPr>
              <w:t>
2. Бородулиха ауданы</w:t>
            </w:r>
          </w:p>
          <w:p>
            <w:pPr>
              <w:spacing w:after="20"/>
              <w:ind w:left="20"/>
              <w:jc w:val="both"/>
            </w:pPr>
            <w:r>
              <w:rPr>
                <w:rFonts w:ascii="Times New Roman"/>
                <w:b w:val="false"/>
                <w:i w:val="false"/>
                <w:color w:val="000000"/>
                <w:sz w:val="20"/>
              </w:rPr>
              <w:t>
3.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ауданы</w:t>
            </w:r>
          </w:p>
          <w:p>
            <w:pPr>
              <w:spacing w:after="20"/>
              <w:ind w:left="20"/>
              <w:jc w:val="both"/>
            </w:pPr>
            <w:r>
              <w:rPr>
                <w:rFonts w:ascii="Times New Roman"/>
                <w:b w:val="false"/>
                <w:i w:val="false"/>
                <w:color w:val="000000"/>
                <w:sz w:val="20"/>
              </w:rPr>
              <w:t>
2. Самар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 ауданы</w:t>
            </w:r>
          </w:p>
          <w:p>
            <w:pPr>
              <w:spacing w:after="20"/>
              <w:ind w:left="20"/>
              <w:jc w:val="both"/>
            </w:pPr>
            <w:r>
              <w:rPr>
                <w:rFonts w:ascii="Times New Roman"/>
                <w:b w:val="false"/>
                <w:i w:val="false"/>
                <w:color w:val="000000"/>
                <w:sz w:val="20"/>
              </w:rPr>
              <w:t>
2. Жаңақала ауданы</w:t>
            </w:r>
          </w:p>
          <w:p>
            <w:pPr>
              <w:spacing w:after="20"/>
              <w:ind w:left="20"/>
              <w:jc w:val="both"/>
            </w:pPr>
            <w:r>
              <w:rPr>
                <w:rFonts w:ascii="Times New Roman"/>
                <w:b w:val="false"/>
                <w:i w:val="false"/>
                <w:color w:val="000000"/>
                <w:sz w:val="20"/>
              </w:rPr>
              <w:t>
3. Жәнібек ауданы</w:t>
            </w:r>
          </w:p>
          <w:p>
            <w:pPr>
              <w:spacing w:after="20"/>
              <w:ind w:left="20"/>
              <w:jc w:val="both"/>
            </w:pPr>
            <w:r>
              <w:rPr>
                <w:rFonts w:ascii="Times New Roman"/>
                <w:b w:val="false"/>
                <w:i w:val="false"/>
                <w:color w:val="000000"/>
                <w:sz w:val="20"/>
              </w:rPr>
              <w:t>
4. Қазталов ауданы</w:t>
            </w:r>
          </w:p>
          <w:p>
            <w:pPr>
              <w:spacing w:after="20"/>
              <w:ind w:left="20"/>
              <w:jc w:val="both"/>
            </w:pPr>
            <w:r>
              <w:rPr>
                <w:rFonts w:ascii="Times New Roman"/>
                <w:b w:val="false"/>
                <w:i w:val="false"/>
                <w:color w:val="000000"/>
                <w:sz w:val="20"/>
              </w:rPr>
              <w:t>
5. Қаратөбе ауданы</w:t>
            </w:r>
          </w:p>
          <w:p>
            <w:pPr>
              <w:spacing w:after="20"/>
              <w:ind w:left="20"/>
              <w:jc w:val="both"/>
            </w:pPr>
            <w:r>
              <w:rPr>
                <w:rFonts w:ascii="Times New Roman"/>
                <w:b w:val="false"/>
                <w:i w:val="false"/>
                <w:color w:val="000000"/>
                <w:sz w:val="20"/>
              </w:rPr>
              <w:t>
6.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Амангелді ауданы</w:t>
            </w:r>
          </w:p>
          <w:p>
            <w:pPr>
              <w:spacing w:after="20"/>
              <w:ind w:left="20"/>
              <w:jc w:val="both"/>
            </w:pPr>
            <w:r>
              <w:rPr>
                <w:rFonts w:ascii="Times New Roman"/>
                <w:b w:val="false"/>
                <w:i w:val="false"/>
                <w:color w:val="000000"/>
                <w:sz w:val="20"/>
              </w:rPr>
              <w:t>
2. Жангелді ауданы</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 ауданы</w:t>
            </w:r>
          </w:p>
          <w:p>
            <w:pPr>
              <w:spacing w:after="20"/>
              <w:ind w:left="20"/>
              <w:jc w:val="both"/>
            </w:pPr>
            <w:r>
              <w:rPr>
                <w:rFonts w:ascii="Times New Roman"/>
                <w:b w:val="false"/>
                <w:i w:val="false"/>
                <w:color w:val="000000"/>
                <w:sz w:val="20"/>
              </w:rPr>
              <w:t>
2. Темір ауданы</w:t>
            </w:r>
          </w:p>
          <w:p>
            <w:pPr>
              <w:spacing w:after="20"/>
              <w:ind w:left="20"/>
              <w:jc w:val="both"/>
            </w:pPr>
            <w:r>
              <w:rPr>
                <w:rFonts w:ascii="Times New Roman"/>
                <w:b w:val="false"/>
                <w:i w:val="false"/>
                <w:color w:val="000000"/>
                <w:sz w:val="20"/>
              </w:rPr>
              <w:t>
3. Ырғыз ауданы</w:t>
            </w:r>
          </w:p>
          <w:p>
            <w:pPr>
              <w:spacing w:after="20"/>
              <w:ind w:left="20"/>
              <w:jc w:val="both"/>
            </w:pPr>
            <w:r>
              <w:rPr>
                <w:rFonts w:ascii="Times New Roman"/>
                <w:b w:val="false"/>
                <w:i w:val="false"/>
                <w:color w:val="000000"/>
                <w:sz w:val="20"/>
              </w:rPr>
              <w:t>
4. Хромтау ауданы</w:t>
            </w:r>
          </w:p>
          <w:p>
            <w:pPr>
              <w:spacing w:after="20"/>
              <w:ind w:left="20"/>
              <w:jc w:val="both"/>
            </w:pPr>
            <w:r>
              <w:rPr>
                <w:rFonts w:ascii="Times New Roman"/>
                <w:b w:val="false"/>
                <w:i w:val="false"/>
                <w:color w:val="000000"/>
                <w:sz w:val="20"/>
              </w:rPr>
              <w:t>
5.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ауданы</w:t>
            </w:r>
          </w:p>
          <w:p>
            <w:pPr>
              <w:spacing w:after="20"/>
              <w:ind w:left="20"/>
              <w:jc w:val="both"/>
            </w:pPr>
            <w:r>
              <w:rPr>
                <w:rFonts w:ascii="Times New Roman"/>
                <w:b w:val="false"/>
                <w:i w:val="false"/>
                <w:color w:val="000000"/>
                <w:sz w:val="20"/>
              </w:rPr>
              <w:t>
2. Ақтоғай ауданы</w:t>
            </w:r>
          </w:p>
          <w:p>
            <w:pPr>
              <w:spacing w:after="20"/>
              <w:ind w:left="20"/>
              <w:jc w:val="both"/>
            </w:pPr>
            <w:r>
              <w:rPr>
                <w:rFonts w:ascii="Times New Roman"/>
                <w:b w:val="false"/>
                <w:i w:val="false"/>
                <w:color w:val="000000"/>
                <w:sz w:val="20"/>
              </w:rPr>
              <w:t>
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p>
            <w:pPr>
              <w:spacing w:after="20"/>
              <w:ind w:left="20"/>
              <w:jc w:val="both"/>
            </w:pPr>
            <w:r>
              <w:rPr>
                <w:rFonts w:ascii="Times New Roman"/>
                <w:b w:val="false"/>
                <w:i w:val="false"/>
                <w:color w:val="000000"/>
                <w:sz w:val="20"/>
              </w:rPr>
              <w:t>
2. Ұлытау ауданы</w:t>
            </w:r>
          </w:p>
          <w:p>
            <w:pPr>
              <w:spacing w:after="20"/>
              <w:ind w:left="20"/>
              <w:jc w:val="both"/>
            </w:pPr>
            <w:r>
              <w:rPr>
                <w:rFonts w:ascii="Times New Roman"/>
                <w:b w:val="false"/>
                <w:i w:val="false"/>
                <w:color w:val="000000"/>
                <w:sz w:val="20"/>
              </w:rPr>
              <w:t>
3. Жезқазған қаласы</w:t>
            </w:r>
          </w:p>
          <w:p>
            <w:pPr>
              <w:spacing w:after="20"/>
              <w:ind w:left="20"/>
              <w:jc w:val="both"/>
            </w:pPr>
            <w:r>
              <w:rPr>
                <w:rFonts w:ascii="Times New Roman"/>
                <w:b w:val="false"/>
                <w:i w:val="false"/>
                <w:color w:val="000000"/>
                <w:sz w:val="20"/>
              </w:rPr>
              <w:t>
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p>
            <w:pPr>
              <w:spacing w:after="20"/>
              <w:ind w:left="20"/>
              <w:jc w:val="both"/>
            </w:pPr>
            <w:r>
              <w:rPr>
                <w:rFonts w:ascii="Times New Roman"/>
                <w:b w:val="false"/>
                <w:i w:val="false"/>
                <w:color w:val="000000"/>
                <w:sz w:val="20"/>
              </w:rPr>
              <w:t>
2. Аягөз ауданы</w:t>
            </w:r>
          </w:p>
          <w:p>
            <w:pPr>
              <w:spacing w:after="20"/>
              <w:ind w:left="20"/>
              <w:jc w:val="both"/>
            </w:pPr>
            <w:r>
              <w:rPr>
                <w:rFonts w:ascii="Times New Roman"/>
                <w:b w:val="false"/>
                <w:i w:val="false"/>
                <w:color w:val="000000"/>
                <w:sz w:val="20"/>
              </w:rPr>
              <w:t>
3. Жарма ауданы</w:t>
            </w:r>
          </w:p>
          <w:p>
            <w:pPr>
              <w:spacing w:after="20"/>
              <w:ind w:left="20"/>
              <w:jc w:val="both"/>
            </w:pPr>
            <w:r>
              <w:rPr>
                <w:rFonts w:ascii="Times New Roman"/>
                <w:b w:val="false"/>
                <w:i w:val="false"/>
                <w:color w:val="000000"/>
                <w:sz w:val="20"/>
              </w:rPr>
              <w:t>
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 ауданы</w:t>
            </w:r>
          </w:p>
          <w:p>
            <w:pPr>
              <w:spacing w:after="20"/>
              <w:ind w:left="20"/>
              <w:jc w:val="both"/>
            </w:pPr>
            <w:r>
              <w:rPr>
                <w:rFonts w:ascii="Times New Roman"/>
                <w:b w:val="false"/>
                <w:i w:val="false"/>
                <w:color w:val="000000"/>
                <w:sz w:val="20"/>
              </w:rPr>
              <w:t>
2. Индер ауданы</w:t>
            </w:r>
          </w:p>
          <w:p>
            <w:pPr>
              <w:spacing w:after="20"/>
              <w:ind w:left="20"/>
              <w:jc w:val="both"/>
            </w:pPr>
            <w:r>
              <w:rPr>
                <w:rFonts w:ascii="Times New Roman"/>
                <w:b w:val="false"/>
                <w:i w:val="false"/>
                <w:color w:val="000000"/>
                <w:sz w:val="20"/>
              </w:rPr>
              <w:t>
3. Исатай ауданы</w:t>
            </w:r>
          </w:p>
          <w:p>
            <w:pPr>
              <w:spacing w:after="20"/>
              <w:ind w:left="20"/>
              <w:jc w:val="both"/>
            </w:pPr>
            <w:r>
              <w:rPr>
                <w:rFonts w:ascii="Times New Roman"/>
                <w:b w:val="false"/>
                <w:i w:val="false"/>
                <w:color w:val="000000"/>
                <w:sz w:val="20"/>
              </w:rPr>
              <w:t>
4. Құрманғазы ауданы</w:t>
            </w:r>
          </w:p>
          <w:p>
            <w:pPr>
              <w:spacing w:after="20"/>
              <w:ind w:left="20"/>
              <w:jc w:val="both"/>
            </w:pPr>
            <w:r>
              <w:rPr>
                <w:rFonts w:ascii="Times New Roman"/>
                <w:b w:val="false"/>
                <w:i w:val="false"/>
                <w:color w:val="000000"/>
                <w:sz w:val="20"/>
              </w:rPr>
              <w:t>
5. Қызылқоға ауданы</w:t>
            </w:r>
          </w:p>
          <w:p>
            <w:pPr>
              <w:spacing w:after="20"/>
              <w:ind w:left="20"/>
              <w:jc w:val="both"/>
            </w:pPr>
            <w:r>
              <w:rPr>
                <w:rFonts w:ascii="Times New Roman"/>
                <w:b w:val="false"/>
                <w:i w:val="false"/>
                <w:color w:val="000000"/>
                <w:sz w:val="20"/>
              </w:rPr>
              <w:t>
6. Мақат ауданы</w:t>
            </w:r>
          </w:p>
          <w:p>
            <w:pPr>
              <w:spacing w:after="20"/>
              <w:ind w:left="20"/>
              <w:jc w:val="both"/>
            </w:pPr>
            <w:r>
              <w:rPr>
                <w:rFonts w:ascii="Times New Roman"/>
                <w:b w:val="false"/>
                <w:i w:val="false"/>
                <w:color w:val="000000"/>
                <w:sz w:val="20"/>
              </w:rPr>
              <w:t>
7. Махамбет ауданы</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p>
            <w:pPr>
              <w:spacing w:after="20"/>
              <w:ind w:left="20"/>
              <w:jc w:val="both"/>
            </w:pPr>
            <w:r>
              <w:rPr>
                <w:rFonts w:ascii="Times New Roman"/>
                <w:b w:val="false"/>
                <w:i w:val="false"/>
                <w:color w:val="000000"/>
                <w:sz w:val="20"/>
              </w:rPr>
              <w:t>
2. Жалағаш ауданы</w:t>
            </w:r>
          </w:p>
          <w:p>
            <w:pPr>
              <w:spacing w:after="20"/>
              <w:ind w:left="20"/>
              <w:jc w:val="both"/>
            </w:pPr>
            <w:r>
              <w:rPr>
                <w:rFonts w:ascii="Times New Roman"/>
                <w:b w:val="false"/>
                <w:i w:val="false"/>
                <w:color w:val="000000"/>
                <w:sz w:val="20"/>
              </w:rPr>
              <w:t>
3. Жаңақорған ауданы</w:t>
            </w:r>
          </w:p>
          <w:p>
            <w:pPr>
              <w:spacing w:after="20"/>
              <w:ind w:left="20"/>
              <w:jc w:val="both"/>
            </w:pPr>
            <w:r>
              <w:rPr>
                <w:rFonts w:ascii="Times New Roman"/>
                <w:b w:val="false"/>
                <w:i w:val="false"/>
                <w:color w:val="000000"/>
                <w:sz w:val="20"/>
              </w:rPr>
              <w:t>
4. Қазалы ауданы</w:t>
            </w:r>
          </w:p>
          <w:p>
            <w:pPr>
              <w:spacing w:after="20"/>
              <w:ind w:left="20"/>
              <w:jc w:val="both"/>
            </w:pPr>
            <w:r>
              <w:rPr>
                <w:rFonts w:ascii="Times New Roman"/>
                <w:b w:val="false"/>
                <w:i w:val="false"/>
                <w:color w:val="000000"/>
                <w:sz w:val="20"/>
              </w:rPr>
              <w:t>
5. Қармақшы ауданы</w:t>
            </w:r>
          </w:p>
          <w:p>
            <w:pPr>
              <w:spacing w:after="20"/>
              <w:ind w:left="20"/>
              <w:jc w:val="both"/>
            </w:pPr>
            <w:r>
              <w:rPr>
                <w:rFonts w:ascii="Times New Roman"/>
                <w:b w:val="false"/>
                <w:i w:val="false"/>
                <w:color w:val="000000"/>
                <w:sz w:val="20"/>
              </w:rPr>
              <w:t>
6. Сырдария ауданы</w:t>
            </w:r>
          </w:p>
          <w:p>
            <w:pPr>
              <w:spacing w:after="20"/>
              <w:ind w:left="20"/>
              <w:jc w:val="both"/>
            </w:pPr>
            <w:r>
              <w:rPr>
                <w:rFonts w:ascii="Times New Roman"/>
                <w:b w:val="false"/>
                <w:i w:val="false"/>
                <w:color w:val="000000"/>
                <w:sz w:val="20"/>
              </w:rPr>
              <w:t>
7. Шиелі ауданы</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 ауданы</w:t>
            </w:r>
          </w:p>
          <w:p>
            <w:pPr>
              <w:spacing w:after="20"/>
              <w:ind w:left="20"/>
              <w:jc w:val="both"/>
            </w:pPr>
            <w:r>
              <w:rPr>
                <w:rFonts w:ascii="Times New Roman"/>
                <w:b w:val="false"/>
                <w:i w:val="false"/>
                <w:color w:val="000000"/>
                <w:sz w:val="20"/>
              </w:rPr>
              <w:t>
2. Шалқар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p>
            <w:pPr>
              <w:spacing w:after="20"/>
              <w:ind w:left="20"/>
              <w:jc w:val="both"/>
            </w:pPr>
            <w:r>
              <w:rPr>
                <w:rFonts w:ascii="Times New Roman"/>
                <w:b w:val="false"/>
                <w:i w:val="false"/>
                <w:color w:val="000000"/>
                <w:sz w:val="20"/>
              </w:rPr>
              <w:t>
2. Қарақия ауданы</w:t>
            </w:r>
          </w:p>
          <w:p>
            <w:pPr>
              <w:spacing w:after="20"/>
              <w:ind w:left="20"/>
              <w:jc w:val="both"/>
            </w:pPr>
            <w:r>
              <w:rPr>
                <w:rFonts w:ascii="Times New Roman"/>
                <w:b w:val="false"/>
                <w:i w:val="false"/>
                <w:color w:val="000000"/>
                <w:sz w:val="20"/>
              </w:rPr>
              <w:t>
3. Маңғыстау ауданы</w:t>
            </w:r>
          </w:p>
          <w:p>
            <w:pPr>
              <w:spacing w:after="20"/>
              <w:ind w:left="20"/>
              <w:jc w:val="both"/>
            </w:pPr>
            <w:r>
              <w:rPr>
                <w:rFonts w:ascii="Times New Roman"/>
                <w:b w:val="false"/>
                <w:i w:val="false"/>
                <w:color w:val="000000"/>
                <w:sz w:val="20"/>
              </w:rPr>
              <w:t>
4. Түпқараған ауданы</w:t>
            </w:r>
          </w:p>
          <w:p>
            <w:pPr>
              <w:spacing w:after="20"/>
              <w:ind w:left="20"/>
              <w:jc w:val="both"/>
            </w:pPr>
            <w:r>
              <w:rPr>
                <w:rFonts w:ascii="Times New Roman"/>
                <w:b w:val="false"/>
                <w:i w:val="false"/>
                <w:color w:val="000000"/>
                <w:sz w:val="20"/>
              </w:rPr>
              <w:t>
5. Мұнайлы ауданы</w:t>
            </w:r>
          </w:p>
          <w:p>
            <w:pPr>
              <w:spacing w:after="20"/>
              <w:ind w:left="20"/>
              <w:jc w:val="both"/>
            </w:pPr>
            <w:r>
              <w:rPr>
                <w:rFonts w:ascii="Times New Roman"/>
                <w:b w:val="false"/>
                <w:i w:val="false"/>
                <w:color w:val="000000"/>
                <w:sz w:val="20"/>
              </w:rPr>
              <w:t>
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 ауданы</w:t>
            </w:r>
          </w:p>
          <w:p>
            <w:pPr>
              <w:spacing w:after="20"/>
              <w:ind w:left="20"/>
              <w:jc w:val="both"/>
            </w:pPr>
            <w:r>
              <w:rPr>
                <w:rFonts w:ascii="Times New Roman"/>
                <w:b w:val="false"/>
                <w:i w:val="false"/>
                <w:color w:val="000000"/>
                <w:sz w:val="20"/>
              </w:rPr>
              <w:t>
2.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ауданы</w:t>
            </w:r>
          </w:p>
          <w:p>
            <w:pPr>
              <w:spacing w:after="20"/>
              <w:ind w:left="20"/>
              <w:jc w:val="both"/>
            </w:pPr>
            <w:r>
              <w:rPr>
                <w:rFonts w:ascii="Times New Roman"/>
                <w:b w:val="false"/>
                <w:i w:val="false"/>
                <w:color w:val="000000"/>
                <w:sz w:val="20"/>
              </w:rPr>
              <w:t>
2. Талас ауданы</w:t>
            </w:r>
          </w:p>
          <w:p>
            <w:pPr>
              <w:spacing w:after="20"/>
              <w:ind w:left="20"/>
              <w:jc w:val="both"/>
            </w:pPr>
            <w:r>
              <w:rPr>
                <w:rFonts w:ascii="Times New Roman"/>
                <w:b w:val="false"/>
                <w:i w:val="false"/>
                <w:color w:val="000000"/>
                <w:sz w:val="20"/>
              </w:rPr>
              <w:t>
3.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eтeгі-шөлді-далалық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Еңбекшіқазақ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Кеген ауданы</w:t>
            </w:r>
          </w:p>
          <w:p>
            <w:pPr>
              <w:spacing w:after="20"/>
              <w:ind w:left="20"/>
              <w:jc w:val="both"/>
            </w:pPr>
            <w:r>
              <w:rPr>
                <w:rFonts w:ascii="Times New Roman"/>
                <w:b w:val="false"/>
                <w:i w:val="false"/>
                <w:color w:val="000000"/>
                <w:sz w:val="20"/>
              </w:rPr>
              <w:t>
4. Қарасай ауданы</w:t>
            </w:r>
          </w:p>
          <w:p>
            <w:pPr>
              <w:spacing w:after="20"/>
              <w:ind w:left="20"/>
              <w:jc w:val="both"/>
            </w:pPr>
            <w:r>
              <w:rPr>
                <w:rFonts w:ascii="Times New Roman"/>
                <w:b w:val="false"/>
                <w:i w:val="false"/>
                <w:color w:val="000000"/>
                <w:sz w:val="20"/>
              </w:rPr>
              <w:t>
5. Райымбек ауданы</w:t>
            </w:r>
          </w:p>
          <w:p>
            <w:pPr>
              <w:spacing w:after="20"/>
              <w:ind w:left="20"/>
              <w:jc w:val="both"/>
            </w:pPr>
            <w:r>
              <w:rPr>
                <w:rFonts w:ascii="Times New Roman"/>
                <w:b w:val="false"/>
                <w:i w:val="false"/>
                <w:color w:val="000000"/>
                <w:sz w:val="20"/>
              </w:rPr>
              <w:t>
6. Талғар ауданы</w:t>
            </w:r>
          </w:p>
          <w:p>
            <w:pPr>
              <w:spacing w:after="20"/>
              <w:ind w:left="20"/>
              <w:jc w:val="both"/>
            </w:pPr>
            <w:r>
              <w:rPr>
                <w:rFonts w:ascii="Times New Roman"/>
                <w:b w:val="false"/>
                <w:i w:val="false"/>
                <w:color w:val="000000"/>
                <w:sz w:val="20"/>
              </w:rPr>
              <w:t>
7. Ұйғыр ауданы</w:t>
            </w:r>
          </w:p>
          <w:p>
            <w:pPr>
              <w:spacing w:after="20"/>
              <w:ind w:left="20"/>
              <w:jc w:val="both"/>
            </w:pPr>
            <w:r>
              <w:rPr>
                <w:rFonts w:ascii="Times New Roman"/>
                <w:b w:val="false"/>
                <w:i w:val="false"/>
                <w:color w:val="000000"/>
                <w:sz w:val="20"/>
              </w:rPr>
              <w:t>
8. Іле ауданы</w:t>
            </w:r>
          </w:p>
          <w:p>
            <w:pPr>
              <w:spacing w:after="20"/>
              <w:ind w:left="20"/>
              <w:jc w:val="both"/>
            </w:pPr>
            <w:r>
              <w:rPr>
                <w:rFonts w:ascii="Times New Roman"/>
                <w:b w:val="false"/>
                <w:i w:val="false"/>
                <w:color w:val="000000"/>
                <w:sz w:val="20"/>
              </w:rPr>
              <w:t>
9. Алатау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p>
            <w:pPr>
              <w:spacing w:after="20"/>
              <w:ind w:left="20"/>
              <w:jc w:val="both"/>
            </w:pPr>
            <w:r>
              <w:rPr>
                <w:rFonts w:ascii="Times New Roman"/>
                <w:b w:val="false"/>
                <w:i w:val="false"/>
                <w:color w:val="000000"/>
                <w:sz w:val="20"/>
              </w:rPr>
              <w:t>
2. Алакөл ауданы</w:t>
            </w:r>
          </w:p>
          <w:p>
            <w:pPr>
              <w:spacing w:after="20"/>
              <w:ind w:left="20"/>
              <w:jc w:val="both"/>
            </w:pPr>
            <w:r>
              <w:rPr>
                <w:rFonts w:ascii="Times New Roman"/>
                <w:b w:val="false"/>
                <w:i w:val="false"/>
                <w:color w:val="000000"/>
                <w:sz w:val="20"/>
              </w:rPr>
              <w:t>
3. Ескелді ауданы</w:t>
            </w:r>
          </w:p>
          <w:p>
            <w:pPr>
              <w:spacing w:after="20"/>
              <w:ind w:left="20"/>
              <w:jc w:val="both"/>
            </w:pPr>
            <w:r>
              <w:rPr>
                <w:rFonts w:ascii="Times New Roman"/>
                <w:b w:val="false"/>
                <w:i w:val="false"/>
                <w:color w:val="000000"/>
                <w:sz w:val="20"/>
              </w:rPr>
              <w:t>
4. Қаратал ауданы</w:t>
            </w:r>
          </w:p>
          <w:p>
            <w:pPr>
              <w:spacing w:after="20"/>
              <w:ind w:left="20"/>
              <w:jc w:val="both"/>
            </w:pPr>
            <w:r>
              <w:rPr>
                <w:rFonts w:ascii="Times New Roman"/>
                <w:b w:val="false"/>
                <w:i w:val="false"/>
                <w:color w:val="000000"/>
                <w:sz w:val="20"/>
              </w:rPr>
              <w:t>
5. Кербұлақ ауданы</w:t>
            </w:r>
          </w:p>
          <w:p>
            <w:pPr>
              <w:spacing w:after="20"/>
              <w:ind w:left="20"/>
              <w:jc w:val="both"/>
            </w:pPr>
            <w:r>
              <w:rPr>
                <w:rFonts w:ascii="Times New Roman"/>
                <w:b w:val="false"/>
                <w:i w:val="false"/>
                <w:color w:val="000000"/>
                <w:sz w:val="20"/>
              </w:rPr>
              <w:t>
6. Көксу ауданы</w:t>
            </w:r>
          </w:p>
          <w:p>
            <w:pPr>
              <w:spacing w:after="20"/>
              <w:ind w:left="20"/>
              <w:jc w:val="both"/>
            </w:pPr>
            <w:r>
              <w:rPr>
                <w:rFonts w:ascii="Times New Roman"/>
                <w:b w:val="false"/>
                <w:i w:val="false"/>
                <w:color w:val="000000"/>
                <w:sz w:val="20"/>
              </w:rPr>
              <w:t>
7. Панфилов ауданы</w:t>
            </w:r>
          </w:p>
          <w:p>
            <w:pPr>
              <w:spacing w:after="20"/>
              <w:ind w:left="20"/>
              <w:jc w:val="both"/>
            </w:pPr>
            <w:r>
              <w:rPr>
                <w:rFonts w:ascii="Times New Roman"/>
                <w:b w:val="false"/>
                <w:i w:val="false"/>
                <w:color w:val="000000"/>
                <w:sz w:val="20"/>
              </w:rPr>
              <w:t>
8. Сарқанд ауданы</w:t>
            </w:r>
          </w:p>
          <w:p>
            <w:pPr>
              <w:spacing w:after="20"/>
              <w:ind w:left="20"/>
              <w:jc w:val="both"/>
            </w:pPr>
            <w:r>
              <w:rPr>
                <w:rFonts w:ascii="Times New Roman"/>
                <w:b w:val="false"/>
                <w:i w:val="false"/>
                <w:color w:val="000000"/>
                <w:sz w:val="20"/>
              </w:rPr>
              <w:t>
9. Талдықорған қаласы</w:t>
            </w:r>
          </w:p>
          <w:p>
            <w:pPr>
              <w:spacing w:after="20"/>
              <w:ind w:left="20"/>
              <w:jc w:val="both"/>
            </w:pPr>
            <w:r>
              <w:rPr>
                <w:rFonts w:ascii="Times New Roman"/>
                <w:b w:val="false"/>
                <w:i w:val="false"/>
                <w:color w:val="000000"/>
                <w:sz w:val="20"/>
              </w:rPr>
              <w:t>
10. 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Жуалы ауданы</w:t>
            </w:r>
          </w:p>
          <w:p>
            <w:pPr>
              <w:spacing w:after="20"/>
              <w:ind w:left="20"/>
              <w:jc w:val="both"/>
            </w:pPr>
            <w:r>
              <w:rPr>
                <w:rFonts w:ascii="Times New Roman"/>
                <w:b w:val="false"/>
                <w:i w:val="false"/>
                <w:color w:val="000000"/>
                <w:sz w:val="20"/>
              </w:rPr>
              <w:t>
4. Қордай ауданы</w:t>
            </w:r>
          </w:p>
          <w:p>
            <w:pPr>
              <w:spacing w:after="20"/>
              <w:ind w:left="20"/>
              <w:jc w:val="both"/>
            </w:pPr>
            <w:r>
              <w:rPr>
                <w:rFonts w:ascii="Times New Roman"/>
                <w:b w:val="false"/>
                <w:i w:val="false"/>
                <w:color w:val="000000"/>
                <w:sz w:val="20"/>
              </w:rPr>
              <w:t>
5. Мерке ауданы</w:t>
            </w:r>
          </w:p>
          <w:p>
            <w:pPr>
              <w:spacing w:after="20"/>
              <w:ind w:left="20"/>
              <w:jc w:val="both"/>
            </w:pPr>
            <w:r>
              <w:rPr>
                <w:rFonts w:ascii="Times New Roman"/>
                <w:b w:val="false"/>
                <w:i w:val="false"/>
                <w:color w:val="000000"/>
                <w:sz w:val="20"/>
              </w:rPr>
              <w:t>
6. Мойынқұм ауданы</w:t>
            </w:r>
          </w:p>
          <w:p>
            <w:pPr>
              <w:spacing w:after="20"/>
              <w:ind w:left="20"/>
              <w:jc w:val="both"/>
            </w:pPr>
            <w:r>
              <w:rPr>
                <w:rFonts w:ascii="Times New Roman"/>
                <w:b w:val="false"/>
                <w:i w:val="false"/>
                <w:color w:val="000000"/>
                <w:sz w:val="20"/>
              </w:rPr>
              <w:t>
7. Шу ауданы</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 ауданы</w:t>
            </w:r>
          </w:p>
          <w:p>
            <w:pPr>
              <w:spacing w:after="20"/>
              <w:ind w:left="20"/>
              <w:jc w:val="both"/>
            </w:pPr>
            <w:r>
              <w:rPr>
                <w:rFonts w:ascii="Times New Roman"/>
                <w:b w:val="false"/>
                <w:i w:val="false"/>
                <w:color w:val="000000"/>
                <w:sz w:val="20"/>
              </w:rPr>
              <w:t>
2. Бәйдібек ауданы</w:t>
            </w:r>
          </w:p>
          <w:p>
            <w:pPr>
              <w:spacing w:after="20"/>
              <w:ind w:left="20"/>
              <w:jc w:val="both"/>
            </w:pPr>
            <w:r>
              <w:rPr>
                <w:rFonts w:ascii="Times New Roman"/>
                <w:b w:val="false"/>
                <w:i w:val="false"/>
                <w:color w:val="000000"/>
                <w:sz w:val="20"/>
              </w:rPr>
              <w:t>
3. Жетісай ауданы</w:t>
            </w:r>
          </w:p>
          <w:p>
            <w:pPr>
              <w:spacing w:after="20"/>
              <w:ind w:left="20"/>
              <w:jc w:val="both"/>
            </w:pPr>
            <w:r>
              <w:rPr>
                <w:rFonts w:ascii="Times New Roman"/>
                <w:b w:val="false"/>
                <w:i w:val="false"/>
                <w:color w:val="000000"/>
                <w:sz w:val="20"/>
              </w:rPr>
              <w:t>
4. Келес ауданы</w:t>
            </w:r>
          </w:p>
          <w:p>
            <w:pPr>
              <w:spacing w:after="20"/>
              <w:ind w:left="20"/>
              <w:jc w:val="both"/>
            </w:pPr>
            <w:r>
              <w:rPr>
                <w:rFonts w:ascii="Times New Roman"/>
                <w:b w:val="false"/>
                <w:i w:val="false"/>
                <w:color w:val="000000"/>
                <w:sz w:val="20"/>
              </w:rPr>
              <w:t>
5. Қазығұрт ауданы</w:t>
            </w:r>
          </w:p>
          <w:p>
            <w:pPr>
              <w:spacing w:after="20"/>
              <w:ind w:left="20"/>
              <w:jc w:val="both"/>
            </w:pPr>
            <w:r>
              <w:rPr>
                <w:rFonts w:ascii="Times New Roman"/>
                <w:b w:val="false"/>
                <w:i w:val="false"/>
                <w:color w:val="000000"/>
                <w:sz w:val="20"/>
              </w:rPr>
              <w:t>
6. Мақтаарал ауданы</w:t>
            </w:r>
          </w:p>
          <w:p>
            <w:pPr>
              <w:spacing w:after="20"/>
              <w:ind w:left="20"/>
              <w:jc w:val="both"/>
            </w:pPr>
            <w:r>
              <w:rPr>
                <w:rFonts w:ascii="Times New Roman"/>
                <w:b w:val="false"/>
                <w:i w:val="false"/>
                <w:color w:val="000000"/>
                <w:sz w:val="20"/>
              </w:rPr>
              <w:t>
7. Ордабасы ауданы</w:t>
            </w:r>
          </w:p>
          <w:p>
            <w:pPr>
              <w:spacing w:after="20"/>
              <w:ind w:left="20"/>
              <w:jc w:val="both"/>
            </w:pPr>
            <w:r>
              <w:rPr>
                <w:rFonts w:ascii="Times New Roman"/>
                <w:b w:val="false"/>
                <w:i w:val="false"/>
                <w:color w:val="000000"/>
                <w:sz w:val="20"/>
              </w:rPr>
              <w:t>
8. Сайрам ауданы</w:t>
            </w:r>
          </w:p>
          <w:p>
            <w:pPr>
              <w:spacing w:after="20"/>
              <w:ind w:left="20"/>
              <w:jc w:val="both"/>
            </w:pPr>
            <w:r>
              <w:rPr>
                <w:rFonts w:ascii="Times New Roman"/>
                <w:b w:val="false"/>
                <w:i w:val="false"/>
                <w:color w:val="000000"/>
                <w:sz w:val="20"/>
              </w:rPr>
              <w:t>
9. Сарыағаш ауданы</w:t>
            </w:r>
          </w:p>
          <w:p>
            <w:pPr>
              <w:spacing w:after="20"/>
              <w:ind w:left="20"/>
              <w:jc w:val="both"/>
            </w:pPr>
            <w:r>
              <w:rPr>
                <w:rFonts w:ascii="Times New Roman"/>
                <w:b w:val="false"/>
                <w:i w:val="false"/>
                <w:color w:val="000000"/>
                <w:sz w:val="20"/>
              </w:rPr>
              <w:t>
10. Сауран ауданы</w:t>
            </w:r>
          </w:p>
          <w:p>
            <w:pPr>
              <w:spacing w:after="20"/>
              <w:ind w:left="20"/>
              <w:jc w:val="both"/>
            </w:pPr>
            <w:r>
              <w:rPr>
                <w:rFonts w:ascii="Times New Roman"/>
                <w:b w:val="false"/>
                <w:i w:val="false"/>
                <w:color w:val="000000"/>
                <w:sz w:val="20"/>
              </w:rPr>
              <w:t>
11. Төлеби ауданы</w:t>
            </w:r>
          </w:p>
          <w:p>
            <w:pPr>
              <w:spacing w:after="20"/>
              <w:ind w:left="20"/>
              <w:jc w:val="both"/>
            </w:pPr>
            <w:r>
              <w:rPr>
                <w:rFonts w:ascii="Times New Roman"/>
                <w:b w:val="false"/>
                <w:i w:val="false"/>
                <w:color w:val="000000"/>
                <w:sz w:val="20"/>
              </w:rPr>
              <w:t>
12. Түлкібас ауданы</w:t>
            </w:r>
          </w:p>
          <w:p>
            <w:pPr>
              <w:spacing w:after="20"/>
              <w:ind w:left="20"/>
              <w:jc w:val="both"/>
            </w:pPr>
            <w:r>
              <w:rPr>
                <w:rFonts w:ascii="Times New Roman"/>
                <w:b w:val="false"/>
                <w:i w:val="false"/>
                <w:color w:val="000000"/>
                <w:sz w:val="20"/>
              </w:rPr>
              <w:t>
13. Шардара ауданы</w:t>
            </w:r>
          </w:p>
          <w:p>
            <w:pPr>
              <w:spacing w:after="20"/>
              <w:ind w:left="20"/>
              <w:jc w:val="both"/>
            </w:pPr>
            <w:r>
              <w:rPr>
                <w:rFonts w:ascii="Times New Roman"/>
                <w:b w:val="false"/>
                <w:i w:val="false"/>
                <w:color w:val="000000"/>
                <w:sz w:val="20"/>
              </w:rPr>
              <w:t>
14. Кентау қаласы</w:t>
            </w:r>
          </w:p>
          <w:p>
            <w:pPr>
              <w:spacing w:after="20"/>
              <w:ind w:left="20"/>
              <w:jc w:val="both"/>
            </w:pPr>
            <w:r>
              <w:rPr>
                <w:rFonts w:ascii="Times New Roman"/>
                <w:b w:val="false"/>
                <w:i w:val="false"/>
                <w:color w:val="000000"/>
                <w:sz w:val="20"/>
              </w:rPr>
              <w:t>
15.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Сібір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ауданы</w:t>
            </w:r>
          </w:p>
          <w:p>
            <w:pPr>
              <w:spacing w:after="20"/>
              <w:ind w:left="20"/>
              <w:jc w:val="both"/>
            </w:pPr>
            <w:r>
              <w:rPr>
                <w:rFonts w:ascii="Times New Roman"/>
                <w:b w:val="false"/>
                <w:i w:val="false"/>
                <w:color w:val="000000"/>
                <w:sz w:val="20"/>
              </w:rPr>
              <w:t>
2. Катонқарағай ауданы</w:t>
            </w:r>
          </w:p>
          <w:p>
            <w:pPr>
              <w:spacing w:after="20"/>
              <w:ind w:left="20"/>
              <w:jc w:val="both"/>
            </w:pPr>
            <w:r>
              <w:rPr>
                <w:rFonts w:ascii="Times New Roman"/>
                <w:b w:val="false"/>
                <w:i w:val="false"/>
                <w:color w:val="000000"/>
                <w:sz w:val="20"/>
              </w:rPr>
              <w:t>
3. Шемонаиха ауданы</w:t>
            </w:r>
          </w:p>
          <w:p>
            <w:pPr>
              <w:spacing w:after="20"/>
              <w:ind w:left="20"/>
              <w:jc w:val="both"/>
            </w:pPr>
            <w:r>
              <w:rPr>
                <w:rFonts w:ascii="Times New Roman"/>
                <w:b w:val="false"/>
                <w:i w:val="false"/>
                <w:color w:val="000000"/>
                <w:sz w:val="20"/>
              </w:rPr>
              <w:t>
4. Тарбағатай ауданы</w:t>
            </w:r>
          </w:p>
          <w:p>
            <w:pPr>
              <w:spacing w:after="20"/>
              <w:ind w:left="20"/>
              <w:jc w:val="both"/>
            </w:pPr>
            <w:r>
              <w:rPr>
                <w:rFonts w:ascii="Times New Roman"/>
                <w:b w:val="false"/>
                <w:i w:val="false"/>
                <w:color w:val="000000"/>
                <w:sz w:val="20"/>
              </w:rPr>
              <w:t>
5. Күршім ауданы</w:t>
            </w:r>
          </w:p>
          <w:p>
            <w:pPr>
              <w:spacing w:after="20"/>
              <w:ind w:left="20"/>
              <w:jc w:val="both"/>
            </w:pPr>
            <w:r>
              <w:rPr>
                <w:rFonts w:ascii="Times New Roman"/>
                <w:b w:val="false"/>
                <w:i w:val="false"/>
                <w:color w:val="000000"/>
                <w:sz w:val="20"/>
              </w:rPr>
              <w:t>
6. Ұлан ауданы</w:t>
            </w:r>
          </w:p>
          <w:p>
            <w:pPr>
              <w:spacing w:after="20"/>
              <w:ind w:left="20"/>
              <w:jc w:val="both"/>
            </w:pPr>
            <w:r>
              <w:rPr>
                <w:rFonts w:ascii="Times New Roman"/>
                <w:b w:val="false"/>
                <w:i w:val="false"/>
                <w:color w:val="000000"/>
                <w:sz w:val="20"/>
              </w:rPr>
              <w:t>
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w:t>
            </w:r>
            <w:r>
              <w:br/>
            </w:r>
            <w:r>
              <w:rPr>
                <w:rFonts w:ascii="Times New Roman"/>
                <w:b w:val="false"/>
                <w:i w:val="false"/>
                <w:color w:val="000000"/>
                <w:sz w:val="20"/>
              </w:rPr>
              <w:t xml:space="preserve">№ 141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2"/>
    <w:p>
      <w:pPr>
        <w:spacing w:after="0"/>
        <w:ind w:left="0"/>
        <w:jc w:val="left"/>
      </w:pPr>
      <w:r>
        <w:rPr>
          <w:rFonts w:ascii="Times New Roman"/>
          <w:b/>
          <w:i w:val="false"/>
          <w:color w:val="000000"/>
        </w:rPr>
        <w:t xml:space="preserve"> "Атаулы әлеуметтік көмекті тағайындау" мемлекеттік қызметін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мансап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мансап орталығына жүгінген кезде – мансап орталығы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материалдық жағдайына тексеру жүргізуге адамның (отбасының)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орталығында,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туралы хабарлама, ал бас тартқан жағдайда – оның себептерін жазбаша нысанда мансап орталығы немесе әкім арқылы, сондай-ақ ұялы байланыс желілеріндегі абоненттік нөмірге хабарлама жіберу жолымен хабардар ету.</w:t>
            </w:r>
          </w:p>
          <w:p>
            <w:pPr>
              <w:spacing w:after="20"/>
              <w:ind w:left="20"/>
              <w:jc w:val="both"/>
            </w:pPr>
            <w:r>
              <w:rPr>
                <w:rFonts w:ascii="Times New Roman"/>
                <w:b w:val="false"/>
                <w:i w:val="false"/>
                <w:color w:val="000000"/>
                <w:sz w:val="20"/>
              </w:rPr>
              <w:t>
Қызметті портал арқылы көрсеткен кезде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мансап орталығында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мемлекеттік қызмет көрсету үшін жүгінген кезде көрсетілетін қызметті беруші өтінішті қабылдау кезінде мынадай мәліметтерді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тууын (қайтыс болуын) тіркеу туралы (барлық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кірістер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кәсіпкерлік қызметті жүзеге асыратын адамның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іздестіру есебіндегі адамның мәртебесі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мансап орталығы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іздестіру есебіндегі адамның мәртебесі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w:t>
            </w:r>
          </w:p>
          <w:p>
            <w:pPr>
              <w:spacing w:after="20"/>
              <w:ind w:left="20"/>
              <w:jc w:val="both"/>
            </w:pPr>
            <w:r>
              <w:rPr>
                <w:rFonts w:ascii="Times New Roman"/>
                <w:b w:val="false"/>
                <w:i w:val="false"/>
                <w:color w:val="000000"/>
                <w:sz w:val="20"/>
              </w:rPr>
              <w:t>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іздестіру есебіндегі адамның мәртебесі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тағайындаудан бас тартуға: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учаскелік комиссияның материалдық жағдайына тексеру жүргізуден өтініш берушінің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адамның (отбасының) материалдық жағдайын тексеру нәтижесінде дайындалған қажеттіліктің жоқтығы туралы учаскелік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Кодекстің 122-бабының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