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67b4" w14:textId="bfa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9-8 шешімі. Батыс Қазақстан облысының Әділет департаментінде 2023 жылғы 1 қыркүйекте № 7233-07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 № 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"Жаңақала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Жаңақала аудандық мәслихатының 2021 жылғы 22 қаңтардағы № 2-2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6817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"Жаңақала аудандық мәслихатының 2021 жылғы 22 қаңтардағы № 2-2 "Жаңақала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Жаңақала аудандық мәслихатының 2022 жылғы 25 сәуірдегі № 21-10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27824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"Жаңақала аудандық мәслихатының 2021 жылғы 22 қаңтардағы № 2-2 "Жаңақала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Жаңақала аудандық мәслихатының 2022 жылғы 29 желтоқсандағы № 32-10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31631 болып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"Жаңақала аудандық мәслихатының 2021 жылғы 22 қаңтардағы № 2-2 "Жаңақала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Жаңақала аудандық мәслихатының 2023 жылғы 5 маусымдағы № 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7187-07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