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7f61" w14:textId="bfb7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Орал қаласы Деркөл кентінің Ветелки шағын ауданына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Деркөл кенті әкімінің 2023 жылғы 9 ақпандағы № 3 шешімі. Батыс Қазақстан облысының Әділет департаментінде 2023 жылғы 15 ақпанда № 7116-07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Деркөл кенті халқының пікірін ескере отырып және Батыс Қазақстан облыстық ономастика комиссиясының 2021 жылғы 28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Орал қаласы Деркөл кентінің Ветелки шағын ауданы Ынтымақ шағын ауданы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