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550a" w14:textId="16b5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Созақ аудандық мәслихатының 2022 жылғы 23 қыркүйектегі № 127 "Созақ ауданы бойынша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Түркістан облысы Созақ аудандық мәслихатының 2023 жылғы 22 қыркүйекте № 58 шешiмi. Түркістан облысының Әдiлет департаментiнде 2023 жылғы 27 қыркүйекте № 6354-13 болып тiркелдi</w:t>
      </w:r>
    </w:p>
    <w:p>
      <w:pPr>
        <w:spacing w:after="0"/>
        <w:ind w:left="0"/>
        <w:jc w:val="both"/>
      </w:pPr>
      <w:bookmarkStart w:name="z1" w:id="0"/>
      <w:r>
        <w:rPr>
          <w:rFonts w:ascii="Times New Roman"/>
          <w:b w:val="false"/>
          <w:i w:val="false"/>
          <w:color w:val="000000"/>
          <w:sz w:val="28"/>
        </w:rPr>
        <w:t>
      Созақ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облысы Созақ аудандық мәслихатының "Созақ ауданы бойынша тұрғын үй сертификаттарының мөлшері мен оларды алушылар санаттарының тізбесін айқындау туралы"2022 жылғы 23 қыркүйектегі № 127 (Нормативтік құқықтық актілерді мемлекеттік тіркеу тізілімінде № 29803 болып тiркелдi)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58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127 шешіміне қосымша</w:t>
            </w:r>
          </w:p>
        </w:tc>
      </w:tr>
    </w:tbl>
    <w:p>
      <w:pPr>
        <w:spacing w:after="0"/>
        <w:ind w:left="0"/>
        <w:jc w:val="left"/>
      </w:pPr>
      <w:r>
        <w:rPr>
          <w:rFonts w:ascii="Times New Roman"/>
          <w:b/>
          <w:i w:val="false"/>
          <w:color w:val="000000"/>
        </w:rPr>
        <w:t xml:space="preserve"> Созақ ауданы бойынша тұрғын үй сертификаттарының мөлшері</w:t>
      </w:r>
    </w:p>
    <w:bookmarkStart w:name="z6" w:id="4"/>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Созақ ауданында тұрғын үй сертификаттарының мөлшері:</w:t>
      </w:r>
    </w:p>
    <w:bookmarkEnd w:id="4"/>
    <w:p>
      <w:pPr>
        <w:spacing w:after="0"/>
        <w:ind w:left="0"/>
        <w:jc w:val="both"/>
      </w:pPr>
      <w:r>
        <w:rPr>
          <w:rFonts w:ascii="Times New Roman"/>
          <w:b w:val="false"/>
          <w:i w:val="false"/>
          <w:color w:val="000000"/>
          <w:sz w:val="28"/>
        </w:rPr>
        <w:t>
      1) әлеуметтік көмек түрінде, бастапқы жарна сомасының 10% мөлшерінде, бірақ 1 500000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түрінде, бастапқы жарна сомасының 10% мөлшерінде, бірақ 1 500000 (бір миллион бес жүз мың) теңгеден аспайтын мөлшерде айқындалсын.</w:t>
      </w:r>
    </w:p>
    <w:p>
      <w:pPr>
        <w:spacing w:after="0"/>
        <w:ind w:left="0"/>
        <w:jc w:val="both"/>
      </w:pPr>
      <w:r>
        <w:rPr>
          <w:rFonts w:ascii="Times New Roman"/>
          <w:b w:val="false"/>
          <w:i w:val="false"/>
          <w:color w:val="000000"/>
          <w:sz w:val="28"/>
        </w:rPr>
        <w:t>
      Тұрғын үй сертификатының сомасы әрбір алушы үшін 1 500000 (бір миллион бес жүз мың) теңгеден аспайтын бірыңғай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58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127 шешіміне 2 қосымша</w:t>
            </w:r>
          </w:p>
        </w:tc>
      </w:tr>
    </w:tbl>
    <w:p>
      <w:pPr>
        <w:spacing w:after="0"/>
        <w:ind w:left="0"/>
        <w:jc w:val="left"/>
      </w:pPr>
      <w:r>
        <w:rPr>
          <w:rFonts w:ascii="Times New Roman"/>
          <w:b/>
          <w:i w:val="false"/>
          <w:color w:val="000000"/>
        </w:rPr>
        <w:t xml:space="preserve"> Созақ ауданы бойынша тұрғын үй сертификаттарын алушылар санаттарының тізбесі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1-1)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1-2)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2) 1 және 2 топтардағы мүгедектер);</w:t>
      </w:r>
    </w:p>
    <w:p>
      <w:pPr>
        <w:spacing w:after="0"/>
        <w:ind w:left="0"/>
        <w:jc w:val="both"/>
      </w:pPr>
      <w:r>
        <w:rPr>
          <w:rFonts w:ascii="Times New Roman"/>
          <w:b w:val="false"/>
          <w:i w:val="false"/>
          <w:color w:val="000000"/>
          <w:sz w:val="28"/>
        </w:rPr>
        <w:t>
      3) мүгедек балалары бар немесе оларды тәрбиелеуші отбасылары;</w:t>
      </w:r>
    </w:p>
    <w:p>
      <w:pPr>
        <w:spacing w:after="0"/>
        <w:ind w:left="0"/>
        <w:jc w:val="both"/>
      </w:pPr>
      <w:r>
        <w:rPr>
          <w:rFonts w:ascii="Times New Roman"/>
          <w:b w:val="false"/>
          <w:i w:val="false"/>
          <w:color w:val="000000"/>
          <w:sz w:val="28"/>
        </w:rPr>
        <w:t>
      4)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both"/>
      </w:pPr>
      <w:r>
        <w:rPr>
          <w:rFonts w:ascii="Times New Roman"/>
          <w:b w:val="false"/>
          <w:i w:val="false"/>
          <w:color w:val="000000"/>
          <w:sz w:val="28"/>
        </w:rPr>
        <w:t>
      5) жасына қарай зейнет демалысына шыққан зейнеткерлер;</w:t>
      </w:r>
    </w:p>
    <w:p>
      <w:pPr>
        <w:spacing w:after="0"/>
        <w:ind w:left="0"/>
        <w:jc w:val="both"/>
      </w:pPr>
      <w:r>
        <w:rPr>
          <w:rFonts w:ascii="Times New Roman"/>
          <w:b w:val="false"/>
          <w:i w:val="false"/>
          <w:color w:val="000000"/>
          <w:sz w:val="28"/>
        </w:rPr>
        <w:t>
      6) кәмелетке толғанға дейiн ата-аналарынан айырылған жиырма тоғыз жасқа толмаған жетім балалар мен ата-анасының қамқорлығынсыз қалған балалар;</w:t>
      </w:r>
    </w:p>
    <w:p>
      <w:pPr>
        <w:spacing w:after="0"/>
        <w:ind w:left="0"/>
        <w:jc w:val="both"/>
      </w:pPr>
      <w:r>
        <w:rPr>
          <w:rFonts w:ascii="Times New Roman"/>
          <w:b w:val="false"/>
          <w:i w:val="false"/>
          <w:color w:val="000000"/>
          <w:sz w:val="28"/>
        </w:rPr>
        <w:t>
      7) қандастар;</w:t>
      </w:r>
    </w:p>
    <w:p>
      <w:pPr>
        <w:spacing w:after="0"/>
        <w:ind w:left="0"/>
        <w:jc w:val="both"/>
      </w:pPr>
      <w:r>
        <w:rPr>
          <w:rFonts w:ascii="Times New Roman"/>
          <w:b w:val="false"/>
          <w:i w:val="false"/>
          <w:color w:val="000000"/>
          <w:sz w:val="28"/>
        </w:rPr>
        <w:t>
      8)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9)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10)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11) толық емес отбасылар;</w:t>
      </w:r>
    </w:p>
    <w:p>
      <w:pPr>
        <w:spacing w:after="0"/>
        <w:ind w:left="0"/>
        <w:jc w:val="both"/>
      </w:pPr>
      <w:r>
        <w:rPr>
          <w:rFonts w:ascii="Times New Roman"/>
          <w:b w:val="false"/>
          <w:i w:val="false"/>
          <w:color w:val="000000"/>
          <w:sz w:val="28"/>
        </w:rPr>
        <w:t>
      12)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p>
      <w:pPr>
        <w:spacing w:after="0"/>
        <w:ind w:left="0"/>
        <w:jc w:val="both"/>
      </w:pPr>
      <w:r>
        <w:rPr>
          <w:rFonts w:ascii="Times New Roman"/>
          <w:b w:val="false"/>
          <w:i w:val="false"/>
          <w:color w:val="000000"/>
          <w:sz w:val="28"/>
        </w:rPr>
        <w:t xml:space="preserve">
      13)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20мамырдағы № 161 (Нормативтік құқықтық актілерді мемлекеттік тіркеу тізілімінде № 32546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қалыптастырылатын еңбек ресурстарының болжамын ескере отырып, еңбек жұмыспен қамту статистикасы бойынша статистикалық байқауларды талдау негізінде денсаулық сақтау, білім беру, мәдениет, спорт салаларында еңбек қызметін жүзеге асыратын сұранысқа ие мамандар".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