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e681" w14:textId="c38e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both"/>
      </w:pPr>
      <w:r>
        <w:rPr>
          <w:rFonts w:ascii="Times New Roman"/>
          <w:b w:val="false"/>
          <w:i w:val="false"/>
          <w:color w:val="000000"/>
          <w:sz w:val="28"/>
        </w:rPr>
        <w:t>Түркістан облысы Ордабасы аудандық мәслихатының 2023 жылғы 2 қарашадағы № 8/3 шешiмi. Түркістан облысының Әдiлет департаментiнде 2023 жылғы 6 қарашада № 6391-13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Ордабасы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Ордабасы ауданының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r>
              <w:br/>
            </w:r>
            <w:r>
              <w:rPr>
                <w:rFonts w:ascii="Times New Roman"/>
                <w:b w:val="false"/>
                <w:i w:val="false"/>
                <w:color w:val="000000"/>
                <w:sz w:val="20"/>
              </w:rPr>
              <w:t>№ 8/3 шешіміне 1 -қосымша</w:t>
            </w:r>
          </w:p>
        </w:tc>
      </w:tr>
    </w:tbl>
    <w:bookmarkStart w:name="z34"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28.04.2025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Ордабасы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Ордабасы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Ордабасы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аудан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1272 айлық есептік көрсеткіш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1 –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–Республика күні:</w:t>
      </w:r>
    </w:p>
    <w:p>
      <w:pPr>
        <w:spacing w:after="0"/>
        <w:ind w:left="0"/>
        <w:jc w:val="both"/>
      </w:pPr>
      <w:r>
        <w:rPr>
          <w:rFonts w:ascii="Times New Roman"/>
          <w:b w:val="false"/>
          <w:i w:val="false"/>
          <w:color w:val="000000"/>
          <w:sz w:val="28"/>
        </w:rPr>
        <w:t>
      Қазақстан Республикасының жоғары, техникалық және кәсіптік, орта білімнен кейінгі білім беру ұйымдарының күндізгі бөлімдерінде оқитын тұл жетім балаларға және ата-анасының қамқорлығынсыз қалған балаларға – 3 айлық есептік көрсеткіш мөлшерінде;</w:t>
      </w:r>
    </w:p>
    <w:p>
      <w:pPr>
        <w:spacing w:after="0"/>
        <w:ind w:left="0"/>
        <w:jc w:val="both"/>
      </w:pPr>
      <w:r>
        <w:rPr>
          <w:rFonts w:ascii="Times New Roman"/>
          <w:b w:val="false"/>
          <w:i w:val="false"/>
          <w:color w:val="000000"/>
          <w:sz w:val="28"/>
        </w:rPr>
        <w:t>
      12) 16 желтоқсан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 ай сайын 23 айлық есептік көрсеткіш мөлшерінде;</w:t>
      </w:r>
    </w:p>
    <w:p>
      <w:pPr>
        <w:spacing w:after="0"/>
        <w:ind w:left="0"/>
        <w:jc w:val="both"/>
      </w:pPr>
      <w:r>
        <w:rPr>
          <w:rFonts w:ascii="Times New Roman"/>
          <w:b w:val="false"/>
          <w:i w:val="false"/>
          <w:color w:val="000000"/>
          <w:sz w:val="28"/>
        </w:rPr>
        <w:t>
      2) АИТВ-мен ауыратын адамдарға – бір рет 23 айлық есептік көрсеткіш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2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 рет 3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ардагерлеріне және соларға теңестірілген адамдарға, зейнеткерлерге, және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кезектілігіне қарай санаторийлік-курорттық емделуге – бір рет 65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жол жүру шығындарын өтеу үшін:</w:t>
      </w:r>
    </w:p>
    <w:p>
      <w:pPr>
        <w:spacing w:after="0"/>
        <w:ind w:left="0"/>
        <w:jc w:val="both"/>
      </w:pPr>
      <w:r>
        <w:rPr>
          <w:rFonts w:ascii="Times New Roman"/>
          <w:b w:val="false"/>
          <w:i w:val="false"/>
          <w:color w:val="000000"/>
          <w:sz w:val="28"/>
        </w:rPr>
        <w:t>
      Тәуелсіз Мемлекеттер Достастығы елдеріне – бір рет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 рет 15 айлық есептік көрсеткіш мөлшерінде;</w:t>
      </w:r>
    </w:p>
    <w:p>
      <w:pPr>
        <w:spacing w:after="0"/>
        <w:ind w:left="0"/>
        <w:jc w:val="both"/>
      </w:pPr>
      <w:r>
        <w:rPr>
          <w:rFonts w:ascii="Times New Roman"/>
          <w:b w:val="false"/>
          <w:i w:val="false"/>
          <w:color w:val="000000"/>
          <w:sz w:val="28"/>
        </w:rPr>
        <w:t>
      7)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отбасыларға, жұмысқа қабілетсіз аз қамтамасыз етілген мүгедектігі бар адамдарға– бір рет 30 айлық есептік көрсеткіш мөлшерінде;</w:t>
      </w:r>
    </w:p>
    <w:p>
      <w:pPr>
        <w:spacing w:after="0"/>
        <w:ind w:left="0"/>
        <w:jc w:val="both"/>
      </w:pPr>
      <w:r>
        <w:rPr>
          <w:rFonts w:ascii="Times New Roman"/>
          <w:b w:val="false"/>
          <w:i w:val="false"/>
          <w:color w:val="000000"/>
          <w:sz w:val="28"/>
        </w:rPr>
        <w:t>
      8) туберкулезбен ауыратын және амбулаториялық емдеудегі адамдарға – ай сайын 10 айлық есептік көрсеткіш мөлшерінде;</w:t>
      </w:r>
    </w:p>
    <w:p>
      <w:pPr>
        <w:spacing w:after="0"/>
        <w:ind w:left="0"/>
        <w:jc w:val="both"/>
      </w:pPr>
      <w:r>
        <w:rPr>
          <w:rFonts w:ascii="Times New Roman"/>
          <w:b w:val="false"/>
          <w:i w:val="false"/>
          <w:color w:val="000000"/>
          <w:sz w:val="28"/>
        </w:rPr>
        <w:t>
      9) созылмалы бүйрек жетімсіздігі ауруына шалдыққан мұқтаж азаматтарға – бір рет 72 айлық есептік көрсеткіш мөлшерінде;</w:t>
      </w:r>
    </w:p>
    <w:p>
      <w:pPr>
        <w:spacing w:after="0"/>
        <w:ind w:left="0"/>
        <w:jc w:val="both"/>
      </w:pPr>
      <w:r>
        <w:rPr>
          <w:rFonts w:ascii="Times New Roman"/>
          <w:b w:val="false"/>
          <w:i w:val="false"/>
          <w:color w:val="000000"/>
          <w:sz w:val="28"/>
        </w:rPr>
        <w:t>
      10) дүлей апаттың немесе өрттің салдарынан азаматқа (отбасына) не оның мүлкіне зиян келуіне байланысты – бір рет 100 айлық есептік көрсеткіш мөлшерінде;</w:t>
      </w:r>
    </w:p>
    <w:p>
      <w:pPr>
        <w:spacing w:after="0"/>
        <w:ind w:left="0"/>
        <w:jc w:val="both"/>
      </w:pPr>
      <w:r>
        <w:rPr>
          <w:rFonts w:ascii="Times New Roman"/>
          <w:b w:val="false"/>
          <w:i w:val="false"/>
          <w:color w:val="000000"/>
          <w:sz w:val="28"/>
        </w:rPr>
        <w:t>
      11) Ордабасы аудандық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10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аудан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Ордабасы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Ордабасы аудандық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Ордабасы ауданының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(өтініш берушінің тегі, аты, әкесінің аты (бар болса)</w:t>
      </w:r>
    </w:p>
    <w:p>
      <w:pPr>
        <w:spacing w:after="0"/>
        <w:ind w:left="0"/>
        <w:jc w:val="both"/>
      </w:pPr>
      <w:r>
        <w:rPr>
          <w:rFonts w:ascii="Times New Roman"/>
          <w:b w:val="false"/>
          <w:i w:val="false"/>
          <w:color w:val="000000"/>
          <w:sz w:val="28"/>
        </w:rPr>
        <w:t>Туған күні: ______ жылғы "___" ___________</w:t>
      </w:r>
    </w:p>
    <w:p>
      <w:pPr>
        <w:spacing w:after="0"/>
        <w:ind w:left="0"/>
        <w:jc w:val="both"/>
      </w:pPr>
      <w:r>
        <w:rPr>
          <w:rFonts w:ascii="Times New Roman"/>
          <w:b w:val="false"/>
          <w:i w:val="false"/>
          <w:color w:val="000000"/>
          <w:sz w:val="28"/>
        </w:rPr>
        <w:t xml:space="preserve">Жеке сәйкестендіру нөмірі: ________________________________ </w:t>
      </w:r>
    </w:p>
    <w:p>
      <w:pPr>
        <w:spacing w:after="0"/>
        <w:ind w:left="0"/>
        <w:jc w:val="both"/>
      </w:pPr>
      <w:r>
        <w:rPr>
          <w:rFonts w:ascii="Times New Roman"/>
          <w:b w:val="false"/>
          <w:i w:val="false"/>
          <w:color w:val="000000"/>
          <w:sz w:val="28"/>
        </w:rPr>
        <w:t xml:space="preserve">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Құжаттың сериясы: _____ құжаттың нөмірі:________ кім берген: _______ </w:t>
      </w:r>
    </w:p>
    <w:p>
      <w:pPr>
        <w:spacing w:after="0"/>
        <w:ind w:left="0"/>
        <w:jc w:val="both"/>
      </w:pPr>
      <w:r>
        <w:rPr>
          <w:rFonts w:ascii="Times New Roman"/>
          <w:b w:val="false"/>
          <w:i w:val="false"/>
          <w:color w:val="000000"/>
          <w:sz w:val="28"/>
        </w:rPr>
        <w:t>Берілген күні ____________ жылғы "_____" _________</w:t>
      </w:r>
    </w:p>
    <w:p>
      <w:pPr>
        <w:spacing w:after="0"/>
        <w:ind w:left="0"/>
        <w:jc w:val="both"/>
      </w:pPr>
      <w:r>
        <w:rPr>
          <w:rFonts w:ascii="Times New Roman"/>
          <w:b w:val="false"/>
          <w:i w:val="false"/>
          <w:color w:val="000000"/>
          <w:sz w:val="28"/>
        </w:rPr>
        <w:t xml:space="preserve">Тұрақты тұратын жерінің мекенжайы ______________________________ </w:t>
      </w:r>
    </w:p>
    <w:p>
      <w:pPr>
        <w:spacing w:after="0"/>
        <w:ind w:left="0"/>
        <w:jc w:val="both"/>
      </w:pPr>
      <w:r>
        <w:rPr>
          <w:rFonts w:ascii="Times New Roman"/>
          <w:b w:val="false"/>
          <w:i w:val="false"/>
          <w:color w:val="000000"/>
          <w:sz w:val="28"/>
        </w:rPr>
        <w:t>Облыс ________________________________________________________</w:t>
      </w:r>
    </w:p>
    <w:p>
      <w:pPr>
        <w:spacing w:after="0"/>
        <w:ind w:left="0"/>
        <w:jc w:val="both"/>
      </w:pPr>
      <w:r>
        <w:rPr>
          <w:rFonts w:ascii="Times New Roman"/>
          <w:b w:val="false"/>
          <w:i w:val="false"/>
          <w:color w:val="000000"/>
          <w:sz w:val="28"/>
        </w:rPr>
        <w:t xml:space="preserve">қала (аудан) ______________________ ауыл ________________________ </w:t>
      </w:r>
    </w:p>
    <w:p>
      <w:pPr>
        <w:spacing w:after="0"/>
        <w:ind w:left="0"/>
        <w:jc w:val="both"/>
      </w:pPr>
      <w:r>
        <w:rPr>
          <w:rFonts w:ascii="Times New Roman"/>
          <w:b w:val="false"/>
          <w:i w:val="false"/>
          <w:color w:val="000000"/>
          <w:sz w:val="28"/>
        </w:rPr>
        <w:t>көше (шағын аудан) ________________ үй _______ пәтер _____________</w:t>
      </w:r>
    </w:p>
    <w:p>
      <w:pPr>
        <w:spacing w:after="0"/>
        <w:ind w:left="0"/>
        <w:jc w:val="both"/>
      </w:pPr>
      <w:r>
        <w:rPr>
          <w:rFonts w:ascii="Times New Roman"/>
          <w:b w:val="false"/>
          <w:i w:val="false"/>
          <w:color w:val="000000"/>
          <w:sz w:val="28"/>
        </w:rPr>
        <w:t xml:space="preserve">Банк деректемелері:_____________________________________________ </w:t>
      </w:r>
    </w:p>
    <w:p>
      <w:pPr>
        <w:spacing w:after="0"/>
        <w:ind w:left="0"/>
        <w:jc w:val="both"/>
      </w:pPr>
      <w:r>
        <w:rPr>
          <w:rFonts w:ascii="Times New Roman"/>
          <w:b w:val="false"/>
          <w:i w:val="false"/>
          <w:color w:val="000000"/>
          <w:sz w:val="28"/>
        </w:rPr>
        <w:t>Банктің атауы _________________________________________________</w:t>
      </w:r>
    </w:p>
    <w:p>
      <w:pPr>
        <w:spacing w:after="0"/>
        <w:ind w:left="0"/>
        <w:jc w:val="both"/>
      </w:pPr>
      <w:r>
        <w:rPr>
          <w:rFonts w:ascii="Times New Roman"/>
          <w:b w:val="false"/>
          <w:i w:val="false"/>
          <w:color w:val="000000"/>
          <w:sz w:val="28"/>
        </w:rPr>
        <w:t>Банк шотының № ______________________________________________</w:t>
      </w:r>
    </w:p>
    <w:p>
      <w:pPr>
        <w:spacing w:after="0"/>
        <w:ind w:left="0"/>
        <w:jc w:val="both"/>
      </w:pPr>
      <w:r>
        <w:rPr>
          <w:rFonts w:ascii="Times New Roman"/>
          <w:b w:val="false"/>
          <w:i w:val="false"/>
          <w:color w:val="000000"/>
          <w:sz w:val="28"/>
        </w:rPr>
        <w:t>Телефон ___________________________</w:t>
      </w:r>
    </w:p>
    <w:p>
      <w:pPr>
        <w:spacing w:after="0"/>
        <w:ind w:left="0"/>
        <w:jc w:val="both"/>
      </w:pPr>
      <w:r>
        <w:rPr>
          <w:rFonts w:ascii="Times New Roman"/>
          <w:b w:val="false"/>
          <w:i w:val="false"/>
          <w:color w:val="000000"/>
          <w:sz w:val="28"/>
        </w:rPr>
        <w:t>Маған ___________________әлеуметтік көмекті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Төлемді тағайындау (қайта есептеу) кезінде, сондай-ақ әлеуметтік көмек көрсету жөніндегі уәкілетті органның Қазақстан Республикасының заңнамаларына сәйкес өз міндеттемелерін орындауы кезінде қажетті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хабардардар етілдім.</w:t>
      </w:r>
    </w:p>
    <w:p>
      <w:pPr>
        <w:spacing w:after="0"/>
        <w:ind w:left="0"/>
        <w:jc w:val="both"/>
      </w:pPr>
      <w:r>
        <w:rPr>
          <w:rFonts w:ascii="Times New Roman"/>
          <w:b w:val="false"/>
          <w:i w:val="false"/>
          <w:color w:val="000000"/>
          <w:sz w:val="28"/>
        </w:rPr>
        <w:t>
      "____" ___________ 20____ жылғы.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xml:space="preserve">Құжаттарды қабылдаған: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қызметі және қолы)</w:t>
      </w:r>
    </w:p>
    <w:p>
      <w:pPr>
        <w:spacing w:after="0"/>
        <w:ind w:left="0"/>
        <w:jc w:val="both"/>
      </w:pPr>
      <w:r>
        <w:rPr>
          <w:rFonts w:ascii="Times New Roman"/>
          <w:b w:val="false"/>
          <w:i w:val="false"/>
          <w:color w:val="000000"/>
          <w:sz w:val="28"/>
        </w:rPr>
        <w:t>"____" ____________ 20____ жылғы.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20___ жылғы " " _____________________________________ (елді мекен)</w:t>
      </w:r>
    </w:p>
    <w:p>
      <w:pPr>
        <w:spacing w:after="0"/>
        <w:ind w:left="0"/>
        <w:jc w:val="both"/>
      </w:pPr>
      <w:r>
        <w:rPr>
          <w:rFonts w:ascii="Times New Roman"/>
          <w:b w:val="false"/>
          <w:i w:val="false"/>
          <w:color w:val="000000"/>
          <w:sz w:val="28"/>
        </w:rPr>
        <w:t>1. Өтініш берушінің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2. Тұратын мекен жайы ___________________________________________</w:t>
      </w:r>
    </w:p>
    <w:p>
      <w:pPr>
        <w:spacing w:after="0"/>
        <w:ind w:left="0"/>
        <w:jc w:val="both"/>
      </w:pPr>
      <w:r>
        <w:rPr>
          <w:rFonts w:ascii="Times New Roman"/>
          <w:b w:val="false"/>
          <w:i w:val="false"/>
          <w:color w:val="000000"/>
          <w:sz w:val="28"/>
        </w:rPr>
        <w:t xml:space="preserve">3. Өтініш берушінің әлеуметтік көмекке өтініш беруінің себептері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белсендішараларынақатысуы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w:t>
      </w:r>
    </w:p>
    <w:p>
      <w:pPr>
        <w:spacing w:after="0"/>
        <w:ind w:left="0"/>
        <w:jc w:val="both"/>
      </w:pPr>
      <w:r>
        <w:rPr>
          <w:rFonts w:ascii="Times New Roman"/>
          <w:b w:val="false"/>
          <w:i w:val="false"/>
          <w:color w:val="000000"/>
          <w:sz w:val="28"/>
        </w:rPr>
        <w:t>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Тұрғын үйді ұстауға арналған шығыстар: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Мыналардың бар-жоғы: автокөлігі (маркасы, шығарылған жылы, құқық беретін құжат, оны пайдаланғаннан түсетін мәлімделген табыс)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қазіргі уақытта өздері тұрып жатқаннан бөлек өзге тұрғын үйі (оны пайдаланғаннан түсетін мәлімделген табыс)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8. Отбасының өзге де табыстары (нысаны, сомасы, көзі):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10. Тұратын жерінің санитариялық-эпидемиологиялық жағдайы: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Комиссия төрағасы: _____________________________ _____________________________ </w:t>
      </w:r>
    </w:p>
    <w:p>
      <w:pPr>
        <w:spacing w:after="0"/>
        <w:ind w:left="0"/>
        <w:jc w:val="both"/>
      </w:pPr>
      <w:r>
        <w:rPr>
          <w:rFonts w:ascii="Times New Roman"/>
          <w:b w:val="false"/>
          <w:i w:val="false"/>
          <w:color w:val="000000"/>
          <w:sz w:val="28"/>
        </w:rPr>
        <w:t xml:space="preserve">Комиссия мүшелері: _____________________________ _____________________________ </w:t>
      </w:r>
    </w:p>
    <w:p>
      <w:pPr>
        <w:spacing w:after="0"/>
        <w:ind w:left="0"/>
        <w:jc w:val="both"/>
      </w:pPr>
      <w:r>
        <w:rPr>
          <w:rFonts w:ascii="Times New Roman"/>
          <w:b w:val="false"/>
          <w:i w:val="false"/>
          <w:color w:val="000000"/>
          <w:sz w:val="28"/>
        </w:rPr>
        <w:t xml:space="preserve">_____________________________ _________________________________________ </w:t>
      </w:r>
    </w:p>
    <w:p>
      <w:pPr>
        <w:spacing w:after="0"/>
        <w:ind w:left="0"/>
        <w:jc w:val="both"/>
      </w:pPr>
      <w:r>
        <w:rPr>
          <w:rFonts w:ascii="Times New Roman"/>
          <w:b w:val="false"/>
          <w:i w:val="false"/>
          <w:color w:val="000000"/>
          <w:sz w:val="28"/>
        </w:rPr>
        <w:t>(қолдары) (тегі, аты, әкесінің аты (бар болса))</w:t>
      </w:r>
    </w:p>
    <w:p>
      <w:pPr>
        <w:spacing w:after="0"/>
        <w:ind w:left="0"/>
        <w:jc w:val="both"/>
      </w:pPr>
      <w:r>
        <w:rPr>
          <w:rFonts w:ascii="Times New Roman"/>
          <w:b w:val="false"/>
          <w:i w:val="false"/>
          <w:color w:val="000000"/>
          <w:sz w:val="28"/>
        </w:rPr>
        <w:t xml:space="preserve">Жасалған актімен таныстым: 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және қолы ____________________________________________________________________ </w:t>
      </w:r>
    </w:p>
    <w:p>
      <w:pPr>
        <w:spacing w:after="0"/>
        <w:ind w:left="0"/>
        <w:jc w:val="both"/>
      </w:pPr>
      <w:r>
        <w:rPr>
          <w:rFonts w:ascii="Times New Roman"/>
          <w:b w:val="false"/>
          <w:i w:val="false"/>
          <w:color w:val="000000"/>
          <w:sz w:val="28"/>
        </w:rPr>
        <w:t xml:space="preserve">Тексеру жүргізілуден бас тартамын_________________________________ </w:t>
      </w:r>
    </w:p>
    <w:p>
      <w:pPr>
        <w:spacing w:after="0"/>
        <w:ind w:left="0"/>
        <w:jc w:val="both"/>
      </w:pPr>
      <w:r>
        <w:rPr>
          <w:rFonts w:ascii="Times New Roman"/>
          <w:b w:val="false"/>
          <w:i w:val="false"/>
          <w:color w:val="000000"/>
          <w:sz w:val="28"/>
        </w:rPr>
        <w:t xml:space="preserve">Өтініш берушінің (немесе отбасы мүшелерінің бірінің) тегі, аты, әкесінің аты (бар болса) </w:t>
      </w:r>
    </w:p>
    <w:p>
      <w:pPr>
        <w:spacing w:after="0"/>
        <w:ind w:left="0"/>
        <w:jc w:val="both"/>
      </w:pPr>
      <w:r>
        <w:rPr>
          <w:rFonts w:ascii="Times New Roman"/>
          <w:b w:val="false"/>
          <w:i w:val="false"/>
          <w:color w:val="000000"/>
          <w:sz w:val="28"/>
        </w:rPr>
        <w:t>және қолы ____________________________________________________________________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Күні 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қағидасына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мұқтаж азаматтардың жекелеген санаттарына берілетін әлеуметтік көмекті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 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38" w:id="5"/>
    <w:p>
      <w:pPr>
        <w:spacing w:after="0"/>
        <w:ind w:left="0"/>
        <w:jc w:val="left"/>
      </w:pPr>
      <w:r>
        <w:rPr>
          <w:rFonts w:ascii="Times New Roman"/>
          <w:b/>
          <w:i w:val="false"/>
          <w:color w:val="000000"/>
        </w:rPr>
        <w:t xml:space="preserve"> Ордабасы аудандық мәслихатының күші жойылған шешімдерінің тізбесі</w:t>
      </w:r>
    </w:p>
    <w:bookmarkEnd w:id="5"/>
    <w:bookmarkStart w:name="z39" w:id="6"/>
    <w:p>
      <w:pPr>
        <w:spacing w:after="0"/>
        <w:ind w:left="0"/>
        <w:jc w:val="both"/>
      </w:pPr>
      <w:r>
        <w:rPr>
          <w:rFonts w:ascii="Times New Roman"/>
          <w:b w:val="false"/>
          <w:i w:val="false"/>
          <w:color w:val="000000"/>
          <w:sz w:val="28"/>
        </w:rPr>
        <w:t xml:space="preserve">
      1. Ордабасы аудандық мәслихатының 2020 жылғы 10 наурыздағы № 58/2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2020 жылғы 26 наурызда № 5520 нөмiрiмен тіркелген);</w:t>
      </w:r>
    </w:p>
    <w:bookmarkEnd w:id="6"/>
    <w:bookmarkStart w:name="z40" w:id="7"/>
    <w:p>
      <w:pPr>
        <w:spacing w:after="0"/>
        <w:ind w:left="0"/>
        <w:jc w:val="both"/>
      </w:pPr>
      <w:r>
        <w:rPr>
          <w:rFonts w:ascii="Times New Roman"/>
          <w:b w:val="false"/>
          <w:i w:val="false"/>
          <w:color w:val="000000"/>
          <w:sz w:val="28"/>
        </w:rPr>
        <w:t xml:space="preserve">
      2. Ордабасы аудандық мәслихатының 2020 жылғы 28 сәуірдегі № 61/2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Ордабасы аудандық мәслихатының 2020 жылғы 10 наурыздағы № 58/2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2020 жылғы 5 мамырда № 5603 нөмiрiмен тіркелген);</w:t>
      </w:r>
    </w:p>
    <w:bookmarkEnd w:id="7"/>
    <w:bookmarkStart w:name="z41" w:id="8"/>
    <w:p>
      <w:pPr>
        <w:spacing w:after="0"/>
        <w:ind w:left="0"/>
        <w:jc w:val="both"/>
      </w:pPr>
      <w:r>
        <w:rPr>
          <w:rFonts w:ascii="Times New Roman"/>
          <w:b w:val="false"/>
          <w:i w:val="false"/>
          <w:color w:val="000000"/>
          <w:sz w:val="28"/>
        </w:rPr>
        <w:t xml:space="preserve">
      3. Ордабасы ауданының маслихатының 2020 жылғы 23 маусымдағы № 65/17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Ордабасы аудандық мәслихатының 2020 жылғы 10 наурыздағы № 58/2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2020 жылғы 14 шілдедегі № 5708 нөмiрiмен тіркелген);</w:t>
      </w:r>
    </w:p>
    <w:bookmarkEnd w:id="8"/>
    <w:bookmarkStart w:name="z42" w:id="9"/>
    <w:p>
      <w:pPr>
        <w:spacing w:after="0"/>
        <w:ind w:left="0"/>
        <w:jc w:val="both"/>
      </w:pPr>
      <w:r>
        <w:rPr>
          <w:rFonts w:ascii="Times New Roman"/>
          <w:b w:val="false"/>
          <w:i w:val="false"/>
          <w:color w:val="000000"/>
          <w:sz w:val="28"/>
        </w:rPr>
        <w:t xml:space="preserve">
      4. Ордабасы аудандық маслихатының 2021 жылғы 29 сәуірдегі № 5/2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Ордабасы аудандық мәслихатының 2020 жылғы 10 наурыздағы № 58/2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2021 жылғы 13 мамырда № 6203 нөмiрiмен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