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07270" w14:textId="0a07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жекелеген түрлерінің импортына және (немесе) экспортына лицензия беру" мемлекеттік қызмет көрсету ережесін бекіту туралы" Қазақстан Республикасы Индустрия және инфрақұрылымдық даму министрінің 2020 жылғы 26 маусымдағы № 374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м.а. 2023 жылғы 19 желтоқсандағы № 130 бұйрығы. Қазақстан Республикасының Әділет министрлігінде 2023 жылғы 21 желтоқсанда № 33786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"Тауарлардың жекелеген түрлерінің импортына және (немесе) экспортына лицензия беру" мемлекеттік қызмет көрсету ережесін бекіту туралы" Қазақстан Республикасы Индустрия және инфрақұрылымдық даму министрінің 2020 жылғы 26 маусымдағы № 374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20907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"Тауарлардың жекелеген түрлерінің импортына және (немесе) экспортына лицензия беру" мемлекеттік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Осы Ережеде "жекелеген тауар түрлері" деп үшінші елдермен саудада тарифтік емес реттеу шаралары қолданылатын тауарлардың бірыңғай тізбесіне енгізілген тауарлар, сондай-ақ "Сауда қызметін реттеу туралы" Қазақстан Республикасы Заңының 20-бабының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Республикасының Үкіметі бекіткен экспортқа және (немесе) импортқа айрықша құқық берілген тауарлар түсініледі.";</w:t>
      </w:r>
    </w:p>
    <w:bookmarkStart w:name="z4" w:id="3"/>
    <w:p>
      <w:pPr>
        <w:spacing w:after="0"/>
        <w:ind w:left="0"/>
        <w:jc w:val="both"/>
      </w:pPr>
      <w:r>
        <w:rPr>
          <w:rFonts w:ascii="Times New Roman"/>
          <w:b w:val="false"/>
          <w:i w:val="false"/>
          <w:color w:val="000000"/>
          <w:sz w:val="28"/>
        </w:rPr>
        <w:t>
      3. "Тауарлардың жекелеген түрлерінің импортына және (немесе) экспортына лицензия беру" мемлекеттік көрсетілетін қызмет (бұдан әрі - мемлекеттік көрсетілетін қызмет) болып табылады және оны Қазақстан Республикасы Өнеркәсіп және құрылыс министрлігінің Өнеркәсіп комитеті (бұдан әрі - көрсетілетін қызметті беруші) көрсетеді";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Біржолғы лицензияның қолданылу кезеңі оның қолданысы басталған күннен бастап 1 (бір) жылдан аспауға тиіс. Біржолғы лицензияның қолданылу мерзімі сыртқы сауда келісімшартының (шартының) қолданылу мерзімімен немесе лицензия беру үшін негіз болып табылатын құжаттың қолданылу мерзімімен шектелуі мүмкін.</w:t>
      </w:r>
    </w:p>
    <w:p>
      <w:pPr>
        <w:spacing w:after="0"/>
        <w:ind w:left="0"/>
        <w:jc w:val="both"/>
      </w:pPr>
      <w:r>
        <w:rPr>
          <w:rFonts w:ascii="Times New Roman"/>
          <w:b w:val="false"/>
          <w:i w:val="false"/>
          <w:color w:val="000000"/>
          <w:sz w:val="28"/>
        </w:rPr>
        <w:t>
      Айрықша лицензияның қолданылу мерзімі әрбір нақты жағдайда Қазақстан Республикасы Үкіметінің шешімімен белгіленеді.</w:t>
      </w:r>
    </w:p>
    <w:bookmarkStart w:name="z6" w:id="4"/>
    <w:p>
      <w:pPr>
        <w:spacing w:after="0"/>
        <w:ind w:left="0"/>
        <w:jc w:val="both"/>
      </w:pPr>
      <w:r>
        <w:rPr>
          <w:rFonts w:ascii="Times New Roman"/>
          <w:b w:val="false"/>
          <w:i w:val="false"/>
          <w:color w:val="000000"/>
          <w:sz w:val="28"/>
        </w:rPr>
        <w:t>
      6. Лицензияны ресімдеу үшін ұсынылған құжаттар, сондай-ақ лицензияның орындалғанын растайтын құжаттар лицензияның қолданылу мерзімі аяқталған күннен бастап 3 (үш) жыл ішінде не лицензияның қолданылуын тоқтату немесе тоқтата тұру туралы шешім қабылданған күннен бастап уәкілетті органдарда сақталуға тиіс.</w:t>
      </w:r>
    </w:p>
    <w:bookmarkEnd w:id="4"/>
    <w:bookmarkStart w:name="z7" w:id="5"/>
    <w:p>
      <w:pPr>
        <w:spacing w:after="0"/>
        <w:ind w:left="0"/>
        <w:jc w:val="both"/>
      </w:pPr>
      <w:r>
        <w:rPr>
          <w:rFonts w:ascii="Times New Roman"/>
          <w:b w:val="false"/>
          <w:i w:val="false"/>
          <w:color w:val="000000"/>
          <w:sz w:val="28"/>
        </w:rPr>
        <w:t xml:space="preserve">
      Көрсетілген мерзім өткеннен кейін құжаттар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33339 болып тіркелген) Мемлекеттік және мемлекеттік емес ұйымдарда құжаттау, құжаттаманы басқару және электрондық құжат айналымы жүйелерін пайдалану қағидаларында белгіленген тәртіппен жойылады.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w:t>
      </w:r>
      <w:r>
        <w:rPr>
          <w:rFonts w:ascii="Times New Roman"/>
          <w:b w:val="false"/>
          <w:i w:val="false"/>
          <w:color w:val="000000"/>
          <w:sz w:val="28"/>
        </w:rPr>
        <w:t xml:space="preserve"> мынадай редакцияда жазылсын:</w:t>
      </w:r>
    </w:p>
    <w:bookmarkStart w:name="z9" w:id="6"/>
    <w:p>
      <w:pPr>
        <w:spacing w:after="0"/>
        <w:ind w:left="0"/>
        <w:jc w:val="both"/>
      </w:pPr>
      <w:r>
        <w:rPr>
          <w:rFonts w:ascii="Times New Roman"/>
          <w:b w:val="false"/>
          <w:i w:val="false"/>
          <w:color w:val="000000"/>
          <w:sz w:val="28"/>
        </w:rPr>
        <w:t xml:space="preserve">
      8. Жеке немесе заңды тұлға (бұдан әрі - көрсетілетін қызметті алушы) мемлекеттік көрсетілетін қызметті алу үшін көрсетілетін қызметті берушіге "электрондық үкіметтің" веб-порталы (бұдан әрі - портал) арқылы тізбесі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тізбесінде (бұдан әрі - Мемлекеттік қызметті көрсетуге қойылатын негізгі талаптардың тізбесі) келтірілген мемлекеттік қызметті көрсету үшін қажетті құжаттарды жібереді.</w:t>
      </w:r>
    </w:p>
    <w:bookmarkEnd w:id="6"/>
    <w:bookmarkStart w:name="z10" w:id="7"/>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алған күнін көрсете отырып, мемлекеттік қызметті көрсету үшін сұрау салудың қабылданғаны туралы мәртебе көрсетіледі.</w:t>
      </w:r>
    </w:p>
    <w:bookmarkEnd w:id="7"/>
    <w:bookmarkStart w:name="z11" w:id="8"/>
    <w:p>
      <w:pPr>
        <w:spacing w:after="0"/>
        <w:ind w:left="0"/>
        <w:jc w:val="both"/>
      </w:pPr>
      <w:r>
        <w:rPr>
          <w:rFonts w:ascii="Times New Roman"/>
          <w:b w:val="false"/>
          <w:i w:val="false"/>
          <w:color w:val="000000"/>
          <w:sz w:val="28"/>
        </w:rPr>
        <w:t>
      9. Мемлекеттік қызметті қараудың және көрсетудің жалпы мерзімі:</w:t>
      </w:r>
    </w:p>
    <w:bookmarkEnd w:id="8"/>
    <w:p>
      <w:pPr>
        <w:spacing w:after="0"/>
        <w:ind w:left="0"/>
        <w:jc w:val="both"/>
      </w:pPr>
      <w:r>
        <w:rPr>
          <w:rFonts w:ascii="Times New Roman"/>
          <w:b w:val="false"/>
          <w:i w:val="false"/>
          <w:color w:val="000000"/>
          <w:sz w:val="28"/>
        </w:rPr>
        <w:t>
      экспортқа лицензия беру кезінде - 5 (бес) жұмыс күні ішінде;</w:t>
      </w:r>
    </w:p>
    <w:p>
      <w:pPr>
        <w:spacing w:after="0"/>
        <w:ind w:left="0"/>
        <w:jc w:val="both"/>
      </w:pPr>
      <w:r>
        <w:rPr>
          <w:rFonts w:ascii="Times New Roman"/>
          <w:b w:val="false"/>
          <w:i w:val="false"/>
          <w:color w:val="000000"/>
          <w:sz w:val="28"/>
        </w:rPr>
        <w:t>
      импортқа лицензия беру кезінде - 5 (бес) жұмыс күні ішінде;</w:t>
      </w:r>
    </w:p>
    <w:p>
      <w:pPr>
        <w:spacing w:after="0"/>
        <w:ind w:left="0"/>
        <w:jc w:val="both"/>
      </w:pPr>
      <w:r>
        <w:rPr>
          <w:rFonts w:ascii="Times New Roman"/>
          <w:b w:val="false"/>
          <w:i w:val="false"/>
          <w:color w:val="000000"/>
          <w:sz w:val="28"/>
        </w:rPr>
        <w:t>
      ақпаратты немесе шифрлау (криптографиялық) құралдарын жасырын алуға арналған арнайы техникалық құралдардың экспортына немесе импортына лицензия беру кезінде - 10 (он) жұмыс күні ішінде;</w:t>
      </w:r>
    </w:p>
    <w:p>
      <w:pPr>
        <w:spacing w:after="0"/>
        <w:ind w:left="0"/>
        <w:jc w:val="both"/>
      </w:pPr>
      <w:r>
        <w:rPr>
          <w:rFonts w:ascii="Times New Roman"/>
          <w:b w:val="false"/>
          <w:i w:val="false"/>
          <w:color w:val="000000"/>
          <w:sz w:val="28"/>
        </w:rPr>
        <w:t>
      экспортқа және (немесе) импортқа айрықша лицензия беру кезінде - 5 (бес) жұмыс күні ішінде.";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Көрсетілетін қызметті алушы құжаттардың толық топтамасын ұсынған жағдайда, сондай-ақ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жағдайда Қазақстан Республикасы Ұлттық қауіпсіздік комитетінен жауап алғаннан кейін жауапты орындаушы көрсетілетін қызметті алушының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8"/>
        </w:rPr>
        <w:t>бұйрығымен</w:t>
      </w:r>
      <w:r>
        <w:rPr>
          <w:rFonts w:ascii="Times New Roman"/>
          <w:b w:val="false"/>
          <w:i w:val="false"/>
          <w:color w:val="000000"/>
          <w:sz w:val="28"/>
        </w:rPr>
        <w:t xml:space="preserve"> белгіленген (Нормативтік құқықтық актілерді мемлекеттік тіркеу тізілімінде № 11074 болып тіркелген) біліктілік талаптарына (бұдан әрі - біліктілік талаптары) сәйкестігін тексеруді жүзеге асырады және көрсетілетін қызметті алушы импортқа лицензия алу үшін ұсынған құжаттарды тіркеген күннен бастап 5 (бес) жұмыс күні ішінде және көрсетілетін қызметті алушы экспортқа лицензия алу үшін ұсынған құжаттарды тіркеген күннен бастап 5 (бес) жұмыс күні ішінде және көрсетілетін қызметті алушы экспортқа және (немесе) импортқа айрықша лицензия алу үшін ұсынған құжаттар тіркелген күннен бастап 5 (бес) жұмыс күні ішінде мемлекеттік қызмет көрсету нәтижесін – осы Қағидаларға </w:t>
      </w:r>
      <w:r>
        <w:rPr>
          <w:rFonts w:ascii="Times New Roman"/>
          <w:b w:val="false"/>
          <w:i w:val="false"/>
          <w:color w:val="000000"/>
          <w:sz w:val="28"/>
        </w:rPr>
        <w:t>3</w:t>
      </w:r>
      <w:r>
        <w:rPr>
          <w:rFonts w:ascii="Times New Roman"/>
          <w:b w:val="false"/>
          <w:i w:val="false"/>
          <w:color w:val="000000"/>
          <w:sz w:val="28"/>
        </w:rPr>
        <w:t xml:space="preserve"> немесе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тауарлардың жекелеген түрлерінің импортына және (немесе) экспортына лицензияны ресімдейді.</w:t>
      </w:r>
    </w:p>
    <w:p>
      <w:pPr>
        <w:spacing w:after="0"/>
        <w:ind w:left="0"/>
        <w:jc w:val="both"/>
      </w:pPr>
      <w:r>
        <w:rPr>
          <w:rFonts w:ascii="Times New Roman"/>
          <w:b w:val="false"/>
          <w:i w:val="false"/>
          <w:color w:val="000000"/>
          <w:sz w:val="28"/>
        </w:rPr>
        <w:t>
      Мемлекеттік қызмет көрсетуден бас тарту үшін Қазақстан Республикасының заңнамасында белгіленген және Мемлекеттік қызмет көрсетуге қойылатын негізгі талаптардың тізбесінде баяндалған негіздер анықталған кезде көрсетілетін қызметті беруші көрсетілетін қызметті алушыға мемлекеттік қызмет көрсетуден бас тарту туралы алдын ала шешім, сондай-ақ көрсетілетін қызметті алушыға алдын ала шешім бойынша ұстанымын білдіру мүмкіндігі үшін тыңдауды өткізудің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көрсетілетін қызметті алушының өтініште көрсетілген электрондық мекенжайына мемлекеттік қызмет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тауарлардың жекелеген түрлерінің импортына және (немесе) экспортына лицензия береді не мемлекеттік қызметті көрсетуден дәлелді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1 және 2-қосымшаларға сәйкес редакцияда жазылсын.</w:t>
      </w:r>
    </w:p>
    <w:bookmarkStart w:name="z14" w:id="9"/>
    <w:p>
      <w:pPr>
        <w:spacing w:after="0"/>
        <w:ind w:left="0"/>
        <w:jc w:val="both"/>
      </w:pPr>
      <w:r>
        <w:rPr>
          <w:rFonts w:ascii="Times New Roman"/>
          <w:b w:val="false"/>
          <w:i w:val="false"/>
          <w:color w:val="000000"/>
          <w:sz w:val="28"/>
        </w:rPr>
        <w:t>
      2. Қазақстан Республикасы Қазақстан Республикасы Өнеркәсіп және құрылыс министрлігінің Өнеркәсіп комитеті заңнамада белгіленген тәртіппен:</w:t>
      </w:r>
    </w:p>
    <w:bookmarkEnd w:id="9"/>
    <w:bookmarkStart w:name="z15" w:id="1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0"/>
    <w:bookmarkStart w:name="z16" w:id="11"/>
    <w:p>
      <w:pPr>
        <w:spacing w:after="0"/>
        <w:ind w:left="0"/>
        <w:jc w:val="both"/>
      </w:pPr>
      <w:r>
        <w:rPr>
          <w:rFonts w:ascii="Times New Roman"/>
          <w:b w:val="false"/>
          <w:i w:val="false"/>
          <w:color w:val="000000"/>
          <w:sz w:val="28"/>
        </w:rPr>
        <w:t>
      2) осы бұйрықты ресми жарияланғаннан кейін Қазақстан Республикасы Өнеркәсіп және құрылыс министрлігінің интернет-ресурсында орналастыруды қамтамасыз етсін.</w:t>
      </w:r>
    </w:p>
    <w:bookmarkEnd w:id="11"/>
    <w:bookmarkStart w:name="z17" w:id="1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12"/>
    <w:bookmarkStart w:name="z18" w:id="1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Өнеркәсіп және құрылыс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Оспанов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19 желтоқсандағы</w:t>
            </w:r>
            <w:r>
              <w:br/>
            </w:r>
            <w:r>
              <w:rPr>
                <w:rFonts w:ascii="Times New Roman"/>
                <w:b w:val="false"/>
                <w:i w:val="false"/>
                <w:color w:val="000000"/>
                <w:sz w:val="20"/>
              </w:rPr>
              <w:t>№ 130 бұйрығына</w:t>
            </w:r>
            <w:r>
              <w:br/>
            </w:r>
            <w:r>
              <w:rPr>
                <w:rFonts w:ascii="Times New Roman"/>
                <w:b w:val="false"/>
                <w:i w:val="false"/>
                <w:color w:val="000000"/>
                <w:sz w:val="20"/>
              </w:rPr>
              <w:t>1-қосымша</w:t>
            </w:r>
            <w:r>
              <w:br/>
            </w: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 және</w:t>
            </w:r>
            <w:r>
              <w:br/>
            </w:r>
            <w:r>
              <w:rPr>
                <w:rFonts w:ascii="Times New Roman"/>
                <w:b w:val="false"/>
                <w:i w:val="false"/>
                <w:color w:val="000000"/>
                <w:sz w:val="20"/>
              </w:rPr>
              <w:t>(немесе) экспортына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ережесіне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"Тауарлардың жекелеген түрлерінің импортына және (немесе) экспортына лицензия беру" мемлекеттік қызмет көрсетуге қойылатын негізгі талаптардың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 (бұдан әрі-көрсетілетін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лицензия беру кезінде-5 (бес) жұмыс күні ішінде.</w:t>
            </w:r>
          </w:p>
          <w:p>
            <w:pPr>
              <w:spacing w:after="20"/>
              <w:ind w:left="20"/>
              <w:jc w:val="both"/>
            </w:pPr>
            <w:r>
              <w:rPr>
                <w:rFonts w:ascii="Times New Roman"/>
                <w:b w:val="false"/>
                <w:i w:val="false"/>
                <w:color w:val="000000"/>
                <w:sz w:val="20"/>
              </w:rPr>
              <w:t>
Импортқа лицензия беру кезінде-5 (бес) жұмыс күні ішінде.</w:t>
            </w:r>
          </w:p>
          <w:p>
            <w:pPr>
              <w:spacing w:after="20"/>
              <w:ind w:left="20"/>
              <w:jc w:val="both"/>
            </w:pPr>
            <w:r>
              <w:rPr>
                <w:rFonts w:ascii="Times New Roman"/>
                <w:b w:val="false"/>
                <w:i w:val="false"/>
                <w:color w:val="000000"/>
                <w:sz w:val="20"/>
              </w:rPr>
              <w:t>
Ақпаратты немесе шифрлау (криптографиялық) құралдарын жасырын алуға арналған арнайы техникалық құралдардың экспортына немесе импортына лицензия беру кезінде - 10 (он) жұмыс күні ішінде.</w:t>
            </w:r>
          </w:p>
          <w:p>
            <w:pPr>
              <w:spacing w:after="20"/>
              <w:ind w:left="20"/>
              <w:jc w:val="both"/>
            </w:pPr>
            <w:r>
              <w:rPr>
                <w:rFonts w:ascii="Times New Roman"/>
                <w:b w:val="false"/>
                <w:i w:val="false"/>
                <w:color w:val="000000"/>
                <w:sz w:val="20"/>
              </w:rPr>
              <w:t>
Экспортқа және (немесе) импортқа айрықша лицензия беру кезінде - 5 (бес)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немесе экспортына лицензия немесе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өтініш берушіден алынатын төлемнің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импортына және (немесе) экспортына лицензия беру кезінде - 10 (он) айлық есептік көрсеткіш (бұдан әрі - АЕК). Лицензиялық алымды төлеу екінші деңгейдегі банктер және банк операцияларының жекелеген түрлерін жүзеге асыратын ұйымдар арқылы қолма-қол және қолма-қол ақшасыз нысанда жүзеге асырылады.</w:t>
            </w:r>
          </w:p>
          <w:p>
            <w:pPr>
              <w:spacing w:after="20"/>
              <w:ind w:left="20"/>
              <w:jc w:val="both"/>
            </w:pPr>
            <w:r>
              <w:rPr>
                <w:rFonts w:ascii="Times New Roman"/>
                <w:b w:val="false"/>
                <w:i w:val="false"/>
                <w:color w:val="000000"/>
                <w:sz w:val="20"/>
              </w:rPr>
              <w:t>
Төлем "электрондық үкіметтің" төлем шлюзі (бұдан әрі - ЭҮТШ) арқылы жүзеге асырылуы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белгіленген жұмыс кестесіне сәйкес сағат 13.00-ден 14.30-ға дейін түскі үзіліспен сағат 9.00-ден 18.30-ға дейін дүйсенбіден жұмаға дейін.</w:t>
            </w:r>
          </w:p>
          <w:p>
            <w:pPr>
              <w:spacing w:after="20"/>
              <w:ind w:left="20"/>
              <w:jc w:val="both"/>
            </w:pPr>
            <w:r>
              <w:rPr>
                <w:rFonts w:ascii="Times New Roman"/>
                <w:b w:val="false"/>
                <w:i w:val="false"/>
                <w:color w:val="000000"/>
                <w:sz w:val="20"/>
              </w:rPr>
              <w:t>
Сағат 16.00-ден кейін келіп түскен өтініштерді тіркеу келесі жұмыс күні жүзеге асырылады;</w:t>
            </w:r>
          </w:p>
          <w:p>
            <w:pPr>
              <w:spacing w:after="20"/>
              <w:ind w:left="20"/>
              <w:jc w:val="both"/>
            </w:pPr>
            <w:r>
              <w:rPr>
                <w:rFonts w:ascii="Times New Roman"/>
                <w:b w:val="false"/>
                <w:i w:val="false"/>
                <w:color w:val="000000"/>
                <w:sz w:val="20"/>
              </w:rPr>
              <w:t>
2) портал-техникалық жұмыстарды жүргізуге байланысты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комиссия Алқасының 2014 жылғы 6 қарашадағы № 199 шешімімен бекітілген осындай лицензияны ресімдеу туралы нұсқаулыққа № 1 қосымшаның 1 және 2-нысандары бойынша көрсетілетін қызметті алушының электрондық-цифрлық қолтаңбасымен (бұдан әрі-ЭЦҚ) куәландырылған электрондық құжат нысанындағы өтініш;</w:t>
            </w:r>
          </w:p>
          <w:p>
            <w:pPr>
              <w:spacing w:after="20"/>
              <w:ind w:left="20"/>
              <w:jc w:val="both"/>
            </w:pPr>
            <w:r>
              <w:rPr>
                <w:rFonts w:ascii="Times New Roman"/>
                <w:b w:val="false"/>
                <w:i w:val="false"/>
                <w:color w:val="000000"/>
                <w:sz w:val="20"/>
              </w:rPr>
              <w:t>
2) ЭҮТШ арқылы төлеу жағдайларын қоспағанда, жекелеген қызмет түрлерімен айналысу құқығы үшін лицензиялық алымның бюджетке төленгенін растайтын мәліметтер;</w:t>
            </w:r>
          </w:p>
          <w:p>
            <w:pPr>
              <w:spacing w:after="20"/>
              <w:ind w:left="20"/>
              <w:jc w:val="both"/>
            </w:pPr>
            <w:r>
              <w:rPr>
                <w:rFonts w:ascii="Times New Roman"/>
                <w:b w:val="false"/>
                <w:i w:val="false"/>
                <w:color w:val="000000"/>
                <w:sz w:val="20"/>
              </w:rPr>
              <w:t xml:space="preserve">
3) көрсетілетін қызметті алушының "Тауарлар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 Қазақстан Республикасы Ұлттық экономика министрінің 2015 жылғы 30 қаңтардағы № 67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11074 болып тіркелген) сәйкес біліктілік талаптарына сәйкестігі туралы құжаттар (ақпараттық жүйелерден алынуы мүмкін құжаттар мен мәліметтерді қоспағанда).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жеке немесе заңды тұлғалардың осы санаты үшін Қазақстан Республикасының заңдарында қызмет түрімен айналысуға тыйым салынады;</w:t>
            </w:r>
          </w:p>
          <w:p>
            <w:pPr>
              <w:spacing w:after="20"/>
              <w:ind w:left="20"/>
              <w:jc w:val="both"/>
            </w:pPr>
            <w:r>
              <w:rPr>
                <w:rFonts w:ascii="Times New Roman"/>
                <w:b w:val="false"/>
                <w:i w:val="false"/>
                <w:color w:val="000000"/>
                <w:sz w:val="20"/>
              </w:rPr>
              <w:t>
3) көрсетілетін қызметті алушы лицензиялық алым енгізбеген;</w:t>
            </w:r>
          </w:p>
          <w:p>
            <w:pPr>
              <w:spacing w:after="20"/>
              <w:ind w:left="20"/>
              <w:jc w:val="both"/>
            </w:pPr>
            <w:r>
              <w:rPr>
                <w:rFonts w:ascii="Times New Roman"/>
                <w:b w:val="false"/>
                <w:i w:val="false"/>
                <w:color w:val="000000"/>
                <w:sz w:val="20"/>
              </w:rPr>
              <w:t>
4) көрсетілетін қызметті алушы біліктілік талаптарына сәйкес келмейді;</w:t>
            </w:r>
          </w:p>
          <w:p>
            <w:pPr>
              <w:spacing w:after="20"/>
              <w:ind w:left="20"/>
              <w:jc w:val="both"/>
            </w:pPr>
            <w:r>
              <w:rPr>
                <w:rFonts w:ascii="Times New Roman"/>
                <w:b w:val="false"/>
                <w:i w:val="false"/>
                <w:color w:val="000000"/>
                <w:sz w:val="20"/>
              </w:rPr>
              <w:t>
5) көрсетілетін қызметті беруші тиісті келісуші мемлекеттік органнан көрсетілетін қызметті алушының лицензиялау кезінде қойылатын талаптарға сәйкес еместігі туралы жауап алды;</w:t>
            </w:r>
          </w:p>
          <w:p>
            <w:pPr>
              <w:spacing w:after="20"/>
              <w:ind w:left="20"/>
              <w:jc w:val="both"/>
            </w:pPr>
            <w:r>
              <w:rPr>
                <w:rFonts w:ascii="Times New Roman"/>
                <w:b w:val="false"/>
                <w:i w:val="false"/>
                <w:color w:val="000000"/>
                <w:sz w:val="20"/>
              </w:rPr>
              <w:t>
6) көрсетілетін қызметті алушыға қатысты лицензиялауға жататын қызметті немесе қызметтің жекелеген түрлерін тоқтата тұру немесе оған тыйым салу туралы заңды күшіне енген сот шешімі (үкімі) бар;</w:t>
            </w:r>
          </w:p>
          <w:p>
            <w:pPr>
              <w:spacing w:after="20"/>
              <w:ind w:left="20"/>
              <w:jc w:val="both"/>
            </w:pPr>
            <w:r>
              <w:rPr>
                <w:rFonts w:ascii="Times New Roman"/>
                <w:b w:val="false"/>
                <w:i w:val="false"/>
                <w:color w:val="000000"/>
                <w:sz w:val="20"/>
              </w:rPr>
              <w:t>
7) сот орындаушысының ұсынуы негізінде көрсетілетін қызметті алушы-борышкерге лицензия беруге уақытша тыйым салынады;</w:t>
            </w:r>
          </w:p>
          <w:p>
            <w:pPr>
              <w:spacing w:after="20"/>
              <w:ind w:left="20"/>
              <w:jc w:val="both"/>
            </w:pPr>
            <w:r>
              <w:rPr>
                <w:rFonts w:ascii="Times New Roman"/>
                <w:b w:val="false"/>
                <w:i w:val="false"/>
                <w:color w:val="000000"/>
                <w:sz w:val="20"/>
              </w:rPr>
              <w:t>
8) лицензия беру үшін негіз болатын бір немесе бірнеше құжаттардың қолданылуын тоқтату немесе тоқтата тұру;</w:t>
            </w:r>
          </w:p>
          <w:p>
            <w:pPr>
              <w:spacing w:after="20"/>
              <w:ind w:left="20"/>
              <w:jc w:val="both"/>
            </w:pPr>
            <w:r>
              <w:rPr>
                <w:rFonts w:ascii="Times New Roman"/>
                <w:b w:val="false"/>
                <w:i w:val="false"/>
                <w:color w:val="000000"/>
                <w:sz w:val="20"/>
              </w:rPr>
              <w:t>
9) іске асыру үшін лицензия сұратылатын шартты (келісімшартты) орындау салдарынан туындауы мүмкін мүше мемлекеттердің халықаралық міндеттемелерін бұзу;</w:t>
            </w:r>
          </w:p>
          <w:p>
            <w:pPr>
              <w:spacing w:after="20"/>
              <w:ind w:left="20"/>
              <w:jc w:val="both"/>
            </w:pPr>
            <w:r>
              <w:rPr>
                <w:rFonts w:ascii="Times New Roman"/>
                <w:b w:val="false"/>
                <w:i w:val="false"/>
                <w:color w:val="000000"/>
                <w:sz w:val="20"/>
              </w:rPr>
              <w:t>
10) Еуразиялық экономикалық комиссияның актісінде көзделген өзге де негіздер.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портал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қашықтан қол жеткізу режимінде алуға мүмкіндігі бар. Мемлекеттік қызметті көрсету орындарының мекенжайлары мыналарда орналастырылды:</w:t>
            </w:r>
          </w:p>
          <w:p>
            <w:pPr>
              <w:spacing w:after="20"/>
              <w:ind w:left="20"/>
              <w:jc w:val="both"/>
            </w:pPr>
            <w:r>
              <w:rPr>
                <w:rFonts w:ascii="Times New Roman"/>
                <w:b w:val="false"/>
                <w:i w:val="false"/>
                <w:color w:val="000000"/>
                <w:sz w:val="20"/>
              </w:rPr>
              <w:t xml:space="preserve">
1) көрсетілетін қызметті беруші - https://www.gov.kz/memleket/entities/kpb?lang=ru. </w:t>
            </w:r>
          </w:p>
          <w:p>
            <w:pPr>
              <w:spacing w:after="20"/>
              <w:ind w:left="20"/>
              <w:jc w:val="both"/>
            </w:pPr>
            <w:r>
              <w:rPr>
                <w:rFonts w:ascii="Times New Roman"/>
                <w:b w:val="false"/>
                <w:i w:val="false"/>
                <w:color w:val="000000"/>
                <w:sz w:val="20"/>
              </w:rPr>
              <w:t>
"Мемлекеттік қызметтер" бөлімі;</w:t>
            </w:r>
          </w:p>
          <w:p>
            <w:pPr>
              <w:spacing w:after="20"/>
              <w:ind w:left="20"/>
              <w:jc w:val="both"/>
            </w:pPr>
            <w:r>
              <w:rPr>
                <w:rFonts w:ascii="Times New Roman"/>
                <w:b w:val="false"/>
                <w:i w:val="false"/>
                <w:color w:val="000000"/>
                <w:sz w:val="20"/>
              </w:rPr>
              <w:t>
2) портал - www.egov.kz.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2023 жылғы 19 желтоқсандағы</w:t>
            </w:r>
            <w:r>
              <w:br/>
            </w:r>
            <w:r>
              <w:rPr>
                <w:rFonts w:ascii="Times New Roman"/>
                <w:b w:val="false"/>
                <w:i w:val="false"/>
                <w:color w:val="000000"/>
                <w:sz w:val="20"/>
              </w:rPr>
              <w:t>№ 130 бұйрығына</w:t>
            </w:r>
            <w:r>
              <w:br/>
            </w:r>
            <w:r>
              <w:rPr>
                <w:rFonts w:ascii="Times New Roman"/>
                <w:b w:val="false"/>
                <w:i w:val="false"/>
                <w:color w:val="000000"/>
                <w:sz w:val="20"/>
              </w:rPr>
              <w:t>2-қосымша</w:t>
            </w:r>
            <w:r>
              <w:br/>
            </w:r>
            <w:r>
              <w:rPr>
                <w:rFonts w:ascii="Times New Roman"/>
                <w:b w:val="false"/>
                <w:i w:val="false"/>
                <w:color w:val="000000"/>
                <w:sz w:val="20"/>
              </w:rPr>
              <w:t>"Тауарлардың жекелеген</w:t>
            </w:r>
            <w:r>
              <w:br/>
            </w:r>
            <w:r>
              <w:rPr>
                <w:rFonts w:ascii="Times New Roman"/>
                <w:b w:val="false"/>
                <w:i w:val="false"/>
                <w:color w:val="000000"/>
                <w:sz w:val="20"/>
              </w:rPr>
              <w:t>түрлерінің импортына және</w:t>
            </w:r>
            <w:r>
              <w:br/>
            </w:r>
            <w:r>
              <w:rPr>
                <w:rFonts w:ascii="Times New Roman"/>
                <w:b w:val="false"/>
                <w:i w:val="false"/>
                <w:color w:val="000000"/>
                <w:sz w:val="20"/>
              </w:rPr>
              <w:t>(немесе) экспортына лицензия</w:t>
            </w:r>
            <w:r>
              <w:br/>
            </w:r>
            <w:r>
              <w:rPr>
                <w:rFonts w:ascii="Times New Roman"/>
                <w:b w:val="false"/>
                <w:i w:val="false"/>
                <w:color w:val="000000"/>
                <w:sz w:val="20"/>
              </w:rPr>
              <w:t>беру" мемлекеттік қызмет</w:t>
            </w:r>
            <w:r>
              <w:br/>
            </w:r>
            <w:r>
              <w:rPr>
                <w:rFonts w:ascii="Times New Roman"/>
                <w:b w:val="false"/>
                <w:i w:val="false"/>
                <w:color w:val="000000"/>
                <w:sz w:val="20"/>
              </w:rPr>
              <w:t>көрсету ережесіне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промышленности Министерства промышленности и строительства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 [Құжат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p>
            <w:pPr>
              <w:spacing w:after="20"/>
              <w:ind w:left="20"/>
              <w:jc w:val="both"/>
            </w:pPr>
            <w:r>
              <w:rPr>
                <w:rFonts w:ascii="Times New Roman"/>
                <w:b w:val="false"/>
                <w:i w:val="false"/>
                <w:color w:val="000000"/>
                <w:sz w:val="20"/>
              </w:rPr>
              <w:t>
[Шығарылған күні] жылы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заңды мекенжайы, бизнес-сәйкестендіру нөмірі/ жеке сәйкестендіру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БАС ТАРТУ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 Сіздің жылдың [Күнінен] бастап №[Кіріс құжатының нөмірі] өтінішіңізді қарап, келесіні хабарлайды.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[Қолтаңба]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(егер бар болса) қол қоюшы]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