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f803" w14:textId="03ef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адамдарды көтермелеу қағидаларын бекіту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29 тамыздағы № 270 бұйрығы. Қазақстан Республикасының Әділет министірлігінде 2023 жылғы 31 тамызда № 33350 болып тіркелді.</w:t>
      </w:r>
    </w:p>
    <w:p>
      <w:pPr>
        <w:spacing w:after="0"/>
        <w:ind w:left="0"/>
        <w:jc w:val="both"/>
      </w:pPr>
      <w:bookmarkStart w:name="z1" w:id="0"/>
      <w:r>
        <w:rPr>
          <w:rFonts w:ascii="Times New Roman"/>
          <w:b w:val="false"/>
          <w:i w:val="false"/>
          <w:color w:val="000000"/>
          <w:sz w:val="28"/>
        </w:rPr>
        <w:t xml:space="preserve">
      "Сыбайлас жемқорлыққа қарсы іс-қимыл туралы" Қазақстан Республикасы Заңының 24-бабы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адамдарды көтермелеу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Нормашығармашылық және халықаралық ынтымақтастық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 (Сыбайлас жемқорлыққа қарсы қызмет) Төрағасының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(Сыбайлас</w:t>
            </w:r>
          </w:p>
          <w:p>
            <w:pPr>
              <w:spacing w:after="20"/>
              <w:ind w:left="20"/>
              <w:jc w:val="both"/>
            </w:pPr>
            <w:r>
              <w:rPr>
                <w:rFonts w:ascii="Times New Roman"/>
                <w:b w:val="false"/>
                <w:i/>
                <w:color w:val="000000"/>
                <w:sz w:val="20"/>
              </w:rPr>
              <w:t>жемқорлыққа қарсы қызмет)</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2023 жылғы 29 тамыздағы</w:t>
            </w:r>
            <w:r>
              <w:br/>
            </w:r>
            <w:r>
              <w:rPr>
                <w:rFonts w:ascii="Times New Roman"/>
                <w:b w:val="false"/>
                <w:i w:val="false"/>
                <w:color w:val="000000"/>
                <w:sz w:val="20"/>
              </w:rPr>
              <w:t>№ 270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адамдарды көтермелеу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адамдарды көтермелеу қағидалары (бұдан әрі – Қағидалар) "Сыбайлас жемқорлыққа қарсы іс-қимыл туралы" Қазақстан Республикасы Заңының 24-бабы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адамдарды көтермелеу тәртібін айқындайды.</w:t>
      </w:r>
    </w:p>
    <w:bookmarkEnd w:id="9"/>
    <w:bookmarkStart w:name="z12" w:id="10"/>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адамдарға, грамотамен марапаттау алғыс жариялау арқылы, біржолғы ақшалай сыйақы формасында жүзеге асырылатын көтермелеулер белгіленеді.</w:t>
      </w:r>
    </w:p>
    <w:bookmarkEnd w:id="10"/>
    <w:p>
      <w:pPr>
        <w:spacing w:after="0"/>
        <w:ind w:left="0"/>
        <w:jc w:val="both"/>
      </w:pPr>
      <w:r>
        <w:rPr>
          <w:rFonts w:ascii="Times New Roman"/>
          <w:b w:val="false"/>
          <w:i w:val="false"/>
          <w:color w:val="000000"/>
          <w:sz w:val="28"/>
        </w:rPr>
        <w:t>
      Параның немесе келтірілген залалдың сомасы не ұсынылған жеңілдіктердің немесе көрсетілген қызметтердің құны бір мың айлық есептік көрсеткіштен (бұдан әрі – АЕК) аспайтын немесе залал келтірілмеген сыбайлас жемқорлық құқық бұзушылықтар бойынша біржолғы ақшалай сыйақы мынадай мөлшерлерде белгіленеді:</w:t>
      </w:r>
    </w:p>
    <w:bookmarkStart w:name="z13" w:id="11"/>
    <w:p>
      <w:pPr>
        <w:spacing w:after="0"/>
        <w:ind w:left="0"/>
        <w:jc w:val="both"/>
      </w:pPr>
      <w:r>
        <w:rPr>
          <w:rFonts w:ascii="Times New Roman"/>
          <w:b w:val="false"/>
          <w:i w:val="false"/>
          <w:color w:val="000000"/>
          <w:sz w:val="28"/>
        </w:rPr>
        <w:t>
      1) сыбайлас жемқорлық құқық бұзушылықтар туралы әкімшілік істер бойынша – 30 АЕК;</w:t>
      </w:r>
    </w:p>
    <w:bookmarkEnd w:id="11"/>
    <w:bookmarkStart w:name="z14" w:id="12"/>
    <w:p>
      <w:pPr>
        <w:spacing w:after="0"/>
        <w:ind w:left="0"/>
        <w:jc w:val="both"/>
      </w:pPr>
      <w:r>
        <w:rPr>
          <w:rFonts w:ascii="Times New Roman"/>
          <w:b w:val="false"/>
          <w:i w:val="false"/>
          <w:color w:val="000000"/>
          <w:sz w:val="28"/>
        </w:rPr>
        <w:t>
      2) онша ауыр емес сыбайлас жемқорлық қылмыстар туралы қылмыстық істер бойынша – 40 АЕК;</w:t>
      </w:r>
    </w:p>
    <w:bookmarkEnd w:id="12"/>
    <w:bookmarkStart w:name="z15" w:id="13"/>
    <w:p>
      <w:pPr>
        <w:spacing w:after="0"/>
        <w:ind w:left="0"/>
        <w:jc w:val="both"/>
      </w:pPr>
      <w:r>
        <w:rPr>
          <w:rFonts w:ascii="Times New Roman"/>
          <w:b w:val="false"/>
          <w:i w:val="false"/>
          <w:color w:val="000000"/>
          <w:sz w:val="28"/>
        </w:rPr>
        <w:t>
      3) ауырлығы орташа сыбайлас жемқорлық қылмыстар туралы қылмыстық істер бойынша – 50 АЕК;</w:t>
      </w:r>
    </w:p>
    <w:bookmarkEnd w:id="13"/>
    <w:bookmarkStart w:name="z16" w:id="14"/>
    <w:p>
      <w:pPr>
        <w:spacing w:after="0"/>
        <w:ind w:left="0"/>
        <w:jc w:val="both"/>
      </w:pPr>
      <w:r>
        <w:rPr>
          <w:rFonts w:ascii="Times New Roman"/>
          <w:b w:val="false"/>
          <w:i w:val="false"/>
          <w:color w:val="000000"/>
          <w:sz w:val="28"/>
        </w:rPr>
        <w:t>
      4) ауыр сыбайлас жемқорлық қылмыстар туралы қылмыстық істер бойынша – 70 АЕК;</w:t>
      </w:r>
    </w:p>
    <w:bookmarkEnd w:id="14"/>
    <w:bookmarkStart w:name="z17" w:id="15"/>
    <w:p>
      <w:pPr>
        <w:spacing w:after="0"/>
        <w:ind w:left="0"/>
        <w:jc w:val="both"/>
      </w:pPr>
      <w:r>
        <w:rPr>
          <w:rFonts w:ascii="Times New Roman"/>
          <w:b w:val="false"/>
          <w:i w:val="false"/>
          <w:color w:val="000000"/>
          <w:sz w:val="28"/>
        </w:rPr>
        <w:t>
      5) аса ауыр сыбайлас жемқорлық қылмыстар туралы қылмыстық істер бойынша – 100 АЕК.</w:t>
      </w:r>
    </w:p>
    <w:bookmarkEnd w:id="15"/>
    <w:p>
      <w:pPr>
        <w:spacing w:after="0"/>
        <w:ind w:left="0"/>
        <w:jc w:val="both"/>
      </w:pPr>
      <w:r>
        <w:rPr>
          <w:rFonts w:ascii="Times New Roman"/>
          <w:b w:val="false"/>
          <w:i w:val="false"/>
          <w:color w:val="000000"/>
          <w:sz w:val="28"/>
        </w:rPr>
        <w:t>
      Пара немесе келтірілген залал сомасы немесе ұсынылған жеңілдіктер немесе көрсетілген қызметтер құны бір мың АЕК асатын сыбайлас жемқорлық құқық бұзушылықтар бойынша біржолғы ақшалай сыйақы пара немесе келтірілген залал немесе ұсынылған жеңілдіктер немесе көрсетілген қызметтер сомасының он пайызын құрайды, бірақ төрт мың АЕК-тен көп емес.</w:t>
      </w:r>
    </w:p>
    <w:p>
      <w:pPr>
        <w:spacing w:after="0"/>
        <w:ind w:left="0"/>
        <w:jc w:val="both"/>
      </w:pPr>
      <w:r>
        <w:rPr>
          <w:rFonts w:ascii="Times New Roman"/>
          <w:b w:val="false"/>
          <w:i w:val="false"/>
          <w:color w:val="000000"/>
          <w:sz w:val="28"/>
        </w:rPr>
        <w:t>
      Көтермелеу мөлшерін айқындау кезінде осы Қағидалардың 8-тармағында көрсетілген актілер күшіне енген күнгі қолданыстағы айлық есептік көрсеткіш қолданылады.</w:t>
      </w:r>
    </w:p>
    <w:bookmarkStart w:name="z18" w:id="16"/>
    <w:p>
      <w:pPr>
        <w:spacing w:after="0"/>
        <w:ind w:left="0"/>
        <w:jc w:val="both"/>
      </w:pPr>
      <w:r>
        <w:rPr>
          <w:rFonts w:ascii="Times New Roman"/>
          <w:b w:val="false"/>
          <w:i w:val="false"/>
          <w:color w:val="000000"/>
          <w:sz w:val="28"/>
        </w:rPr>
        <w:t xml:space="preserve">
      3. "Сыбайлас жемқорлыққа қарсы іс-қимылға жәрдем көрсету туралы ақпаратты жария етпеу туралы келісім жасасу қағидаларын және оның нысанын бекіту туралы" Қазақстан Республикасының Сыбайлас жемқорлыққа қарсы іс-қимыл агенттігі (Сыбайлас жемқорлыққа қарсы қызмет) Төрағасының 2023 жылғы 11 мамырдағы № 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32466 болып тіркелген) сәйкес сыбайлас жемқорлық құқық бұзушылық фактісі туралы хабарлаған немесе сыбайлас жемқорлыққа қарсы іс-қимылға өзгеше түрде жәрдем көрсететін (көрсеткен), сыбайлас жемқорлыққа қарсы іс-қимылға жәрдем көрсету туралы ақпаратты жария етпеу туралы келісім (бұдан әрі –жария етпеу туралы келісім) жасалған адам, осы Қағидалардың 4-тармағының екінші бөлігінде көрсетілген адамды қоспағанда, біржолғы ақшалай сыйақы формасында көтермеленеді.</w:t>
      </w:r>
    </w:p>
    <w:bookmarkEnd w:id="16"/>
    <w:p>
      <w:pPr>
        <w:spacing w:after="0"/>
        <w:ind w:left="0"/>
        <w:jc w:val="both"/>
      </w:pPr>
      <w:r>
        <w:rPr>
          <w:rFonts w:ascii="Times New Roman"/>
          <w:b w:val="false"/>
          <w:i w:val="false"/>
          <w:color w:val="000000"/>
          <w:sz w:val="28"/>
        </w:rPr>
        <w:t>
      Осы тармақтың бірінші бөлігінде көрсетілген адамға біржолғы ақшалай сыйақы төлеуді жүзеге асыруға қатысатын уәкілетті мемлекеттік органдардың лауазымды адамдары осы адамның сыбайлас жемқорлыққа қарсы іс-қимылға жәрдем көрсеткені туралы ақпараттың құпиялылығын қамтамасыз етеді.</w:t>
      </w:r>
    </w:p>
    <w:bookmarkStart w:name="z19" w:id="17"/>
    <w:p>
      <w:pPr>
        <w:spacing w:after="0"/>
        <w:ind w:left="0"/>
        <w:jc w:val="both"/>
      </w:pPr>
      <w:r>
        <w:rPr>
          <w:rFonts w:ascii="Times New Roman"/>
          <w:b w:val="false"/>
          <w:i w:val="false"/>
          <w:color w:val="000000"/>
          <w:sz w:val="28"/>
        </w:rPr>
        <w:t>
      4. Өздеріне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өздері жұмыс істейтін мемлекеттік орган басшылығының және (немесе) уәкілетті мемлекеттік органдардың назарына дереу жеткізу лауазымдық мiндеттемелерiне жататын мемлекеттiк қызметшiлерді сыбайлас жемқорлыққа қарсы іс-қимыл жөніндегі уәкілетті орган (бұдан әрі – уәкілетті орган) грамотамен марапаттау немесе алғыс жариялау жолымен көтермелейді.</w:t>
      </w:r>
    </w:p>
    <w:bookmarkEnd w:id="17"/>
    <w:p>
      <w:pPr>
        <w:spacing w:after="0"/>
        <w:ind w:left="0"/>
        <w:jc w:val="both"/>
      </w:pPr>
      <w:r>
        <w:rPr>
          <w:rFonts w:ascii="Times New Roman"/>
          <w:b w:val="false"/>
          <w:i w:val="false"/>
          <w:color w:val="000000"/>
          <w:sz w:val="28"/>
        </w:rPr>
        <w:t>
      Егер осы тармақтың бірінші бөлігінде көрсетілген мемлекеттік қызметшімен жария етпеу туралы келісім жасалса, онда осы мемлекеттік қызметшіге көтермелеу шаралары қолданылмайды.</w:t>
      </w:r>
    </w:p>
    <w:bookmarkStart w:name="z20" w:id="18"/>
    <w:p>
      <w:pPr>
        <w:spacing w:after="0"/>
        <w:ind w:left="0"/>
        <w:jc w:val="both"/>
      </w:pPr>
      <w:r>
        <w:rPr>
          <w:rFonts w:ascii="Times New Roman"/>
          <w:b w:val="false"/>
          <w:i w:val="false"/>
          <w:color w:val="000000"/>
          <w:sz w:val="28"/>
        </w:rPr>
        <w:t>
      5. Осы Қағидалардың ережелері:</w:t>
      </w:r>
    </w:p>
    <w:bookmarkEnd w:id="18"/>
    <w:bookmarkStart w:name="z21" w:id="19"/>
    <w:p>
      <w:pPr>
        <w:spacing w:after="0"/>
        <w:ind w:left="0"/>
        <w:jc w:val="both"/>
      </w:pPr>
      <w:r>
        <w:rPr>
          <w:rFonts w:ascii="Times New Roman"/>
          <w:b w:val="false"/>
          <w:i w:val="false"/>
          <w:color w:val="000000"/>
          <w:sz w:val="28"/>
        </w:rPr>
        <w:t>
      1)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адамға;</w:t>
      </w:r>
    </w:p>
    <w:bookmarkEnd w:id="19"/>
    <w:bookmarkStart w:name="z22" w:id="20"/>
    <w:p>
      <w:pPr>
        <w:spacing w:after="0"/>
        <w:ind w:left="0"/>
        <w:jc w:val="both"/>
      </w:pPr>
      <w:r>
        <w:rPr>
          <w:rFonts w:ascii="Times New Roman"/>
          <w:b w:val="false"/>
          <w:i w:val="false"/>
          <w:color w:val="000000"/>
          <w:sz w:val="28"/>
        </w:rPr>
        <w:t>
      2)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bookmarkEnd w:id="20"/>
    <w:bookmarkStart w:name="z23" w:id="21"/>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bookmarkEnd w:id="21"/>
    <w:bookmarkStart w:name="z24" w:id="22"/>
    <w:p>
      <w:pPr>
        <w:spacing w:after="0"/>
        <w:ind w:left="0"/>
        <w:jc w:val="both"/>
      </w:pPr>
      <w:r>
        <w:rPr>
          <w:rFonts w:ascii="Times New Roman"/>
          <w:b w:val="false"/>
          <w:i w:val="false"/>
          <w:color w:val="000000"/>
          <w:sz w:val="28"/>
        </w:rPr>
        <w:t>
      6. Көтермелеуді қаржыландыру республикалық бюджет қаражаты есебінен жүргізіледі.</w:t>
      </w:r>
    </w:p>
    <w:bookmarkEnd w:id="22"/>
    <w:bookmarkStart w:name="z25" w:id="23"/>
    <w:p>
      <w:pPr>
        <w:spacing w:after="0"/>
        <w:ind w:left="0"/>
        <w:jc w:val="left"/>
      </w:pPr>
      <w:r>
        <w:rPr>
          <w:rFonts w:ascii="Times New Roman"/>
          <w:b/>
          <w:i w:val="false"/>
          <w:color w:val="000000"/>
        </w:rPr>
        <w:t xml:space="preserve"> 2-тарау.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адамдарды көтермелеу тәртібі</w:t>
      </w:r>
    </w:p>
    <w:bookmarkEnd w:id="23"/>
    <w:bookmarkStart w:name="z26" w:id="24"/>
    <w:p>
      <w:pPr>
        <w:spacing w:after="0"/>
        <w:ind w:left="0"/>
        <w:jc w:val="both"/>
      </w:pPr>
      <w:r>
        <w:rPr>
          <w:rFonts w:ascii="Times New Roman"/>
          <w:b w:val="false"/>
          <w:i w:val="false"/>
          <w:color w:val="000000"/>
          <w:sz w:val="28"/>
        </w:rPr>
        <w:t>
      7. Сыбайлас жемқорлыққа қарсы іс-қимылда жәрдемдесу:</w:t>
      </w:r>
    </w:p>
    <w:bookmarkEnd w:id="24"/>
    <w:bookmarkStart w:name="z27" w:id="25"/>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bookmarkEnd w:id="25"/>
    <w:bookmarkStart w:name="z28" w:id="26"/>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bookmarkEnd w:id="26"/>
    <w:bookmarkStart w:name="z29" w:id="27"/>
    <w:p>
      <w:pPr>
        <w:spacing w:after="0"/>
        <w:ind w:left="0"/>
        <w:jc w:val="both"/>
      </w:pPr>
      <w:r>
        <w:rPr>
          <w:rFonts w:ascii="Times New Roman"/>
          <w:b w:val="false"/>
          <w:i w:val="false"/>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bookmarkEnd w:id="27"/>
    <w:bookmarkStart w:name="z30" w:id="28"/>
    <w:p>
      <w:pPr>
        <w:spacing w:after="0"/>
        <w:ind w:left="0"/>
        <w:jc w:val="both"/>
      </w:pPr>
      <w:r>
        <w:rPr>
          <w:rFonts w:ascii="Times New Roman"/>
          <w:b w:val="false"/>
          <w:i w:val="false"/>
          <w:color w:val="000000"/>
          <w:sz w:val="28"/>
        </w:rPr>
        <w:t>
      8. Көтермелеу, егер адам берген ақпарат шындыққа сәйкес болса не адамның сыбайлас жемқорлыққа қарсы іс-қимылға өзгеше түрде жәрдемдесуі сыбайлас жемқорлық құқық бұзушылықты анықтауға, жолын кесуге, ашуға және тергеуге ықпал еткен болса және айыпты адамға қатысты:</w:t>
      </w:r>
    </w:p>
    <w:bookmarkEnd w:id="28"/>
    <w:bookmarkStart w:name="z31" w:id="29"/>
    <w:p>
      <w:pPr>
        <w:spacing w:after="0"/>
        <w:ind w:left="0"/>
        <w:jc w:val="both"/>
      </w:pPr>
      <w:r>
        <w:rPr>
          <w:rFonts w:ascii="Times New Roman"/>
          <w:b w:val="false"/>
          <w:i w:val="false"/>
          <w:color w:val="000000"/>
          <w:sz w:val="28"/>
        </w:rPr>
        <w:t>
      1) әкімшілік жаза қолдану туралы сот қаулысы заңды күшіне енген;</w:t>
      </w:r>
    </w:p>
    <w:bookmarkEnd w:id="29"/>
    <w:bookmarkStart w:name="z32" w:id="30"/>
    <w:p>
      <w:pPr>
        <w:spacing w:after="0"/>
        <w:ind w:left="0"/>
        <w:jc w:val="both"/>
      </w:pPr>
      <w:r>
        <w:rPr>
          <w:rFonts w:ascii="Times New Roman"/>
          <w:b w:val="false"/>
          <w:i w:val="false"/>
          <w:color w:val="000000"/>
          <w:sz w:val="28"/>
        </w:rPr>
        <w:t>
      2) айыптау үкімі заңды күшіне енген;</w:t>
      </w:r>
    </w:p>
    <w:bookmarkEnd w:id="30"/>
    <w:bookmarkStart w:name="z33" w:id="31"/>
    <w:p>
      <w:pPr>
        <w:spacing w:after="0"/>
        <w:ind w:left="0"/>
        <w:jc w:val="both"/>
      </w:pPr>
      <w:r>
        <w:rPr>
          <w:rFonts w:ascii="Times New Roman"/>
          <w:b w:val="false"/>
          <w:i w:val="false"/>
          <w:color w:val="000000"/>
          <w:sz w:val="28"/>
        </w:rPr>
        <w:t xml:space="preserve">
      3)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тармақшаларының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соттың қылмыстық істі тоқтату туралы қаулысы заңды күшіне енген, қылмыстық қудалау органының қылмыстық істі тоқтату туралы қаулысын прокурор бекіткен жағдайда жүзеге асырылады.</w:t>
      </w:r>
    </w:p>
    <w:bookmarkEnd w:id="31"/>
    <w:bookmarkStart w:name="z34" w:id="32"/>
    <w:p>
      <w:pPr>
        <w:spacing w:after="0"/>
        <w:ind w:left="0"/>
        <w:jc w:val="both"/>
      </w:pPr>
      <w:r>
        <w:rPr>
          <w:rFonts w:ascii="Times New Roman"/>
          <w:b w:val="false"/>
          <w:i w:val="false"/>
          <w:color w:val="000000"/>
          <w:sz w:val="28"/>
        </w:rPr>
        <w:t>
      9. Егер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адамның ақпараты негізінде:</w:t>
      </w:r>
    </w:p>
    <w:bookmarkEnd w:id="32"/>
    <w:bookmarkStart w:name="z35" w:id="33"/>
    <w:p>
      <w:pPr>
        <w:spacing w:after="0"/>
        <w:ind w:left="0"/>
        <w:jc w:val="both"/>
      </w:pPr>
      <w:r>
        <w:rPr>
          <w:rFonts w:ascii="Times New Roman"/>
          <w:b w:val="false"/>
          <w:i w:val="false"/>
          <w:color w:val="000000"/>
          <w:sz w:val="28"/>
        </w:rPr>
        <w:t>
      1) ауырлығы әртүрлі дәрежедегі бірнеше қылмыс анықталса, біржолғы ақшалай сыйақыны төлеу олардың анағұрлым ауыры үшін осы Қағидалардың 2-тармағында белгіленген мөлшерде жүзеге асырылады;</w:t>
      </w:r>
    </w:p>
    <w:bookmarkEnd w:id="33"/>
    <w:bookmarkStart w:name="z36" w:id="34"/>
    <w:p>
      <w:pPr>
        <w:spacing w:after="0"/>
        <w:ind w:left="0"/>
        <w:jc w:val="both"/>
      </w:pPr>
      <w:r>
        <w:rPr>
          <w:rFonts w:ascii="Times New Roman"/>
          <w:b w:val="false"/>
          <w:i w:val="false"/>
          <w:color w:val="000000"/>
          <w:sz w:val="28"/>
        </w:rPr>
        <w:t>
      2) ауырлығы бірдей дәрежедегі бірнеше қылмыс анықталса, біржолғы ақшалай сыйақыны төлеу бір рет жүзеге асырылады.</w:t>
      </w:r>
    </w:p>
    <w:bookmarkEnd w:id="34"/>
    <w:bookmarkStart w:name="z37" w:id="35"/>
    <w:p>
      <w:pPr>
        <w:spacing w:after="0"/>
        <w:ind w:left="0"/>
        <w:jc w:val="both"/>
      </w:pPr>
      <w:r>
        <w:rPr>
          <w:rFonts w:ascii="Times New Roman"/>
          <w:b w:val="false"/>
          <w:i w:val="false"/>
          <w:color w:val="000000"/>
          <w:sz w:val="28"/>
        </w:rPr>
        <w:t xml:space="preserve">
      10. Уәкілетті орган және "Сыбайлас жемқорлыққа қарсы іс-қимыл туралы" Қазақстан Республикасы Заңының 22-бабы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органдар (бұдан әрі – сыбайлас жемқорлыққа қарсы іс-қимылды жүзеге асыратын органдар) көтермеленуге құқығы бар,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адамдарға көтермелеуге өтініш беру тәртібі туралы түсіндіреді.</w:t>
      </w:r>
    </w:p>
    <w:bookmarkEnd w:id="35"/>
    <w:bookmarkStart w:name="z38" w:id="36"/>
    <w:p>
      <w:pPr>
        <w:spacing w:after="0"/>
        <w:ind w:left="0"/>
        <w:jc w:val="both"/>
      </w:pPr>
      <w:r>
        <w:rPr>
          <w:rFonts w:ascii="Times New Roman"/>
          <w:b w:val="false"/>
          <w:i w:val="false"/>
          <w:color w:val="000000"/>
          <w:sz w:val="28"/>
        </w:rPr>
        <w:t>
      11. Осы адам анықтауда, жолын кесуде, ашуда және тергеп-тексеруде жәрдем көрсеткен сыбайлас жемқорлық қылмысты сотқа дейінгі тергеп-тексеруді жүзеге асырған органға не оның фактісі туралы осы адам хабарлаған әкімшілік сыбайлас жемқорлық құқық бұзушылық туралы іс қозғаған органға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көтермелеу үшін жүгінеді және мынадай құжаттарды ұсынады:</w:t>
      </w:r>
    </w:p>
    <w:bookmarkEnd w:id="36"/>
    <w:bookmarkStart w:name="z39" w:id="3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сыбайлас жемқорлыққа қарсы іс-қимылға жәрдем көрсеткені үшін көтермелеуге өтініш (бұдан әрі – өтініш);</w:t>
      </w:r>
    </w:p>
    <w:bookmarkEnd w:id="37"/>
    <w:bookmarkStart w:name="z40" w:id="38"/>
    <w:p>
      <w:pPr>
        <w:spacing w:after="0"/>
        <w:ind w:left="0"/>
        <w:jc w:val="both"/>
      </w:pPr>
      <w:r>
        <w:rPr>
          <w:rFonts w:ascii="Times New Roman"/>
          <w:b w:val="false"/>
          <w:i w:val="false"/>
          <w:color w:val="000000"/>
          <w:sz w:val="28"/>
        </w:rPr>
        <w:t>
      2) жеке басын куәландыратын құжат (жеке куәлік, азаматтығы жоқ адамның куәлігі, шетелдіктің тұруға ықтиярхаты) түпнұсқада не цифрлық құжаттар сервисі арқылы;</w:t>
      </w:r>
    </w:p>
    <w:bookmarkEnd w:id="38"/>
    <w:bookmarkStart w:name="z41" w:id="39"/>
    <w:p>
      <w:pPr>
        <w:spacing w:after="0"/>
        <w:ind w:left="0"/>
        <w:jc w:val="both"/>
      </w:pPr>
      <w:r>
        <w:rPr>
          <w:rFonts w:ascii="Times New Roman"/>
          <w:b w:val="false"/>
          <w:i w:val="false"/>
          <w:color w:val="000000"/>
          <w:sz w:val="28"/>
        </w:rPr>
        <w:t>
      3) көрсетілген адамның ұлттық валютадағы ағымдағы банктік шотының бар болуы және нөмірі туралы екінші деңгейдегі банктен анықтама.</w:t>
      </w:r>
    </w:p>
    <w:bookmarkEnd w:id="39"/>
    <w:bookmarkStart w:name="z42" w:id="40"/>
    <w:p>
      <w:pPr>
        <w:spacing w:after="0"/>
        <w:ind w:left="0"/>
        <w:jc w:val="both"/>
      </w:pPr>
      <w:r>
        <w:rPr>
          <w:rFonts w:ascii="Times New Roman"/>
          <w:b w:val="false"/>
          <w:i w:val="false"/>
          <w:color w:val="000000"/>
          <w:sz w:val="28"/>
        </w:rPr>
        <w:t>
      12. Осы Қағидалардың 11-тармағында көрсетілген адам (бұдан әрі – өтініш беруші) жүгінген күннен бастап сыбайлас жемқорлыққа қарсы іс-қимылды жүзеге асыратын орган уәкілетті органға он жұмыс күні ішінде мынадай құжаттарды жібереді:</w:t>
      </w:r>
    </w:p>
    <w:bookmarkEnd w:id="40"/>
    <w:bookmarkStart w:name="z43" w:id="4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сыбайлас жемқорлыққа қарсы іс-қимылға жәрдем көрсеткені үшін адамды көтермелеу туралы өтінішхат;</w:t>
      </w:r>
    </w:p>
    <w:bookmarkEnd w:id="41"/>
    <w:bookmarkStart w:name="z44" w:id="42"/>
    <w:p>
      <w:pPr>
        <w:spacing w:after="0"/>
        <w:ind w:left="0"/>
        <w:jc w:val="both"/>
      </w:pPr>
      <w:r>
        <w:rPr>
          <w:rFonts w:ascii="Times New Roman"/>
          <w:b w:val="false"/>
          <w:i w:val="false"/>
          <w:color w:val="000000"/>
          <w:sz w:val="28"/>
        </w:rPr>
        <w:t>
      2) ақпаратты есепке алу кітабында, Сотқа дейінгі тергеп-тексерулердің бірыңғай тізілімінде немесе Әкімшілік іс жүргізулердің бірыңғай тізілімінде тіркеу нөмірі бар өтініштің көшірмесі;</w:t>
      </w:r>
    </w:p>
    <w:bookmarkEnd w:id="42"/>
    <w:bookmarkStart w:name="z45" w:id="43"/>
    <w:p>
      <w:pPr>
        <w:spacing w:after="0"/>
        <w:ind w:left="0"/>
        <w:jc w:val="both"/>
      </w:pPr>
      <w:r>
        <w:rPr>
          <w:rFonts w:ascii="Times New Roman"/>
          <w:b w:val="false"/>
          <w:i w:val="false"/>
          <w:color w:val="000000"/>
          <w:sz w:val="28"/>
        </w:rPr>
        <w:t>
      3) әкімшілік істер бойынша:</w:t>
      </w:r>
    </w:p>
    <w:bookmarkEnd w:id="43"/>
    <w:p>
      <w:pPr>
        <w:spacing w:after="0"/>
        <w:ind w:left="0"/>
        <w:jc w:val="both"/>
      </w:pPr>
      <w:r>
        <w:rPr>
          <w:rFonts w:ascii="Times New Roman"/>
          <w:b w:val="false"/>
          <w:i w:val="false"/>
          <w:color w:val="000000"/>
          <w:sz w:val="28"/>
        </w:rPr>
        <w:t>
      әкімшілік құқық бұзушылық туралы хаттаманың немесе әкімшілік құқық бұзушылық туралы істерді қозғау туралы қаулының көшірмесі;</w:t>
      </w:r>
    </w:p>
    <w:p>
      <w:pPr>
        <w:spacing w:after="0"/>
        <w:ind w:left="0"/>
        <w:jc w:val="both"/>
      </w:pPr>
      <w:r>
        <w:rPr>
          <w:rFonts w:ascii="Times New Roman"/>
          <w:b w:val="false"/>
          <w:i w:val="false"/>
          <w:color w:val="000000"/>
          <w:sz w:val="28"/>
        </w:rPr>
        <w:t>
      әкімшілік жаза қолдану туралы соттың заңды күшіне енген қаулысының көшірмесі;</w:t>
      </w:r>
    </w:p>
    <w:bookmarkStart w:name="z46" w:id="44"/>
    <w:p>
      <w:pPr>
        <w:spacing w:after="0"/>
        <w:ind w:left="0"/>
        <w:jc w:val="both"/>
      </w:pPr>
      <w:r>
        <w:rPr>
          <w:rFonts w:ascii="Times New Roman"/>
          <w:b w:val="false"/>
          <w:i w:val="false"/>
          <w:color w:val="000000"/>
          <w:sz w:val="28"/>
        </w:rPr>
        <w:t>
      4) қылмыстық істер бойынша:</w:t>
      </w:r>
    </w:p>
    <w:bookmarkEnd w:id="44"/>
    <w:p>
      <w:pPr>
        <w:spacing w:after="0"/>
        <w:ind w:left="0"/>
        <w:jc w:val="both"/>
      </w:pPr>
      <w:r>
        <w:rPr>
          <w:rFonts w:ascii="Times New Roman"/>
          <w:b w:val="false"/>
          <w:i w:val="false"/>
          <w:color w:val="000000"/>
          <w:sz w:val="28"/>
        </w:rPr>
        <w:t xml:space="preserve">
      заңды күшіне енген айыптау үкімінің не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тармақтарының немесе 36-бабының бірінші бөлігі негізінде қылмыстық істі тоқтату туралы қаулының көшірмесі;</w:t>
      </w:r>
    </w:p>
    <w:bookmarkStart w:name="z47" w:id="45"/>
    <w:p>
      <w:pPr>
        <w:spacing w:after="0"/>
        <w:ind w:left="0"/>
        <w:jc w:val="both"/>
      </w:pPr>
      <w:r>
        <w:rPr>
          <w:rFonts w:ascii="Times New Roman"/>
          <w:b w:val="false"/>
          <w:i w:val="false"/>
          <w:color w:val="000000"/>
          <w:sz w:val="28"/>
        </w:rPr>
        <w:t>
      5) өтініш берушінің жеке басын куәландыратын құжаттың көшірмесі (жеке куәлік, азаматтығы жоқ адамның куәлігі, шетелдіктің Қазақстан Республикасында тұруына ықтиярхат) және өтініш берушінің ұлттық валютадағы ағымдағы банктік шотының бар болуы және нөмірі туралы екінші деңгейдегі банктен анықтама.</w:t>
      </w:r>
    </w:p>
    <w:bookmarkEnd w:id="45"/>
    <w:bookmarkStart w:name="z48" w:id="46"/>
    <w:p>
      <w:pPr>
        <w:spacing w:after="0"/>
        <w:ind w:left="0"/>
        <w:jc w:val="both"/>
      </w:pPr>
      <w:r>
        <w:rPr>
          <w:rFonts w:ascii="Times New Roman"/>
          <w:b w:val="false"/>
          <w:i w:val="false"/>
          <w:color w:val="000000"/>
          <w:sz w:val="28"/>
        </w:rPr>
        <w:t>
      13. Сыбайлас жемқорлыққа қарсы іс-қимылды жүзеге асыратын орган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адамды грамотамен марапаттау немесе алғыс жариялау үшін, осы адамның өтінішін қоспағанда, осы Қағидалардың 3-тармағының ережелерін ескере отырып, осы Қағидалардың 12-тармағында көрсетілген құжаттарды уәкілетті органға жібереді.</w:t>
      </w:r>
    </w:p>
    <w:bookmarkEnd w:id="46"/>
    <w:bookmarkStart w:name="z49" w:id="47"/>
    <w:p>
      <w:pPr>
        <w:spacing w:after="0"/>
        <w:ind w:left="0"/>
        <w:jc w:val="both"/>
      </w:pPr>
      <w:r>
        <w:rPr>
          <w:rFonts w:ascii="Times New Roman"/>
          <w:b w:val="false"/>
          <w:i w:val="false"/>
          <w:color w:val="000000"/>
          <w:sz w:val="28"/>
        </w:rPr>
        <w:t xml:space="preserve">
      14. Уәкілетті орган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немесе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құжаттарды алған сәттен бастап, ұсынылған құжаттардың толықтығын әрі осы Қағидаларда және Қазақстан Республикасының өзге де нормативтік құқықтық актілерінде белгіленген талаптарға сәйкестігін бес жұмыс күні ішінде тексереді.</w:t>
      </w:r>
    </w:p>
    <w:bookmarkEnd w:id="47"/>
    <w:p>
      <w:pPr>
        <w:spacing w:after="0"/>
        <w:ind w:left="0"/>
        <w:jc w:val="both"/>
      </w:pPr>
      <w:r>
        <w:rPr>
          <w:rFonts w:ascii="Times New Roman"/>
          <w:b w:val="false"/>
          <w:i w:val="false"/>
          <w:color w:val="000000"/>
          <w:sz w:val="28"/>
        </w:rPr>
        <w:t>
      Құжаттардың пакеті толық ұсынылмаған, сондай-ақ сыбайлас жемқорлық құқық бұзушылық фактісі туралы хабарлаған немесе сыбайлас жемқорлыққа қарсы іс-қимылға өзгеше түрде жәрдем көрсеткен адам және (немесе) көтермелеу үшін қажетті ұсынылған материалдар, объектілер, деректер мен мәліметтер осы Қағидаларда және Қазақстан Республикасының өзге де нормативтік құқықтық актілерінде белгіленген талаптарға сәйкес келмеген жағдайда, уәкілетті орган осы тармақта көрсетілген мерзімде өтінішті не сыбайлас жемқорлыққа қарсы іс-қимылды жүзеге асыратын органның өтінішхатын қараудан негізді түрде бас тартады.</w:t>
      </w:r>
    </w:p>
    <w:p>
      <w:pPr>
        <w:spacing w:after="0"/>
        <w:ind w:left="0"/>
        <w:jc w:val="both"/>
      </w:pPr>
      <w:r>
        <w:rPr>
          <w:rFonts w:ascii="Times New Roman"/>
          <w:b w:val="false"/>
          <w:i w:val="false"/>
          <w:color w:val="000000"/>
          <w:sz w:val="28"/>
        </w:rPr>
        <w:t>
      Осы Қағидалардың 11, 12 немесе 13-тармақтарында көрсетілген құжаттарды қараудан бас тарту себептері жойылған жағдайда, өтініш беруші не сыбайлас жемқорлыққа қарсы іс-қимылды жүзеге асыратын орган осы Қағидаларда белгіленген тәртіппен қайта жүгінеді.</w:t>
      </w:r>
    </w:p>
    <w:bookmarkStart w:name="z50" w:id="48"/>
    <w:p>
      <w:pPr>
        <w:spacing w:after="0"/>
        <w:ind w:left="0"/>
        <w:jc w:val="both"/>
      </w:pPr>
      <w:r>
        <w:rPr>
          <w:rFonts w:ascii="Times New Roman"/>
          <w:b w:val="false"/>
          <w:i w:val="false"/>
          <w:color w:val="000000"/>
          <w:sz w:val="28"/>
        </w:rPr>
        <w:t>
      15. Сыбайлас жемқорлық құқық бұзушылық фактісі туралы хабарлаған немесе сыбайлас жемқорлыққа қарсы іс-қимылға өзгеше түрде жәрдем көрсетін (көрсеткен) адамдарды көтермелеуге арналған материалдарды қарау жөніндегі комиссияның (бұдан әрі – Комиссия) отырысына осы Қағидалардың 11, 12 немесе 13-тармақтарына сәйкес қажетті материалдар мен ұсынылған құжаттар өтініші не өтінішхаты келіп түскен сәттен бастап сыбайлас жемқорлыққа қарсы іс-қимылды жүзеге асыратын органның сұрауымен он жұмыс күнінен кешіктірілмей шығарылады.</w:t>
      </w:r>
    </w:p>
    <w:bookmarkEnd w:id="48"/>
    <w:bookmarkStart w:name="z51" w:id="49"/>
    <w:p>
      <w:pPr>
        <w:spacing w:after="0"/>
        <w:ind w:left="0"/>
        <w:jc w:val="both"/>
      </w:pPr>
      <w:r>
        <w:rPr>
          <w:rFonts w:ascii="Times New Roman"/>
          <w:b w:val="false"/>
          <w:i w:val="false"/>
          <w:color w:val="000000"/>
          <w:sz w:val="28"/>
        </w:rPr>
        <w:t>
      16. Комиссияның құрамын және оның ережесін уәкілетті органның немесе оның аумақтық бөлімшесінің басшысы бекітеді.</w:t>
      </w:r>
    </w:p>
    <w:bookmarkEnd w:id="49"/>
    <w:p>
      <w:pPr>
        <w:spacing w:after="0"/>
        <w:ind w:left="0"/>
        <w:jc w:val="both"/>
      </w:pPr>
      <w:r>
        <w:rPr>
          <w:rFonts w:ascii="Times New Roman"/>
          <w:b w:val="false"/>
          <w:i w:val="false"/>
          <w:color w:val="000000"/>
          <w:sz w:val="28"/>
        </w:rPr>
        <w:t>
      Комиссия уәкілетті органның немесе оның аумақтық бөлімшесінің қызметкерлері қатарынан құрылады және кемінде бес адамнан тұруға тиіс.</w:t>
      </w:r>
    </w:p>
    <w:bookmarkStart w:name="z52" w:id="50"/>
    <w:p>
      <w:pPr>
        <w:spacing w:after="0"/>
        <w:ind w:left="0"/>
        <w:jc w:val="both"/>
      </w:pPr>
      <w:r>
        <w:rPr>
          <w:rFonts w:ascii="Times New Roman"/>
          <w:b w:val="false"/>
          <w:i w:val="false"/>
          <w:color w:val="000000"/>
          <w:sz w:val="28"/>
        </w:rPr>
        <w:t>
      17. Комиссия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адамды грамотамен марапаттау немесе алғыс жариялау арқылы, осы Қағидалардың 3-тармағының ережелерін ескере отырып, біржолғы ақшалай сыйақы формасында көтермелеу туралы шешім қабылдайды не бас тарту себебін көрсете отырып, сыбайлас жемқорлыққа қарсы іс-қимылды жүзеге асыратын органның өтінішхаты не өтініші келіп түскен сәттен бастап он бес жұмыс күнінен кешіктірмей бас тартады.</w:t>
      </w:r>
    </w:p>
    <w:bookmarkEnd w:id="50"/>
    <w:bookmarkStart w:name="z53" w:id="51"/>
    <w:p>
      <w:pPr>
        <w:spacing w:after="0"/>
        <w:ind w:left="0"/>
        <w:jc w:val="both"/>
      </w:pPr>
      <w:r>
        <w:rPr>
          <w:rFonts w:ascii="Times New Roman"/>
          <w:b w:val="false"/>
          <w:i w:val="false"/>
          <w:color w:val="000000"/>
          <w:sz w:val="28"/>
        </w:rPr>
        <w:t>
      18. Уәкілетті органның немесе оның аумақтық бөлімшесінің басшысы комиссия сыбайлас жемқорлық құқық бұзушылық фактісі туралы хабарлаған немесе сыбайлас жемқорлыққа қарсы іс-қимылға өзгеше түрде жәрдем көрсеткен (көрсеткен) адамды көтермелеу туралы осы Қағидалардың 3-тармағының ережелерін ескере отырып шешім қабылдағаннан кейін, бір жұмыс күні ішінде адамға біржолғы ақшалай сыйақы, грамотамен марапаттау немесе алғыс жариялау үшін негіз болып табылатын көтермелеу туралы бұйрық шығарады.</w:t>
      </w:r>
    </w:p>
    <w:bookmarkEnd w:id="51"/>
    <w:bookmarkStart w:name="z54" w:id="52"/>
    <w:p>
      <w:pPr>
        <w:spacing w:after="0"/>
        <w:ind w:left="0"/>
        <w:jc w:val="both"/>
      </w:pPr>
      <w:r>
        <w:rPr>
          <w:rFonts w:ascii="Times New Roman"/>
          <w:b w:val="false"/>
          <w:i w:val="false"/>
          <w:color w:val="000000"/>
          <w:sz w:val="28"/>
        </w:rPr>
        <w:t>
      19. Біржолғы ақшалай сыйақы төлеу уәкілетті орган немесе оның аумақтық бөлімшесі басшысының көтермелеу туралы бұйрығы шыққаннан кейін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адамның ағымдағы банк шотына аудару жолымен, бір ай ішінде жүргізіледі.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 құқық</w:t>
            </w:r>
            <w:r>
              <w:br/>
            </w:r>
            <w:r>
              <w:rPr>
                <w:rFonts w:ascii="Times New Roman"/>
                <w:b w:val="false"/>
                <w:i w:val="false"/>
                <w:color w:val="000000"/>
                <w:sz w:val="20"/>
              </w:rPr>
              <w:t>бұзушылық фактісі туралы</w:t>
            </w:r>
            <w:r>
              <w:br/>
            </w:r>
            <w:r>
              <w:rPr>
                <w:rFonts w:ascii="Times New Roman"/>
                <w:b w:val="false"/>
                <w:i w:val="false"/>
                <w:color w:val="000000"/>
                <w:sz w:val="20"/>
              </w:rPr>
              <w:t>хабарлаған немесе сыбайлас</w:t>
            </w:r>
            <w:r>
              <w:br/>
            </w:r>
            <w:r>
              <w:rPr>
                <w:rFonts w:ascii="Times New Roman"/>
                <w:b w:val="false"/>
                <w:i w:val="false"/>
                <w:color w:val="000000"/>
                <w:sz w:val="20"/>
              </w:rPr>
              <w:t>жемқорлыққа қарсы іс-қимылға</w:t>
            </w:r>
            <w:r>
              <w:br/>
            </w:r>
            <w:r>
              <w:rPr>
                <w:rFonts w:ascii="Times New Roman"/>
                <w:b w:val="false"/>
                <w:i w:val="false"/>
                <w:color w:val="000000"/>
                <w:sz w:val="20"/>
              </w:rPr>
              <w:t>өзгеше түрде жәрдем көрсететін</w:t>
            </w:r>
            <w:r>
              <w:br/>
            </w:r>
            <w:r>
              <w:rPr>
                <w:rFonts w:ascii="Times New Roman"/>
                <w:b w:val="false"/>
                <w:i w:val="false"/>
                <w:color w:val="000000"/>
                <w:sz w:val="20"/>
              </w:rPr>
              <w:t>(көрсеткен) адамдарды</w:t>
            </w:r>
            <w:r>
              <w:br/>
            </w:r>
            <w:r>
              <w:rPr>
                <w:rFonts w:ascii="Times New Roman"/>
                <w:b w:val="false"/>
                <w:i w:val="false"/>
                <w:color w:val="000000"/>
                <w:sz w:val="20"/>
              </w:rPr>
              <w:t>көтермелеу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(уакілетті мемлекеттік органның атауы)</w:t>
            </w:r>
          </w:p>
        </w:tc>
      </w:tr>
    </w:tbl>
    <w:bookmarkStart w:name="z56" w:id="53"/>
    <w:p>
      <w:pPr>
        <w:spacing w:after="0"/>
        <w:ind w:left="0"/>
        <w:jc w:val="left"/>
      </w:pPr>
      <w:r>
        <w:rPr>
          <w:rFonts w:ascii="Times New Roman"/>
          <w:b/>
          <w:i w:val="false"/>
          <w:color w:val="000000"/>
        </w:rPr>
        <w:t xml:space="preserve"> Сыбайлас жемқорлыққа қарсы іс-қимылға жәрдем көрсеткені үшін көтермелеуге</w:t>
      </w:r>
      <w:r>
        <w:br/>
      </w:r>
      <w:r>
        <w:rPr>
          <w:rFonts w:ascii="Times New Roman"/>
          <w:b/>
          <w:i w:val="false"/>
          <w:color w:val="000000"/>
        </w:rPr>
        <w:t>ӨТІНІШ</w:t>
      </w:r>
    </w:p>
    <w:bookmarkEnd w:id="53"/>
    <w:p>
      <w:pPr>
        <w:spacing w:after="0"/>
        <w:ind w:left="0"/>
        <w:jc w:val="both"/>
      </w:pPr>
      <w:r>
        <w:rPr>
          <w:rFonts w:ascii="Times New Roman"/>
          <w:b w:val="false"/>
          <w:i w:val="false"/>
          <w:color w:val="000000"/>
          <w:sz w:val="28"/>
        </w:rPr>
        <w:t>
      азамат (азаматша)________________________________________________________________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_______ жылғы "___" _____________ </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___________________________________________</w:t>
      </w:r>
    </w:p>
    <w:p>
      <w:pPr>
        <w:spacing w:after="0"/>
        <w:ind w:left="0"/>
        <w:jc w:val="both"/>
      </w:pPr>
      <w:r>
        <w:rPr>
          <w:rFonts w:ascii="Times New Roman"/>
          <w:b w:val="false"/>
          <w:i w:val="false"/>
          <w:color w:val="000000"/>
          <w:sz w:val="28"/>
        </w:rPr>
        <w:t xml:space="preserve">
      құжаттың сериясы _______құжаттың нөмірі __________кім берген __________ </w:t>
      </w:r>
    </w:p>
    <w:p>
      <w:pPr>
        <w:spacing w:after="0"/>
        <w:ind w:left="0"/>
        <w:jc w:val="both"/>
      </w:pPr>
      <w:r>
        <w:rPr>
          <w:rFonts w:ascii="Times New Roman"/>
          <w:b w:val="false"/>
          <w:i w:val="false"/>
          <w:color w:val="000000"/>
          <w:sz w:val="28"/>
        </w:rPr>
        <w:t xml:space="preserve">
      берілген күні _______ жылғы "___"______________ </w:t>
      </w:r>
    </w:p>
    <w:p>
      <w:pPr>
        <w:spacing w:after="0"/>
        <w:ind w:left="0"/>
        <w:jc w:val="both"/>
      </w:pPr>
      <w:r>
        <w:rPr>
          <w:rFonts w:ascii="Times New Roman"/>
          <w:b w:val="false"/>
          <w:i w:val="false"/>
          <w:color w:val="000000"/>
          <w:sz w:val="28"/>
        </w:rPr>
        <w:t>
      тұрғылықты жерінің мекенжайы ___________________________________________________</w:t>
      </w:r>
    </w:p>
    <w:p>
      <w:pPr>
        <w:spacing w:after="0"/>
        <w:ind w:left="0"/>
        <w:jc w:val="both"/>
      </w:pPr>
      <w:r>
        <w:rPr>
          <w:rFonts w:ascii="Times New Roman"/>
          <w:b w:val="false"/>
          <w:i w:val="false"/>
          <w:color w:val="000000"/>
          <w:sz w:val="28"/>
        </w:rPr>
        <w:t>
      облысы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 қаласы (ауданы) ____________________ ауылы </w:t>
      </w:r>
    </w:p>
    <w:p>
      <w:pPr>
        <w:spacing w:after="0"/>
        <w:ind w:left="0"/>
        <w:jc w:val="both"/>
      </w:pPr>
      <w:r>
        <w:rPr>
          <w:rFonts w:ascii="Times New Roman"/>
          <w:b w:val="false"/>
          <w:i w:val="false"/>
          <w:color w:val="000000"/>
          <w:sz w:val="28"/>
        </w:rPr>
        <w:t>
      көшесі (шағын аудан) ______________________________________ үй _________ пәтер _____</w:t>
      </w:r>
    </w:p>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(сыбайлас жемқорлық құқық бұзушылықтың мәні)</w:t>
      </w:r>
    </w:p>
    <w:p>
      <w:pPr>
        <w:spacing w:after="0"/>
        <w:ind w:left="0"/>
        <w:jc w:val="both"/>
      </w:pPr>
      <w:r>
        <w:rPr>
          <w:rFonts w:ascii="Times New Roman"/>
          <w:b w:val="false"/>
          <w:i w:val="false"/>
          <w:color w:val="000000"/>
          <w:sz w:val="28"/>
        </w:rPr>
        <w:t>
      немесе _________________________________________________________________________</w:t>
      </w:r>
    </w:p>
    <w:p>
      <w:pPr>
        <w:spacing w:after="0"/>
        <w:ind w:left="0"/>
        <w:jc w:val="both"/>
      </w:pPr>
      <w:r>
        <w:rPr>
          <w:rFonts w:ascii="Times New Roman"/>
          <w:b w:val="false"/>
          <w:i w:val="false"/>
          <w:color w:val="000000"/>
          <w:sz w:val="28"/>
        </w:rPr>
        <w:t>
      (сыбайлас жемқорлыққа қарсы іс-қимылда көрсетілген өзге де жәрдемнің мәні)</w:t>
      </w:r>
    </w:p>
    <w:p>
      <w:pPr>
        <w:spacing w:after="0"/>
        <w:ind w:left="0"/>
        <w:jc w:val="both"/>
      </w:pPr>
      <w:r>
        <w:rPr>
          <w:rFonts w:ascii="Times New Roman"/>
          <w:b w:val="false"/>
          <w:i w:val="false"/>
          <w:color w:val="000000"/>
          <w:sz w:val="28"/>
        </w:rPr>
        <w:t>
      туралы хабарлау мақсатында_______________________________________________________</w:t>
      </w:r>
    </w:p>
    <w:p>
      <w:pPr>
        <w:spacing w:after="0"/>
        <w:ind w:left="0"/>
        <w:jc w:val="both"/>
      </w:pPr>
      <w:r>
        <w:rPr>
          <w:rFonts w:ascii="Times New Roman"/>
          <w:b w:val="false"/>
          <w:i w:val="false"/>
          <w:color w:val="000000"/>
          <w:sz w:val="28"/>
        </w:rPr>
        <w:t>
      (уәкілетті 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_________________________________________________________ жүгіндім.  </w:t>
      </w:r>
    </w:p>
    <w:p>
      <w:pPr>
        <w:spacing w:after="0"/>
        <w:ind w:left="0"/>
        <w:jc w:val="both"/>
      </w:pPr>
      <w:r>
        <w:rPr>
          <w:rFonts w:ascii="Times New Roman"/>
          <w:b w:val="false"/>
          <w:i w:val="false"/>
          <w:color w:val="000000"/>
          <w:sz w:val="28"/>
        </w:rPr>
        <w:t>
      Сыбайлас жемқорлық қылмысты сотқа дейінгі тергеп-тексеру / әкімшілік сыбайлас</w:t>
      </w:r>
    </w:p>
    <w:p>
      <w:pPr>
        <w:spacing w:after="0"/>
        <w:ind w:left="0"/>
        <w:jc w:val="both"/>
      </w:pPr>
      <w:r>
        <w:rPr>
          <w:rFonts w:ascii="Times New Roman"/>
          <w:b w:val="false"/>
          <w:i w:val="false"/>
          <w:color w:val="000000"/>
          <w:sz w:val="28"/>
        </w:rPr>
        <w:t>
      жемқорлық құқық бұзушылық туралы істі қарау нәтижелері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(қажеттінің астын сызу) </w:t>
      </w:r>
    </w:p>
    <w:p>
      <w:pPr>
        <w:spacing w:after="0"/>
        <w:ind w:left="0"/>
        <w:jc w:val="both"/>
      </w:pPr>
      <w:r>
        <w:rPr>
          <w:rFonts w:ascii="Times New Roman"/>
          <w:b w:val="false"/>
          <w:i w:val="false"/>
          <w:color w:val="000000"/>
          <w:sz w:val="28"/>
        </w:rPr>
        <w:t>
      мен ұсынған ақпарат расталды.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(сыбайлас жемқорлық құқық бұзушылық жасаған жеке /заңды тұлғаның деректері)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Қазақстан Республикасы Қылмыстық кодексінің ______ бабы _____ бөлігінің _____тармағы</w:t>
      </w:r>
    </w:p>
    <w:p>
      <w:pPr>
        <w:spacing w:after="0"/>
        <w:ind w:left="0"/>
        <w:jc w:val="both"/>
      </w:pPr>
      <w:r>
        <w:rPr>
          <w:rFonts w:ascii="Times New Roman"/>
          <w:b w:val="false"/>
          <w:i w:val="false"/>
          <w:color w:val="000000"/>
          <w:sz w:val="28"/>
        </w:rPr>
        <w:t>
      бойынша қылмыстық  жауапкершілікке тартылды /Қазақстан Республикасы</w:t>
      </w:r>
    </w:p>
    <w:p>
      <w:pPr>
        <w:spacing w:after="0"/>
        <w:ind w:left="0"/>
        <w:jc w:val="both"/>
      </w:pPr>
      <w:r>
        <w:rPr>
          <w:rFonts w:ascii="Times New Roman"/>
          <w:b w:val="false"/>
          <w:i w:val="false"/>
          <w:color w:val="000000"/>
          <w:sz w:val="28"/>
        </w:rPr>
        <w:t xml:space="preserve">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12)</w:t>
      </w:r>
    </w:p>
    <w:p>
      <w:pPr>
        <w:spacing w:after="0"/>
        <w:ind w:left="0"/>
        <w:jc w:val="both"/>
      </w:pPr>
      <w:r>
        <w:rPr>
          <w:rFonts w:ascii="Times New Roman"/>
          <w:b w:val="false"/>
          <w:i w:val="false"/>
          <w:color w:val="000000"/>
          <w:sz w:val="28"/>
        </w:rPr>
        <w:t xml:space="preserve">
      тармақтарының немесе </w:t>
      </w:r>
      <w:r>
        <w:rPr>
          <w:rFonts w:ascii="Times New Roman"/>
          <w:b w:val="false"/>
          <w:i w:val="false"/>
          <w:color w:val="000000"/>
          <w:sz w:val="28"/>
        </w:rPr>
        <w:t>36-баптың</w:t>
      </w:r>
      <w:r>
        <w:rPr>
          <w:rFonts w:ascii="Times New Roman"/>
          <w:b w:val="false"/>
          <w:i w:val="false"/>
          <w:color w:val="000000"/>
          <w:sz w:val="28"/>
        </w:rPr>
        <w:t xml:space="preserve"> бірінші бөлігінің негізінде қылмыстық жауапкершіліктен</w:t>
      </w:r>
    </w:p>
    <w:p>
      <w:pPr>
        <w:spacing w:after="0"/>
        <w:ind w:left="0"/>
        <w:jc w:val="both"/>
      </w:pPr>
      <w:r>
        <w:rPr>
          <w:rFonts w:ascii="Times New Roman"/>
          <w:b w:val="false"/>
          <w:i w:val="false"/>
          <w:color w:val="000000"/>
          <w:sz w:val="28"/>
        </w:rPr>
        <w:t xml:space="preserve">
      босатылды / Қазақстан Республикасының </w:t>
      </w:r>
      <w:r>
        <w:rPr>
          <w:rFonts w:ascii="Times New Roman"/>
          <w:b w:val="false"/>
          <w:i w:val="false"/>
          <w:color w:val="000000"/>
          <w:sz w:val="28"/>
        </w:rPr>
        <w:t>Әкімшілік құқық бұзушылық туралы кодексінің</w:t>
      </w:r>
    </w:p>
    <w:p>
      <w:pPr>
        <w:spacing w:after="0"/>
        <w:ind w:left="0"/>
        <w:jc w:val="both"/>
      </w:pPr>
      <w:r>
        <w:rPr>
          <w:rFonts w:ascii="Times New Roman"/>
          <w:b w:val="false"/>
          <w:i w:val="false"/>
          <w:color w:val="000000"/>
          <w:sz w:val="28"/>
        </w:rPr>
        <w:t>
      _____бабы ___ бөлігі  бойынша әкімшілік жауапкершілікке тартылды.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Жоғарыда айтылғанның негізінде, қолданыстағы заңнамада белгіленген мөлшерде</w:t>
      </w:r>
    </w:p>
    <w:p>
      <w:pPr>
        <w:spacing w:after="0"/>
        <w:ind w:left="0"/>
        <w:jc w:val="both"/>
      </w:pPr>
      <w:r>
        <w:rPr>
          <w:rFonts w:ascii="Times New Roman"/>
          <w:b w:val="false"/>
          <w:i w:val="false"/>
          <w:color w:val="000000"/>
          <w:sz w:val="28"/>
        </w:rPr>
        <w:t>
      сыбайлас жемқорлыққа қарсы іс-қимылға жәрдем көрсеткенім үшін, маған біржолғы</w:t>
      </w:r>
    </w:p>
    <w:p>
      <w:pPr>
        <w:spacing w:after="0"/>
        <w:ind w:left="0"/>
        <w:jc w:val="both"/>
      </w:pPr>
      <w:r>
        <w:rPr>
          <w:rFonts w:ascii="Times New Roman"/>
          <w:b w:val="false"/>
          <w:i w:val="false"/>
          <w:color w:val="000000"/>
          <w:sz w:val="28"/>
        </w:rPr>
        <w:t>
      ақшалай сыйақы формасында көтермелеу тағайындауды және оны менің ағымдағы банктік</w:t>
      </w:r>
    </w:p>
    <w:p>
      <w:pPr>
        <w:spacing w:after="0"/>
        <w:ind w:left="0"/>
        <w:jc w:val="both"/>
      </w:pPr>
      <w:r>
        <w:rPr>
          <w:rFonts w:ascii="Times New Roman"/>
          <w:b w:val="false"/>
          <w:i w:val="false"/>
          <w:color w:val="000000"/>
          <w:sz w:val="28"/>
        </w:rPr>
        <w:t>
      шотыма аударуды сұраймын.</w:t>
      </w:r>
    </w:p>
    <w:bookmarkStart w:name="z57" w:id="54"/>
    <w:p>
      <w:pPr>
        <w:spacing w:after="0"/>
        <w:ind w:left="0"/>
        <w:jc w:val="left"/>
      </w:pPr>
      <w:r>
        <w:rPr>
          <w:rFonts w:ascii="Times New Roman"/>
          <w:b/>
          <w:i w:val="false"/>
          <w:color w:val="000000"/>
        </w:rPr>
        <w:t xml:space="preserve"> Өтінішке қоса берілген құжаттар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w:t>
            </w:r>
            <w:r>
              <w:rPr>
                <w:rFonts w:ascii="Times New Roman"/>
                <w:b w:val="false"/>
                <w:i w:val="false"/>
                <w:color w:val="000000"/>
                <w:sz w:val="20"/>
              </w:rPr>
              <w:t xml:space="preserve">  </w:t>
            </w:r>
            <w:r>
              <w:rPr>
                <w:rFonts w:ascii="Times New Roman"/>
                <w:b/>
                <w:i w:val="false"/>
                <w:color w:val="000000"/>
                <w:sz w:val="20"/>
              </w:rPr>
              <w:t>парақтар</w:t>
            </w:r>
            <w:r>
              <w:rPr>
                <w:rFonts w:ascii="Times New Roman"/>
                <w:b/>
                <w:i w:val="false"/>
                <w:color w:val="000000"/>
                <w:sz w:val="20"/>
              </w:rPr>
              <w:t xml:space="preserve">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мәліметтер мен құжаттардың түпнұсқалығы үшін жауаптымын.</w:t>
      </w:r>
    </w:p>
    <w:p>
      <w:pPr>
        <w:spacing w:after="0"/>
        <w:ind w:left="0"/>
        <w:jc w:val="both"/>
      </w:pPr>
      <w:r>
        <w:rPr>
          <w:rFonts w:ascii="Times New Roman"/>
          <w:b w:val="false"/>
          <w:i w:val="false"/>
          <w:color w:val="000000"/>
          <w:sz w:val="28"/>
        </w:rPr>
        <w:t>
      Сыбайлас жемқорлыққа қарсы іс-қимылға жәрдем көрсеткенім үшін көтермелеу тағайындау және төлеу үшін қажетті менің дербес деректерімді жинауға және өңдеуге өз келісімімді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 ұялы телефоны __________ Е-маil ___________</w:t>
      </w:r>
    </w:p>
    <w:p>
      <w:pPr>
        <w:spacing w:after="0"/>
        <w:ind w:left="0"/>
        <w:jc w:val="both"/>
      </w:pPr>
      <w:r>
        <w:rPr>
          <w:rFonts w:ascii="Times New Roman"/>
          <w:b w:val="false"/>
          <w:i w:val="false"/>
          <w:color w:val="000000"/>
          <w:sz w:val="28"/>
        </w:rPr>
        <w:t>
      өтініш берген күні 20___ жылғы "____" _____________</w:t>
      </w:r>
    </w:p>
    <w:p>
      <w:pPr>
        <w:spacing w:after="0"/>
        <w:ind w:left="0"/>
        <w:jc w:val="both"/>
      </w:pPr>
      <w:r>
        <w:rPr>
          <w:rFonts w:ascii="Times New Roman"/>
          <w:b w:val="false"/>
          <w:i w:val="false"/>
          <w:color w:val="000000"/>
          <w:sz w:val="28"/>
        </w:rPr>
        <w:t>
      өтініш берушінің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 құқық</w:t>
            </w:r>
            <w:r>
              <w:br/>
            </w:r>
            <w:r>
              <w:rPr>
                <w:rFonts w:ascii="Times New Roman"/>
                <w:b w:val="false"/>
                <w:i w:val="false"/>
                <w:color w:val="000000"/>
                <w:sz w:val="20"/>
              </w:rPr>
              <w:t>бұзушылық фактісі туралы</w:t>
            </w:r>
            <w:r>
              <w:br/>
            </w:r>
            <w:r>
              <w:rPr>
                <w:rFonts w:ascii="Times New Roman"/>
                <w:b w:val="false"/>
                <w:i w:val="false"/>
                <w:color w:val="000000"/>
                <w:sz w:val="20"/>
              </w:rPr>
              <w:t>хабарлаған немесе сыбайлас</w:t>
            </w:r>
            <w:r>
              <w:br/>
            </w:r>
            <w:r>
              <w:rPr>
                <w:rFonts w:ascii="Times New Roman"/>
                <w:b w:val="false"/>
                <w:i w:val="false"/>
                <w:color w:val="000000"/>
                <w:sz w:val="20"/>
              </w:rPr>
              <w:t>жемқорлыққа қарсы іс-қимылға</w:t>
            </w:r>
            <w:r>
              <w:br/>
            </w:r>
            <w:r>
              <w:rPr>
                <w:rFonts w:ascii="Times New Roman"/>
                <w:b w:val="false"/>
                <w:i w:val="false"/>
                <w:color w:val="000000"/>
                <w:sz w:val="20"/>
              </w:rPr>
              <w:t>өзгеше түрде жәрдем көрсететін</w:t>
            </w:r>
            <w:r>
              <w:br/>
            </w:r>
            <w:r>
              <w:rPr>
                <w:rFonts w:ascii="Times New Roman"/>
                <w:b w:val="false"/>
                <w:i w:val="false"/>
                <w:color w:val="000000"/>
                <w:sz w:val="20"/>
              </w:rPr>
              <w:t>(көрсеткен) адамдарды</w:t>
            </w:r>
            <w:r>
              <w:br/>
            </w:r>
            <w:r>
              <w:rPr>
                <w:rFonts w:ascii="Times New Roman"/>
                <w:b w:val="false"/>
                <w:i w:val="false"/>
                <w:color w:val="000000"/>
                <w:sz w:val="20"/>
              </w:rPr>
              <w:t>көтермелеу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9" w:id="55"/>
    <w:p>
      <w:pPr>
        <w:spacing w:after="0"/>
        <w:ind w:left="0"/>
        <w:jc w:val="left"/>
      </w:pPr>
      <w:r>
        <w:rPr>
          <w:rFonts w:ascii="Times New Roman"/>
          <w:b/>
          <w:i w:val="false"/>
          <w:color w:val="000000"/>
        </w:rPr>
        <w:t xml:space="preserve"> Мемлекеттік органның елтаңбалық бланкісінде</w:t>
      </w:r>
    </w:p>
    <w:bookmarkEnd w:id="55"/>
    <w:p>
      <w:pPr>
        <w:spacing w:after="0"/>
        <w:ind w:left="0"/>
        <w:jc w:val="both"/>
      </w:pPr>
      <w:r>
        <w:rPr>
          <w:rFonts w:ascii="Times New Roman"/>
          <w:b w:val="false"/>
          <w:i w:val="false"/>
          <w:color w:val="000000"/>
          <w:sz w:val="28"/>
        </w:rPr>
        <w:t>
      20 ___ жылғы "___" ___________№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немесе оның</w:t>
            </w:r>
            <w:r>
              <w:br/>
            </w:r>
            <w:r>
              <w:rPr>
                <w:rFonts w:ascii="Times New Roman"/>
                <w:b w:val="false"/>
                <w:i w:val="false"/>
                <w:color w:val="000000"/>
                <w:sz w:val="20"/>
              </w:rPr>
              <w:t>аумақтық бөлімшелері атауы)</w:t>
            </w:r>
          </w:p>
        </w:tc>
      </w:tr>
    </w:tbl>
    <w:bookmarkStart w:name="z60" w:id="56"/>
    <w:p>
      <w:pPr>
        <w:spacing w:after="0"/>
        <w:ind w:left="0"/>
        <w:jc w:val="left"/>
      </w:pPr>
      <w:r>
        <w:rPr>
          <w:rFonts w:ascii="Times New Roman"/>
          <w:b/>
          <w:i w:val="false"/>
          <w:color w:val="000000"/>
        </w:rPr>
        <w:t xml:space="preserve"> Сыбайлас жемқорлыққа қарсы іс-қимылға көрсеткен жәрдемі үшін адамды көтермелеу туралы</w:t>
      </w:r>
      <w:r>
        <w:br/>
      </w:r>
      <w:r>
        <w:rPr>
          <w:rFonts w:ascii="Times New Roman"/>
          <w:b/>
          <w:i w:val="false"/>
          <w:color w:val="000000"/>
        </w:rPr>
        <w:t>ӨТІНІШХАТ</w:t>
      </w:r>
    </w:p>
    <w:bookmarkEnd w:id="56"/>
    <w:p>
      <w:pPr>
        <w:spacing w:after="0"/>
        <w:ind w:left="0"/>
        <w:jc w:val="both"/>
      </w:pPr>
      <w:r>
        <w:rPr>
          <w:rFonts w:ascii="Times New Roman"/>
          <w:b w:val="false"/>
          <w:i w:val="false"/>
          <w:color w:val="000000"/>
          <w:sz w:val="28"/>
        </w:rPr>
        <w:t>
      _____________________________________________________________ іс-жүргізуінде</w:t>
      </w:r>
    </w:p>
    <w:p>
      <w:pPr>
        <w:spacing w:after="0"/>
        <w:ind w:left="0"/>
        <w:jc w:val="both"/>
      </w:pPr>
      <w:r>
        <w:rPr>
          <w:rFonts w:ascii="Times New Roman"/>
          <w:b w:val="false"/>
          <w:i w:val="false"/>
          <w:color w:val="000000"/>
          <w:sz w:val="28"/>
        </w:rPr>
        <w:t>
      (уәкілетті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_________________________________________________________________________қатысты</w:t>
      </w:r>
    </w:p>
    <w:p>
      <w:pPr>
        <w:spacing w:after="0"/>
        <w:ind w:left="0"/>
        <w:jc w:val="both"/>
      </w:pPr>
      <w:r>
        <w:rPr>
          <w:rFonts w:ascii="Times New Roman"/>
          <w:b w:val="false"/>
          <w:i w:val="false"/>
          <w:color w:val="000000"/>
          <w:sz w:val="28"/>
        </w:rPr>
        <w:t xml:space="preserve">
      (сыбайлас жемқорлық құқық бұзушылық жасаған жеке /заңды тұлғаның деректері) </w:t>
      </w:r>
    </w:p>
    <w:p>
      <w:pPr>
        <w:spacing w:after="0"/>
        <w:ind w:left="0"/>
        <w:jc w:val="both"/>
      </w:pPr>
      <w:r>
        <w:rPr>
          <w:rFonts w:ascii="Times New Roman"/>
          <w:b w:val="false"/>
          <w:i w:val="false"/>
          <w:color w:val="000000"/>
          <w:sz w:val="28"/>
        </w:rPr>
        <w:t>
      сыбайлас жемқорлық қылмысқа сотқа дейінгі тергеу / әкімшілік сыбайлас жемқорлық құқық</w:t>
      </w:r>
    </w:p>
    <w:p>
      <w:pPr>
        <w:spacing w:after="0"/>
        <w:ind w:left="0"/>
        <w:jc w:val="both"/>
      </w:pPr>
      <w:r>
        <w:rPr>
          <w:rFonts w:ascii="Times New Roman"/>
          <w:b w:val="false"/>
          <w:i w:val="false"/>
          <w:color w:val="000000"/>
          <w:sz w:val="28"/>
        </w:rPr>
        <w:t>
      бұзушылық туралы іс болды.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(қажеттінің астын сызу)  </w:t>
      </w:r>
    </w:p>
    <w:p>
      <w:pPr>
        <w:spacing w:after="0"/>
        <w:ind w:left="0"/>
        <w:jc w:val="both"/>
      </w:pPr>
      <w:r>
        <w:rPr>
          <w:rFonts w:ascii="Times New Roman"/>
          <w:b w:val="false"/>
          <w:i w:val="false"/>
          <w:color w:val="000000"/>
          <w:sz w:val="28"/>
        </w:rPr>
        <w:t>
      Ақпаратты есепке алу кітабындағы нөмір __________, тіркелген күні 20 ___ жылғы "___" ________.</w:t>
      </w:r>
    </w:p>
    <w:p>
      <w:pPr>
        <w:spacing w:after="0"/>
        <w:ind w:left="0"/>
        <w:jc w:val="both"/>
      </w:pPr>
      <w:r>
        <w:rPr>
          <w:rFonts w:ascii="Times New Roman"/>
          <w:b w:val="false"/>
          <w:i w:val="false"/>
          <w:color w:val="000000"/>
          <w:sz w:val="28"/>
        </w:rPr>
        <w:t xml:space="preserve">
      Сотқа дейінгі тергеп-тексерулердің бірыңғай тізілімінің нөмірі ___________, тіркелген </w:t>
      </w:r>
    </w:p>
    <w:p>
      <w:pPr>
        <w:spacing w:after="0"/>
        <w:ind w:left="0"/>
        <w:jc w:val="both"/>
      </w:pPr>
      <w:r>
        <w:rPr>
          <w:rFonts w:ascii="Times New Roman"/>
          <w:b w:val="false"/>
          <w:i w:val="false"/>
          <w:color w:val="000000"/>
          <w:sz w:val="28"/>
        </w:rPr>
        <w:t xml:space="preserve">
      күні 20 ___ жылғы "___" __________.  </w:t>
      </w:r>
    </w:p>
    <w:p>
      <w:pPr>
        <w:spacing w:after="0"/>
        <w:ind w:left="0"/>
        <w:jc w:val="both"/>
      </w:pPr>
      <w:r>
        <w:rPr>
          <w:rFonts w:ascii="Times New Roman"/>
          <w:b w:val="false"/>
          <w:i w:val="false"/>
          <w:color w:val="000000"/>
          <w:sz w:val="28"/>
        </w:rPr>
        <w:t>
      Әкімшілік өндірістердің бірыңғай тізілімінің нөмірі ________________, басталған күні</w:t>
      </w:r>
    </w:p>
    <w:p>
      <w:pPr>
        <w:spacing w:after="0"/>
        <w:ind w:left="0"/>
        <w:jc w:val="both"/>
      </w:pPr>
      <w:r>
        <w:rPr>
          <w:rFonts w:ascii="Times New Roman"/>
          <w:b w:val="false"/>
          <w:i w:val="false"/>
          <w:color w:val="000000"/>
          <w:sz w:val="28"/>
        </w:rPr>
        <w:t xml:space="preserve">
      20__ жылғы "___" __________.  </w:t>
      </w:r>
    </w:p>
    <w:p>
      <w:pPr>
        <w:spacing w:after="0"/>
        <w:ind w:left="0"/>
        <w:jc w:val="both"/>
      </w:pPr>
      <w:r>
        <w:rPr>
          <w:rFonts w:ascii="Times New Roman"/>
          <w:b w:val="false"/>
          <w:i w:val="false"/>
          <w:color w:val="000000"/>
          <w:sz w:val="28"/>
        </w:rPr>
        <w:t>
      Сыбайлас жемқорлық қылмысты сотқа дейінгі тергеп-тексеруді/әкімшілік сыбайлас</w:t>
      </w:r>
    </w:p>
    <w:p>
      <w:pPr>
        <w:spacing w:after="0"/>
        <w:ind w:left="0"/>
        <w:jc w:val="both"/>
      </w:pPr>
      <w:r>
        <w:rPr>
          <w:rFonts w:ascii="Times New Roman"/>
          <w:b w:val="false"/>
          <w:i w:val="false"/>
          <w:color w:val="000000"/>
          <w:sz w:val="28"/>
        </w:rPr>
        <w:t>
      жемқорлық құқық  бұзушылық туралы іс бойынша іс жүргізуді тіркеудің негізі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(сыбайлас жемқорлық құқық бұзушылық фактісі туралы хабарлаған немесе сыбайлас</w:t>
      </w:r>
    </w:p>
    <w:p>
      <w:pPr>
        <w:spacing w:after="0"/>
        <w:ind w:left="0"/>
        <w:jc w:val="both"/>
      </w:pPr>
      <w:r>
        <w:rPr>
          <w:rFonts w:ascii="Times New Roman"/>
          <w:b w:val="false"/>
          <w:i w:val="false"/>
          <w:color w:val="000000"/>
          <w:sz w:val="28"/>
        </w:rPr>
        <w:t>
      жемқорлыққа қарсы іс-қимылға өзгеше түрде жәрдем көрсететін</w:t>
      </w:r>
    </w:p>
    <w:p>
      <w:pPr>
        <w:spacing w:after="0"/>
        <w:ind w:left="0"/>
        <w:jc w:val="both"/>
      </w:pPr>
      <w:r>
        <w:rPr>
          <w:rFonts w:ascii="Times New Roman"/>
          <w:b w:val="false"/>
          <w:i w:val="false"/>
          <w:color w:val="000000"/>
          <w:sz w:val="28"/>
        </w:rPr>
        <w:t>
      (көрсеткен) адамның тегі, аты, әкесінің аты (бар болса))</w:t>
      </w:r>
    </w:p>
    <w:p>
      <w:pPr>
        <w:spacing w:after="0"/>
        <w:ind w:left="0"/>
        <w:jc w:val="both"/>
      </w:pPr>
      <w:r>
        <w:rPr>
          <w:rFonts w:ascii="Times New Roman"/>
          <w:b w:val="false"/>
          <w:i w:val="false"/>
          <w:color w:val="000000"/>
          <w:sz w:val="28"/>
        </w:rPr>
        <w:t>
      азаматтың (азаматшаның) өтініші болып табылады.</w:t>
      </w:r>
    </w:p>
    <w:p>
      <w:pPr>
        <w:spacing w:after="0"/>
        <w:ind w:left="0"/>
        <w:jc w:val="both"/>
      </w:pPr>
      <w:r>
        <w:rPr>
          <w:rFonts w:ascii="Times New Roman"/>
          <w:b w:val="false"/>
          <w:i w:val="false"/>
          <w:color w:val="000000"/>
          <w:sz w:val="28"/>
        </w:rPr>
        <w:t xml:space="preserve">
      туған күні "____" ____________ ________ жыл  </w:t>
      </w:r>
    </w:p>
    <w:p>
      <w:pPr>
        <w:spacing w:after="0"/>
        <w:ind w:left="0"/>
        <w:jc w:val="both"/>
      </w:pPr>
      <w:r>
        <w:rPr>
          <w:rFonts w:ascii="Times New Roman"/>
          <w:b w:val="false"/>
          <w:i w:val="false"/>
          <w:color w:val="000000"/>
          <w:sz w:val="28"/>
        </w:rPr>
        <w:t xml:space="preserve">
      жеке сәйкестендіру нөмірі 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түрі _______________________________ </w:t>
      </w:r>
    </w:p>
    <w:p>
      <w:pPr>
        <w:spacing w:after="0"/>
        <w:ind w:left="0"/>
        <w:jc w:val="both"/>
      </w:pPr>
      <w:r>
        <w:rPr>
          <w:rFonts w:ascii="Times New Roman"/>
          <w:b w:val="false"/>
          <w:i w:val="false"/>
          <w:color w:val="000000"/>
          <w:sz w:val="28"/>
        </w:rPr>
        <w:t xml:space="preserve">
      құжаттың сериясы _________ құжаттың нөмірі _________ кім берді _________ </w:t>
      </w:r>
    </w:p>
    <w:p>
      <w:pPr>
        <w:spacing w:after="0"/>
        <w:ind w:left="0"/>
        <w:jc w:val="both"/>
      </w:pPr>
      <w:r>
        <w:rPr>
          <w:rFonts w:ascii="Times New Roman"/>
          <w:b w:val="false"/>
          <w:i w:val="false"/>
          <w:color w:val="000000"/>
          <w:sz w:val="28"/>
        </w:rPr>
        <w:t xml:space="preserve">
      берілген күні "___" ____________ _______ жыл.  </w:t>
      </w:r>
    </w:p>
    <w:p>
      <w:pPr>
        <w:spacing w:after="0"/>
        <w:ind w:left="0"/>
        <w:jc w:val="both"/>
      </w:pPr>
      <w:r>
        <w:rPr>
          <w:rFonts w:ascii="Times New Roman"/>
          <w:b w:val="false"/>
          <w:i w:val="false"/>
          <w:color w:val="000000"/>
          <w:sz w:val="28"/>
        </w:rPr>
        <w:t>
      Сыбайлас жемқорлық қылмысты сотқа дейінгі тергеп-тексеру/әкімшілік сыбайлас</w:t>
      </w:r>
    </w:p>
    <w:p>
      <w:pPr>
        <w:spacing w:after="0"/>
        <w:ind w:left="0"/>
        <w:jc w:val="both"/>
      </w:pPr>
      <w:r>
        <w:rPr>
          <w:rFonts w:ascii="Times New Roman"/>
          <w:b w:val="false"/>
          <w:i w:val="false"/>
          <w:color w:val="000000"/>
          <w:sz w:val="28"/>
        </w:rPr>
        <w:t>
      жемқорлық құқық бұзушылық туралы істі қарау барысында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(қажеттінің астын сызу) </w:t>
      </w:r>
    </w:p>
    <w:p>
      <w:pPr>
        <w:spacing w:after="0"/>
        <w:ind w:left="0"/>
        <w:jc w:val="both"/>
      </w:pPr>
      <w:r>
        <w:rPr>
          <w:rFonts w:ascii="Times New Roman"/>
          <w:b w:val="false"/>
          <w:i w:val="false"/>
          <w:color w:val="000000"/>
          <w:sz w:val="28"/>
        </w:rPr>
        <w:t xml:space="preserve">
      азамат (азаматша) ______________________________ көрсетілді сыбайлас жемқорлық құқық </w:t>
      </w:r>
    </w:p>
    <w:p>
      <w:pPr>
        <w:spacing w:after="0"/>
        <w:ind w:left="0"/>
        <w:jc w:val="both"/>
      </w:pPr>
      <w:r>
        <w:rPr>
          <w:rFonts w:ascii="Times New Roman"/>
          <w:b w:val="false"/>
          <w:i w:val="false"/>
          <w:color w:val="000000"/>
          <w:sz w:val="28"/>
        </w:rPr>
        <w:t>
      бұзушылықты ашуға жәрдем көрсету, берілген ақпарат расталды.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(сыбайлас жемқорлық құқық бұзушылық жасаған жеке /заңды тұлғаның деректері)</w:t>
      </w:r>
    </w:p>
    <w:p>
      <w:pPr>
        <w:spacing w:after="0"/>
        <w:ind w:left="0"/>
        <w:jc w:val="both"/>
      </w:pPr>
      <w:r>
        <w:rPr>
          <w:rFonts w:ascii="Times New Roman"/>
          <w:b w:val="false"/>
          <w:i w:val="false"/>
          <w:color w:val="000000"/>
          <w:sz w:val="28"/>
        </w:rPr>
        <w:t>
      Қазақстан Республикасы Қылмыстық кодексінің _____бабы _____ бөлігінің _____тармағы</w:t>
      </w:r>
    </w:p>
    <w:p>
      <w:pPr>
        <w:spacing w:after="0"/>
        <w:ind w:left="0"/>
        <w:jc w:val="both"/>
      </w:pPr>
      <w:r>
        <w:rPr>
          <w:rFonts w:ascii="Times New Roman"/>
          <w:b w:val="false"/>
          <w:i w:val="false"/>
          <w:color w:val="000000"/>
          <w:sz w:val="28"/>
        </w:rPr>
        <w:t>
      бойынша  қылмыстық жауапкершілікке тартылды / Қазақстан Республикасы Қылмыстық-</w:t>
      </w:r>
    </w:p>
    <w:p>
      <w:pPr>
        <w:spacing w:after="0"/>
        <w:ind w:left="0"/>
        <w:jc w:val="both"/>
      </w:pPr>
      <w:r>
        <w:rPr>
          <w:rFonts w:ascii="Times New Roman"/>
          <w:b w:val="false"/>
          <w:i w:val="false"/>
          <w:color w:val="000000"/>
          <w:sz w:val="28"/>
        </w:rPr>
        <w:t xml:space="preserve">
      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12) тармақтарының немесе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36-баптың</w:t>
      </w:r>
      <w:r>
        <w:rPr>
          <w:rFonts w:ascii="Times New Roman"/>
          <w:b w:val="false"/>
          <w:i w:val="false"/>
          <w:color w:val="000000"/>
          <w:sz w:val="28"/>
        </w:rPr>
        <w:t xml:space="preserve"> бірінші бөлігінің  негізінде қылмыстық жауапкершіліктен босатылды / Қазақстан</w:t>
      </w:r>
    </w:p>
    <w:p>
      <w:pPr>
        <w:spacing w:after="0"/>
        <w:ind w:left="0"/>
        <w:jc w:val="both"/>
      </w:pPr>
      <w:r>
        <w:rPr>
          <w:rFonts w:ascii="Times New Roman"/>
          <w:b w:val="false"/>
          <w:i w:val="false"/>
          <w:color w:val="000000"/>
          <w:sz w:val="28"/>
        </w:rPr>
        <w:t>
      Республикасының Әкімшілік құқық бұзушылық туралы кодексінің ____бабы ____ бөлігі</w:t>
      </w:r>
    </w:p>
    <w:p>
      <w:pPr>
        <w:spacing w:after="0"/>
        <w:ind w:left="0"/>
        <w:jc w:val="both"/>
      </w:pPr>
      <w:r>
        <w:rPr>
          <w:rFonts w:ascii="Times New Roman"/>
          <w:b w:val="false"/>
          <w:i w:val="false"/>
          <w:color w:val="000000"/>
          <w:sz w:val="28"/>
        </w:rPr>
        <w:t>
      бойынша әкімшілік жауапкершілікке тартылды.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(қажеттінің астын сызу)  </w:t>
      </w:r>
    </w:p>
    <w:p>
      <w:pPr>
        <w:spacing w:after="0"/>
        <w:ind w:left="0"/>
        <w:jc w:val="both"/>
      </w:pPr>
      <w:r>
        <w:rPr>
          <w:rFonts w:ascii="Times New Roman"/>
          <w:b w:val="false"/>
          <w:i w:val="false"/>
          <w:color w:val="000000"/>
          <w:sz w:val="28"/>
        </w:rPr>
        <w:t>
      Ескертпе: айыптау үкімінің, ақталмайтын негіздер бойынша қылмыстық істі тоқтату</w:t>
      </w:r>
    </w:p>
    <w:p>
      <w:pPr>
        <w:spacing w:after="0"/>
        <w:ind w:left="0"/>
        <w:jc w:val="both"/>
      </w:pPr>
      <w:r>
        <w:rPr>
          <w:rFonts w:ascii="Times New Roman"/>
          <w:b w:val="false"/>
          <w:i w:val="false"/>
          <w:color w:val="000000"/>
          <w:sz w:val="28"/>
        </w:rPr>
        <w:t>
      туралы қаулының, әкімшілік жауаптылыққа тарту туралы қаулының заңды күшіне енуі</w:t>
      </w:r>
    </w:p>
    <w:p>
      <w:pPr>
        <w:spacing w:after="0"/>
        <w:ind w:left="0"/>
        <w:jc w:val="both"/>
      </w:pPr>
      <w:r>
        <w:rPr>
          <w:rFonts w:ascii="Times New Roman"/>
          <w:b w:val="false"/>
          <w:i w:val="false"/>
          <w:color w:val="000000"/>
          <w:sz w:val="28"/>
        </w:rPr>
        <w:t xml:space="preserve">
      туралы мәліметтер көрсетілсін.  </w:t>
      </w:r>
    </w:p>
    <w:p>
      <w:pPr>
        <w:spacing w:after="0"/>
        <w:ind w:left="0"/>
        <w:jc w:val="both"/>
      </w:pPr>
      <w:r>
        <w:rPr>
          <w:rFonts w:ascii="Times New Roman"/>
          <w:b w:val="false"/>
          <w:i w:val="false"/>
          <w:color w:val="000000"/>
          <w:sz w:val="28"/>
        </w:rPr>
        <w:t>
      Жоғарыда айтылғанның негізінде, қолданыстағы заңнамада белгіленген мөлшерде</w:t>
      </w:r>
    </w:p>
    <w:p>
      <w:pPr>
        <w:spacing w:after="0"/>
        <w:ind w:left="0"/>
        <w:jc w:val="both"/>
      </w:pPr>
      <w:r>
        <w:rPr>
          <w:rFonts w:ascii="Times New Roman"/>
          <w:b w:val="false"/>
          <w:i w:val="false"/>
          <w:color w:val="000000"/>
          <w:sz w:val="28"/>
        </w:rPr>
        <w:t>
      біржолғы ақшалай  сыйақы формасында / грамотамен марапаттау немесе алғыс жариялау</w:t>
      </w:r>
    </w:p>
    <w:p>
      <w:pPr>
        <w:spacing w:after="0"/>
        <w:ind w:left="0"/>
        <w:jc w:val="both"/>
      </w:pPr>
      <w:r>
        <w:rPr>
          <w:rFonts w:ascii="Times New Roman"/>
          <w:b w:val="false"/>
          <w:i w:val="false"/>
          <w:color w:val="000000"/>
          <w:sz w:val="28"/>
        </w:rPr>
        <w:t>
      жолымен көтермелеу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________________ азаматты (азаматшаны) тағайындау туралы мәселені сыбайлас жемқорлық</w:t>
      </w:r>
    </w:p>
    <w:p>
      <w:pPr>
        <w:spacing w:after="0"/>
        <w:ind w:left="0"/>
        <w:jc w:val="both"/>
      </w:pPr>
      <w:r>
        <w:rPr>
          <w:rFonts w:ascii="Times New Roman"/>
          <w:b w:val="false"/>
          <w:i w:val="false"/>
          <w:color w:val="000000"/>
          <w:sz w:val="28"/>
        </w:rPr>
        <w:t>
      құқық бұзушылық фактісі туралы хабарлаған немесе сыбайлас жемқорлыққа қарсы</w:t>
      </w:r>
    </w:p>
    <w:p>
      <w:pPr>
        <w:spacing w:after="0"/>
        <w:ind w:left="0"/>
        <w:jc w:val="both"/>
      </w:pPr>
      <w:r>
        <w:rPr>
          <w:rFonts w:ascii="Times New Roman"/>
          <w:b w:val="false"/>
          <w:i w:val="false"/>
          <w:color w:val="000000"/>
          <w:sz w:val="28"/>
        </w:rPr>
        <w:t>
      іс-қимылға өзгеше түрде  жәрдем көрсететін (көрсеткен) адамдарды көтермелеуге арналған</w:t>
      </w:r>
    </w:p>
    <w:p>
      <w:pPr>
        <w:spacing w:after="0"/>
        <w:ind w:left="0"/>
        <w:jc w:val="both"/>
      </w:pPr>
      <w:r>
        <w:rPr>
          <w:rFonts w:ascii="Times New Roman"/>
          <w:b w:val="false"/>
          <w:i w:val="false"/>
          <w:color w:val="000000"/>
          <w:sz w:val="28"/>
        </w:rPr>
        <w:t xml:space="preserve">
      материалдарды қарау жөніндегі  комиссияның қарауы туралы өтініш жасаймын.  </w:t>
      </w:r>
    </w:p>
    <w:p>
      <w:pPr>
        <w:spacing w:after="0"/>
        <w:ind w:left="0"/>
        <w:jc w:val="both"/>
      </w:pPr>
      <w:r>
        <w:rPr>
          <w:rFonts w:ascii="Times New Roman"/>
          <w:b w:val="false"/>
          <w:i w:val="false"/>
          <w:color w:val="000000"/>
          <w:sz w:val="28"/>
        </w:rPr>
        <w:t>
      Біржолғы ақшалай сыйақыны азамат (азаматша)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(сыбайлас жемқорлық құқық бұзушылық фактісі туралы хабарлаған немесе сыбайлас</w:t>
      </w:r>
    </w:p>
    <w:p>
      <w:pPr>
        <w:spacing w:after="0"/>
        <w:ind w:left="0"/>
        <w:jc w:val="both"/>
      </w:pPr>
      <w:r>
        <w:rPr>
          <w:rFonts w:ascii="Times New Roman"/>
          <w:b w:val="false"/>
          <w:i w:val="false"/>
          <w:color w:val="000000"/>
          <w:sz w:val="28"/>
        </w:rPr>
        <w:t>
      жемқорлыққа қарсы іс-қимылға өзгеше түрде жәрдем көрсететін</w:t>
      </w:r>
    </w:p>
    <w:p>
      <w:pPr>
        <w:spacing w:after="0"/>
        <w:ind w:left="0"/>
        <w:jc w:val="both"/>
      </w:pPr>
      <w:r>
        <w:rPr>
          <w:rFonts w:ascii="Times New Roman"/>
          <w:b w:val="false"/>
          <w:i w:val="false"/>
          <w:color w:val="000000"/>
          <w:sz w:val="28"/>
        </w:rPr>
        <w:t>
      (көрсеткен) адамның тегі, аты, әкесінің аты (бар болса))</w:t>
      </w:r>
    </w:p>
    <w:p>
      <w:pPr>
        <w:spacing w:after="0"/>
        <w:ind w:left="0"/>
        <w:jc w:val="both"/>
      </w:pPr>
      <w:r>
        <w:rPr>
          <w:rFonts w:ascii="Times New Roman"/>
          <w:b w:val="false"/>
          <w:i w:val="false"/>
          <w:color w:val="000000"/>
          <w:sz w:val="28"/>
        </w:rPr>
        <w:t>
      ағымдағы банк шотына аударуды сұраймын.</w:t>
      </w:r>
    </w:p>
    <w:bookmarkStart w:name="z61" w:id="57"/>
    <w:p>
      <w:pPr>
        <w:spacing w:after="0"/>
        <w:ind w:left="0"/>
        <w:jc w:val="left"/>
      </w:pPr>
      <w:r>
        <w:rPr>
          <w:rFonts w:ascii="Times New Roman"/>
          <w:b/>
          <w:i w:val="false"/>
          <w:color w:val="000000"/>
        </w:rPr>
        <w:t xml:space="preserve"> Қоса беріліп отырған құжаттардың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 тегі, аты-жөні</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өтінішхат берілген күні 20 ___ жыл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