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b4d0" w14:textId="721b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17 мамырдағы № 199-НҚ және Қазақстан Республикасы Ұлттық экономика министрінің м.а. 2023 жылғы 18 мамырдағы № 74 бірлескен бұйрығы. Қазақстан Республикасының Әділет министрлігінде 2023 жылғы 19 мамырда № 32538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17787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ресми интернет – ресурсында орналастыруды;</w:t>
      </w:r>
    </w:p>
    <w:bookmarkEnd w:id="2"/>
    <w:bookmarkStart w:name="z6" w:id="3"/>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 – 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3"/>
    <w:bookmarkStart w:name="z7"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 – министріне жүктелсін.</w:t>
      </w:r>
    </w:p>
    <w:bookmarkEnd w:id="4"/>
    <w:bookmarkStart w:name="z8"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18 мамырдағы </w:t>
            </w:r>
            <w:r>
              <w:br/>
            </w:r>
            <w:r>
              <w:rPr>
                <w:rFonts w:ascii="Times New Roman"/>
                <w:b w:val="false"/>
                <w:i w:val="false"/>
                <w:color w:val="000000"/>
                <w:sz w:val="20"/>
              </w:rPr>
              <w:t>№ 74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даму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199-НҚ</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9 қарашадағы № 473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Қазақстан Республикасының бұқаралық ақпарат құралдары туралы заңнамасының сақталуына тәуекел дәрежесін бағалау өлшемшарттары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бұқаралық ақпарат құралдары туралы заңнамасының сақталуына тәуекел дәрежесін бағалау өлшемшарттары (бұдан әрі – Өлшемшарттары)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экономика министрінің міндетін атқарушының 2018 жылғы 31 шiлдедегi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(Нормативтік құқықтық актілерді мемлекеттік тіркеу тізілімінде № 28577 болып тіркелген) бұйрықтарымен әзірленді.</w:t>
      </w:r>
    </w:p>
    <w:bookmarkStart w:name="z14"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бұқаралық ақпарат құралдары саласындағы бақылау субъектілері (объектілері) - мерзімді баспа басылымдары, ақпараттық агенттіктер және желілік басылымдар, интернет-ресурстар;</w:t>
      </w:r>
    </w:p>
    <w:bookmarkEnd w:id="9"/>
    <w:bookmarkStart w:name="z16" w:id="10"/>
    <w:p>
      <w:pPr>
        <w:spacing w:after="0"/>
        <w:ind w:left="0"/>
        <w:jc w:val="both"/>
      </w:pPr>
      <w:r>
        <w:rPr>
          <w:rFonts w:ascii="Times New Roman"/>
          <w:b w:val="false"/>
          <w:i w:val="false"/>
          <w:color w:val="000000"/>
          <w:sz w:val="28"/>
        </w:rPr>
        <w:t>
      2) болмашы бұзушылық - бұқаралық ақпарат құралдары саласындағы нормативтік құқықтық актілерде белгіленген, оларды сақтамау халықтың өміріне және денсаулығына қауіп төндіру алғышарттарын тудырмайтын, бірақ өз қызметін жүзеге асыру кезінде бақылау субъектілері (объектілері) үшін міндетті болып табылатын бір расталған өтініш пен шағымның болуы;</w:t>
      </w:r>
    </w:p>
    <w:bookmarkEnd w:id="10"/>
    <w:bookmarkStart w:name="z17" w:id="11"/>
    <w:p>
      <w:pPr>
        <w:spacing w:after="0"/>
        <w:ind w:left="0"/>
        <w:jc w:val="both"/>
      </w:pPr>
      <w:r>
        <w:rPr>
          <w:rFonts w:ascii="Times New Roman"/>
          <w:b w:val="false"/>
          <w:i w:val="false"/>
          <w:color w:val="000000"/>
          <w:sz w:val="28"/>
        </w:rPr>
        <w:t>
      3) елеулі бұзушылық - бұқаралық ақпарат құралдары саласындағы нормативтік құқықтық актілерде белгіленген, адамның өмірі мен денсаулығына, жеке және заңды тұлғалардың, мемлекеттің заңды мүдделеріне туындаған қауіптің алғышарттарын жасайтын талаптардың бұзылуы, сондай-ақ бақылау субъектісіне (объектісіне) қатысты екі расталған шағым мен өтініштің болуы;</w:t>
      </w:r>
    </w:p>
    <w:bookmarkEnd w:id="11"/>
    <w:bookmarkStart w:name="z18" w:id="12"/>
    <w:p>
      <w:pPr>
        <w:spacing w:after="0"/>
        <w:ind w:left="0"/>
        <w:jc w:val="both"/>
      </w:pPr>
      <w:r>
        <w:rPr>
          <w:rFonts w:ascii="Times New Roman"/>
          <w:b w:val="false"/>
          <w:i w:val="false"/>
          <w:color w:val="000000"/>
          <w:sz w:val="28"/>
        </w:rPr>
        <w:t>
      4) өрескел бұзышылық - бұқаралық ақпарат құралдары саласындағы нормативтік құқықтық актілерде белгіленген, Қазақстан Республикасының заңнамасында тыйым салынған норманың сақталмауына байланысты талаптардың бұзылуы (тыйым салынады, жол берілмейді, рұқсат берілмейді), сондай-ақ адамның өмірі мен денсаулығына, жеке және заңды тұлғалардың, мемлекеттің заңды мүдделеріне қатер төндіруге алып келетін талаптардың бұзылуы, бақылау субъектісіне (объектісіне) қатысты үш және одан да астам расталған шағымның немесе мен өтініштің болуы;</w:t>
      </w:r>
    </w:p>
    <w:bookmarkEnd w:id="12"/>
    <w:bookmarkStart w:name="z19" w:id="13"/>
    <w:p>
      <w:pPr>
        <w:spacing w:after="0"/>
        <w:ind w:left="0"/>
        <w:jc w:val="both"/>
      </w:pPr>
      <w:r>
        <w:rPr>
          <w:rFonts w:ascii="Times New Roman"/>
          <w:b w:val="false"/>
          <w:i w:val="false"/>
          <w:color w:val="000000"/>
          <w:sz w:val="28"/>
        </w:rPr>
        <w:t>
      5) тәуекел - бақылау субъектісінің (объектісінің) қызметі нәтижесінде салдарының ауырлық дәрежесі ескеріліп,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13"/>
    <w:bookmarkStart w:name="z20" w:id="14"/>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4"/>
    <w:bookmarkStart w:name="z21" w:id="15"/>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тәуекел дәрежесіне байланысты бақылау субъектілері (объектілері) Қазақстан Республикасының бұқаралық ақпарат құралдары туралы заңнамасының сақталуына байланысты іріктеу үшін пайдаланылатын тәуекелдер дәрежесін бағалау өлшемшарттары;</w:t>
      </w:r>
    </w:p>
    <w:bookmarkEnd w:id="15"/>
    <w:bookmarkStart w:name="z22" w:id="16"/>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 нәтижелеріне байланысты бақылау субъектілері (объектілері) іріктеу үшін пайдаланылатын тәуекелдер дәрежесін бағалау өлшемшарттары;</w:t>
      </w:r>
    </w:p>
    <w:bookmarkEnd w:id="16"/>
    <w:bookmarkStart w:name="z23" w:id="17"/>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талаптарды қамтитын талаптар тізбесі;</w:t>
      </w:r>
    </w:p>
    <w:bookmarkEnd w:id="17"/>
    <w:bookmarkStart w:name="z24" w:id="18"/>
    <w:p>
      <w:pPr>
        <w:spacing w:after="0"/>
        <w:ind w:left="0"/>
        <w:jc w:val="both"/>
      </w:pPr>
      <w:r>
        <w:rPr>
          <w:rFonts w:ascii="Times New Roman"/>
          <w:b w:val="false"/>
          <w:i w:val="false"/>
          <w:color w:val="000000"/>
          <w:sz w:val="28"/>
        </w:rPr>
        <w:t>
      10) балл – тәуекелді есептеудің сандық өлшемі;</w:t>
      </w:r>
    </w:p>
    <w:bookmarkEnd w:id="18"/>
    <w:bookmarkStart w:name="z25" w:id="19"/>
    <w:p>
      <w:pPr>
        <w:spacing w:after="0"/>
        <w:ind w:left="0"/>
        <w:jc w:val="both"/>
      </w:pPr>
      <w:r>
        <w:rPr>
          <w:rFonts w:ascii="Times New Roman"/>
          <w:b w:val="false"/>
          <w:i w:val="false"/>
          <w:color w:val="000000"/>
          <w:sz w:val="28"/>
        </w:rPr>
        <w:t>
      11) деректерді қалыпқа келтіру – әртүрлі шәкілдерде өлшенген мәндерді шартты түрде жалпы шәкілге келтіруді көздейтін статистикалық рәсім;</w:t>
      </w:r>
    </w:p>
    <w:bookmarkEnd w:id="19"/>
    <w:bookmarkStart w:name="z26" w:id="20"/>
    <w:p>
      <w:pPr>
        <w:spacing w:after="0"/>
        <w:ind w:left="0"/>
        <w:jc w:val="both"/>
      </w:pPr>
      <w:r>
        <w:rPr>
          <w:rFonts w:ascii="Times New Roman"/>
          <w:b w:val="false"/>
          <w:i w:val="false"/>
          <w:color w:val="000000"/>
          <w:sz w:val="28"/>
        </w:rPr>
        <w:t>
      12)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8" w:id="2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1"/>
    <w:bookmarkStart w:name="z29" w:id="22"/>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(бұдан әрі – тәуекел дәрежелері) жатқызады:</w:t>
      </w:r>
    </w:p>
    <w:bookmarkEnd w:id="22"/>
    <w:bookmarkStart w:name="z30" w:id="23"/>
    <w:p>
      <w:pPr>
        <w:spacing w:after="0"/>
        <w:ind w:left="0"/>
        <w:jc w:val="both"/>
      </w:pPr>
      <w:r>
        <w:rPr>
          <w:rFonts w:ascii="Times New Roman"/>
          <w:b w:val="false"/>
          <w:i w:val="false"/>
          <w:color w:val="000000"/>
          <w:sz w:val="28"/>
        </w:rPr>
        <w:t>
      1) жоғары тәуекел;</w:t>
      </w:r>
    </w:p>
    <w:bookmarkEnd w:id="23"/>
    <w:bookmarkStart w:name="z31" w:id="24"/>
    <w:p>
      <w:pPr>
        <w:spacing w:after="0"/>
        <w:ind w:left="0"/>
        <w:jc w:val="both"/>
      </w:pPr>
      <w:r>
        <w:rPr>
          <w:rFonts w:ascii="Times New Roman"/>
          <w:b w:val="false"/>
          <w:i w:val="false"/>
          <w:color w:val="000000"/>
          <w:sz w:val="28"/>
        </w:rPr>
        <w:t>
      2) орташа тәуекел;</w:t>
      </w:r>
    </w:p>
    <w:bookmarkEnd w:id="24"/>
    <w:bookmarkStart w:name="z32" w:id="25"/>
    <w:p>
      <w:pPr>
        <w:spacing w:after="0"/>
        <w:ind w:left="0"/>
        <w:jc w:val="both"/>
      </w:pPr>
      <w:r>
        <w:rPr>
          <w:rFonts w:ascii="Times New Roman"/>
          <w:b w:val="false"/>
          <w:i w:val="false"/>
          <w:color w:val="000000"/>
          <w:sz w:val="28"/>
        </w:rPr>
        <w:t>
      3) төмен тәуекел.</w:t>
      </w:r>
    </w:p>
    <w:bookmarkEnd w:id="25"/>
    <w:bookmarkStart w:name="z33" w:id="26"/>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26"/>
    <w:bookmarkStart w:name="z34" w:id="27"/>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 салаларында бақылау субъектісіне (объектісіне) бармай профилактикалық бақылау және жоспардан тыс тексеру жүргізіледі.</w:t>
      </w:r>
    </w:p>
    <w:bookmarkEnd w:id="27"/>
    <w:bookmarkStart w:name="z35" w:id="28"/>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8"/>
    <w:bookmarkStart w:name="z36" w:id="29"/>
    <w:p>
      <w:pPr>
        <w:spacing w:after="0"/>
        <w:ind w:left="0"/>
        <w:jc w:val="both"/>
      </w:pPr>
      <w:r>
        <w:rPr>
          <w:rFonts w:ascii="Times New Roman"/>
          <w:b w:val="false"/>
          <w:i w:val="false"/>
          <w:color w:val="000000"/>
          <w:sz w:val="28"/>
        </w:rPr>
        <w:t>
      1) жоғары тәуекел;</w:t>
      </w:r>
    </w:p>
    <w:bookmarkEnd w:id="29"/>
    <w:bookmarkStart w:name="z37" w:id="30"/>
    <w:p>
      <w:pPr>
        <w:spacing w:after="0"/>
        <w:ind w:left="0"/>
        <w:jc w:val="both"/>
      </w:pPr>
      <w:r>
        <w:rPr>
          <w:rFonts w:ascii="Times New Roman"/>
          <w:b w:val="false"/>
          <w:i w:val="false"/>
          <w:color w:val="000000"/>
          <w:sz w:val="28"/>
        </w:rPr>
        <w:t>
      2) орташа тәуекел;</w:t>
      </w:r>
    </w:p>
    <w:bookmarkEnd w:id="30"/>
    <w:bookmarkStart w:name="z38" w:id="31"/>
    <w:p>
      <w:pPr>
        <w:spacing w:after="0"/>
        <w:ind w:left="0"/>
        <w:jc w:val="both"/>
      </w:pPr>
      <w:r>
        <w:rPr>
          <w:rFonts w:ascii="Times New Roman"/>
          <w:b w:val="false"/>
          <w:i w:val="false"/>
          <w:color w:val="000000"/>
          <w:sz w:val="28"/>
        </w:rPr>
        <w:t>
      3) төмен тәуекел.</w:t>
      </w:r>
    </w:p>
    <w:bookmarkEnd w:id="31"/>
    <w:bookmarkStart w:name="z39" w:id="3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2"/>
    <w:bookmarkStart w:name="z40" w:id="3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3"/>
    <w:bookmarkStart w:name="z41" w:id="34"/>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4"/>
    <w:bookmarkStart w:name="z42" w:id="35"/>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5"/>
    <w:bookmarkStart w:name="z43" w:id="36"/>
    <w:p>
      <w:pPr>
        <w:spacing w:after="0"/>
        <w:ind w:left="0"/>
        <w:jc w:val="both"/>
      </w:pPr>
      <w:r>
        <w:rPr>
          <w:rFonts w:ascii="Times New Roman"/>
          <w:b w:val="false"/>
          <w:i w:val="false"/>
          <w:color w:val="000000"/>
          <w:sz w:val="28"/>
        </w:rPr>
        <w:t>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6"/>
    <w:bookmarkStart w:name="z44" w:id="37"/>
    <w:p>
      <w:pPr>
        <w:spacing w:after="0"/>
        <w:ind w:left="0"/>
        <w:jc w:val="left"/>
      </w:pPr>
      <w:r>
        <w:rPr>
          <w:rFonts w:ascii="Times New Roman"/>
          <w:b/>
          <w:i w:val="false"/>
          <w:color w:val="000000"/>
        </w:rPr>
        <w:t xml:space="preserve"> 2-тарау. Объективті өлшемшарттар</w:t>
      </w:r>
    </w:p>
    <w:bookmarkEnd w:id="37"/>
    <w:bookmarkStart w:name="z45" w:id="38"/>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38"/>
    <w:bookmarkStart w:name="z46" w:id="39"/>
    <w:p>
      <w:pPr>
        <w:spacing w:after="0"/>
        <w:ind w:left="0"/>
        <w:jc w:val="both"/>
      </w:pPr>
      <w:r>
        <w:rPr>
          <w:rFonts w:ascii="Times New Roman"/>
          <w:b w:val="false"/>
          <w:i w:val="false"/>
          <w:color w:val="000000"/>
          <w:sz w:val="28"/>
        </w:rPr>
        <w:t>
      6.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End w:id="39"/>
    <w:bookmarkStart w:name="z47" w:id="40"/>
    <w:p>
      <w:pPr>
        <w:spacing w:after="0"/>
        <w:ind w:left="0"/>
        <w:jc w:val="both"/>
      </w:pPr>
      <w:r>
        <w:rPr>
          <w:rFonts w:ascii="Times New Roman"/>
          <w:b w:val="false"/>
          <w:i w:val="false"/>
          <w:color w:val="000000"/>
          <w:sz w:val="28"/>
        </w:rPr>
        <w:t>
      1) объектінің қауіптілік (күрделілік) деңгейі;</w:t>
      </w:r>
    </w:p>
    <w:bookmarkEnd w:id="40"/>
    <w:bookmarkStart w:name="z48" w:id="41"/>
    <w:p>
      <w:pPr>
        <w:spacing w:after="0"/>
        <w:ind w:left="0"/>
        <w:jc w:val="both"/>
      </w:pPr>
      <w:r>
        <w:rPr>
          <w:rFonts w:ascii="Times New Roman"/>
          <w:b w:val="false"/>
          <w:i w:val="false"/>
          <w:color w:val="000000"/>
          <w:sz w:val="28"/>
        </w:rPr>
        <w:t>
      2) бұқаралық ақпарат құралдары саласындағы ықтимал теріс салдарлар ауырлығының ауқымы;</w:t>
      </w:r>
    </w:p>
    <w:bookmarkEnd w:id="41"/>
    <w:bookmarkStart w:name="z49" w:id="42"/>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42"/>
    <w:p>
      <w:pPr>
        <w:spacing w:after="0"/>
        <w:ind w:left="0"/>
        <w:jc w:val="both"/>
      </w:pPr>
      <w:r>
        <w:rPr>
          <w:rFonts w:ascii="Times New Roman"/>
          <w:b w:val="false"/>
          <w:i w:val="false"/>
          <w:color w:val="000000"/>
          <w:sz w:val="28"/>
        </w:rPr>
        <w:t>
      Барлық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Start w:name="z50" w:id="43"/>
    <w:p>
      <w:pPr>
        <w:spacing w:after="0"/>
        <w:ind w:left="0"/>
        <w:jc w:val="both"/>
      </w:pPr>
      <w:r>
        <w:rPr>
          <w:rFonts w:ascii="Times New Roman"/>
          <w:b w:val="false"/>
          <w:i w:val="false"/>
          <w:color w:val="000000"/>
          <w:sz w:val="28"/>
        </w:rPr>
        <w:t>
      7. Қазақстан Республикасының бұқаралық ақпарат құралдары тарату туралы заңнамасының сақталуына тәуекелді айқындау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бақылау субъектілердің (объектілердің) заңдарда тыйым салынбаған кез келген тәсiлдермен еркiн ақпарат алу және тарату құқықтарына, сөз бен шығармашылық бостандығына, жеке басының, қоғам мен мемлекеттің ақпараттық қауіпсіздігіне конституциялық кепілдіктерді қамтамасыз етпеумен байланысты қызметімен зиян келтіру ықтималдығына қарай жүзеге асырылады.</w:t>
      </w:r>
    </w:p>
    <w:bookmarkEnd w:id="43"/>
    <w:p>
      <w:pPr>
        <w:spacing w:after="0"/>
        <w:ind w:left="0"/>
        <w:jc w:val="both"/>
      </w:pPr>
      <w:r>
        <w:rPr>
          <w:rFonts w:ascii="Times New Roman"/>
          <w:b w:val="false"/>
          <w:i w:val="false"/>
          <w:color w:val="000000"/>
          <w:sz w:val="28"/>
        </w:rPr>
        <w:t>
      Объективті өлшемшарттар бойынша тәуекелдің жоғары дәрежесіне мерзімді баспа басылымдарының иелері, тәуекелдің орташа дәрежесіне ақпараттық агенттіктердің, желілік басылымдардың иелері, тәуекелдің төмен дәрежесіне интернет-ресурстардың иелері жатады.</w:t>
      </w:r>
    </w:p>
    <w:bookmarkStart w:name="z51" w:id="44"/>
    <w:p>
      <w:pPr>
        <w:spacing w:after="0"/>
        <w:ind w:left="0"/>
        <w:jc w:val="left"/>
      </w:pPr>
      <w:r>
        <w:rPr>
          <w:rFonts w:ascii="Times New Roman"/>
          <w:b/>
          <w:i w:val="false"/>
          <w:color w:val="000000"/>
        </w:rPr>
        <w:t xml:space="preserve"> 3-тарау. Субъективті өлшемшарттар</w:t>
      </w:r>
    </w:p>
    <w:bookmarkEnd w:id="44"/>
    <w:bookmarkStart w:name="z52" w:id="45"/>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5"/>
    <w:bookmarkStart w:name="z53"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4" w:id="47"/>
    <w:p>
      <w:pPr>
        <w:spacing w:after="0"/>
        <w:ind w:left="0"/>
        <w:jc w:val="both"/>
      </w:pPr>
      <w:r>
        <w:rPr>
          <w:rFonts w:ascii="Times New Roman"/>
          <w:b w:val="false"/>
          <w:i w:val="false"/>
          <w:color w:val="000000"/>
          <w:sz w:val="28"/>
        </w:rPr>
        <w:t>
      2) ақпаратты талдау және тәуекелдерді бағалау.</w:t>
      </w:r>
    </w:p>
    <w:bookmarkEnd w:id="47"/>
    <w:bookmarkStart w:name="z55" w:id="48"/>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бұқаралық ақпарат құралдары саласындағы заңнамасын бұзатын бақылау субъектілерін (объектілерін) анықтау үшін қажет.</w:t>
      </w:r>
    </w:p>
    <w:bookmarkEnd w:id="48"/>
    <w:bookmarkStart w:name="z56" w:id="49"/>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мынадай ақпарат көзі:</w:t>
      </w:r>
    </w:p>
    <w:bookmarkEnd w:id="49"/>
    <w:bookmarkStart w:name="z57" w:id="50"/>
    <w:p>
      <w:pPr>
        <w:spacing w:after="0"/>
        <w:ind w:left="0"/>
        <w:jc w:val="both"/>
      </w:pPr>
      <w:r>
        <w:rPr>
          <w:rFonts w:ascii="Times New Roman"/>
          <w:b w:val="false"/>
          <w:i w:val="false"/>
          <w:color w:val="000000"/>
          <w:sz w:val="28"/>
        </w:rPr>
        <w:t>
      1) бақылау субъектілеріне (объектілеріне) барумен алдыңғы жоспардан тыс тексерулер мен профилактикалық бақылаудың нәтижелері пайдаланылады.</w:t>
      </w:r>
    </w:p>
    <w:bookmarkEnd w:id="50"/>
    <w:bookmarkStart w:name="z58" w:id="51"/>
    <w:p>
      <w:pPr>
        <w:spacing w:after="0"/>
        <w:ind w:left="0"/>
        <w:jc w:val="both"/>
      </w:pPr>
      <w:r>
        <w:rPr>
          <w:rFonts w:ascii="Times New Roman"/>
          <w:b w:val="false"/>
          <w:i w:val="false"/>
          <w:color w:val="000000"/>
          <w:sz w:val="28"/>
        </w:rPr>
        <w:t>
      10. Қолда бар ақпарат көздерінің негізінде бұқаралық ақпарат құралдары саласындағы уәкілетті орган бағалауға жататын субъективті өлшемшарттарды қалыптастырады.</w:t>
      </w:r>
    </w:p>
    <w:bookmarkEnd w:id="51"/>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Start w:name="z59" w:id="52"/>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52"/>
    <w:p>
      <w:pPr>
        <w:spacing w:after="0"/>
        <w:ind w:left="0"/>
        <w:jc w:val="both"/>
      </w:pPr>
      <w:r>
        <w:rPr>
          <w:rFonts w:ascii="Times New Roman"/>
          <w:b w:val="false"/>
          <w:i w:val="false"/>
          <w:color w:val="000000"/>
          <w:sz w:val="28"/>
        </w:rPr>
        <w:t>
      Бұл ретте өрескел, елеулі және болмашы бұзушылықтарды айқындау бұқаралық ақпарат құралдары саласындағы саланың ерекшелігін ескере отырып бұқаралық ақпарат құралдары саласындағы уәкілетті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60" w:id="53"/>
    <w:p>
      <w:pPr>
        <w:spacing w:after="0"/>
        <w:ind w:left="0"/>
        <w:jc w:val="both"/>
      </w:pPr>
      <w:r>
        <w:rPr>
          <w:rFonts w:ascii="Times New Roman"/>
          <w:b w:val="false"/>
          <w:i w:val="false"/>
          <w:color w:val="000000"/>
          <w:sz w:val="28"/>
        </w:rPr>
        <w:t>
      12. Осы Өлшемшарттардың 4-тарауына сәйкес қолданылатын ақпарат көздерінің басымдығын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3"/>
    <w:bookmarkStart w:name="z61" w:id="54"/>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w:t>
      </w:r>
    </w:p>
    <w:bookmarkEnd w:id="54"/>
    <w:bookmarkStart w:name="z62" w:id="5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55"/>
    <w:bookmarkStart w:name="z63" w:id="56"/>
    <w:p>
      <w:pPr>
        <w:spacing w:after="0"/>
        <w:ind w:left="0"/>
        <w:jc w:val="both"/>
      </w:pPr>
      <w:r>
        <w:rPr>
          <w:rFonts w:ascii="Times New Roman"/>
          <w:b w:val="false"/>
          <w:i w:val="false"/>
          <w:color w:val="000000"/>
          <w:sz w:val="28"/>
        </w:rPr>
        <w:t>
      Мерзімді баспасөз басылымдары, ақпараттық агенттіктер, желілік басылымдар және интернет-ресурстар меншік иелерінің қызметіне қатысты бұқаралық ақпарат құралдары саласындағы субъектілерге қойылатын талаптардың бұзылу дәрежесі осы Өлшемшарттарға 1 және 2-қосымшаларда келтірілген.</w:t>
      </w:r>
    </w:p>
    <w:bookmarkEnd w:id="56"/>
    <w:bookmarkStart w:name="z64" w:id="57"/>
    <w:p>
      <w:pPr>
        <w:spacing w:after="0"/>
        <w:ind w:left="0"/>
        <w:jc w:val="both"/>
      </w:pPr>
      <w:r>
        <w:rPr>
          <w:rFonts w:ascii="Times New Roman"/>
          <w:b w:val="false"/>
          <w:i w:val="false"/>
          <w:color w:val="000000"/>
          <w:sz w:val="28"/>
        </w:rPr>
        <w:t>
      14. Бақылау субъектілері (объектілері), бұқаралық ақпарат құралдары саласында жоғары тәуекел дәрежесінен орташа тәуекел дәрежесіне немесе орташа тәуекел дәрежесінен төмен тәуекел дәрежесіне мынадай жағдайларда ақпараттық жүйені қолдана отырып ауыстырылады:</w:t>
      </w:r>
    </w:p>
    <w:bookmarkEnd w:id="57"/>
    <w:bookmarkStart w:name="z65" w:id="58"/>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 (объектісін) бару арқылы профилактикалық бақылаудан босату жағдайлары айқындалған болса.</w:t>
      </w:r>
    </w:p>
    <w:bookmarkEnd w:id="58"/>
    <w:bookmarkStart w:name="z66" w:id="59"/>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59"/>
    <w:bookmarkStart w:name="z67" w:id="60"/>
    <w:p>
      <w:pPr>
        <w:spacing w:after="0"/>
        <w:ind w:left="0"/>
        <w:jc w:val="both"/>
      </w:pPr>
      <w:r>
        <w:rPr>
          <w:rFonts w:ascii="Times New Roman"/>
          <w:b w:val="false"/>
          <w:i w:val="false"/>
          <w:color w:val="000000"/>
          <w:sz w:val="28"/>
        </w:rPr>
        <w:t>
      Жеңілдететін индикаторларға:</w:t>
      </w:r>
    </w:p>
    <w:bookmarkEnd w:id="60"/>
    <w:bookmarkStart w:name="z68" w:id="61"/>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61"/>
    <w:bookmarkStart w:name="z69" w:id="62"/>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End w:id="62"/>
    <w:bookmarkStart w:name="z70" w:id="63"/>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63"/>
    <w:bookmarkStart w:name="z71" w:id="64"/>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64"/>
    <w:bookmarkStart w:name="z72" w:id="65"/>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65"/>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Өлшемшартардың 12-тармағына сәйкес айқындалған субъективті өлшемшарттар бойынша тәуекел дәрежесінің көрсеткіші.</w:t>
      </w:r>
    </w:p>
    <w:bookmarkStart w:name="z73" w:id="66"/>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66"/>
    <w:bookmarkStart w:name="z74" w:id="67"/>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7"/>
    <w:bookmarkStart w:name="z75" w:id="68"/>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68"/>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Start w:name="z76" w:id="69"/>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69"/>
    <w:bookmarkStart w:name="z77" w:id="70"/>
    <w:p>
      <w:pPr>
        <w:spacing w:after="0"/>
        <w:ind w:left="0"/>
        <w:jc w:val="both"/>
      </w:pPr>
      <w:r>
        <w:rPr>
          <w:rFonts w:ascii="Times New Roman"/>
          <w:b w:val="false"/>
          <w:i w:val="false"/>
          <w:color w:val="000000"/>
          <w:sz w:val="28"/>
        </w:rPr>
        <w:t>
      Бұл көрсеткіш мына формула бойынша есептеледі:</w:t>
      </w:r>
    </w:p>
    <w:bookmarkEnd w:id="70"/>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Start w:name="z78" w:id="71"/>
    <w:p>
      <w:pPr>
        <w:spacing w:after="0"/>
        <w:ind w:left="0"/>
        <w:jc w:val="both"/>
      </w:pPr>
      <w:r>
        <w:rPr>
          <w:rFonts w:ascii="Times New Roman"/>
          <w:b w:val="false"/>
          <w:i w:val="false"/>
          <w:color w:val="000000"/>
          <w:sz w:val="28"/>
        </w:rPr>
        <w:t>
      Бұл көрсеткіш мына формула бойынша есептеледі:</w:t>
      </w:r>
    </w:p>
    <w:bookmarkEnd w:id="71"/>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79" w:id="72"/>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72"/>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80" w:id="73"/>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18. Осы Өлшемшартардың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74"/>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bookmarkStart w:name="z82" w:id="75"/>
    <w:p>
      <w:pPr>
        <w:spacing w:after="0"/>
        <w:ind w:left="0"/>
        <w:jc w:val="both"/>
      </w:pPr>
      <w:r>
        <w:rPr>
          <w:rFonts w:ascii="Times New Roman"/>
          <w:b w:val="false"/>
          <w:i w:val="false"/>
          <w:color w:val="000000"/>
          <w:sz w:val="28"/>
        </w:rPr>
        <w:t>
      Осы Өлшемшартардың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75"/>
    <w:bookmarkStart w:name="z83" w:id="76"/>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16-тармағына сәйкес есептелген субъективті өлшемшарттар бойынша тәуекел дәрежесінің аралық көрсеткіші.</w:t>
      </w:r>
    </w:p>
    <w:bookmarkStart w:name="z84" w:id="77"/>
    <w:p>
      <w:pPr>
        <w:spacing w:after="0"/>
        <w:ind w:left="0"/>
        <w:jc w:val="left"/>
      </w:pPr>
      <w:r>
        <w:rPr>
          <w:rFonts w:ascii="Times New Roman"/>
          <w:b/>
          <w:i w:val="false"/>
          <w:color w:val="000000"/>
        </w:rPr>
        <w:t xml:space="preserve"> 5-тарау. Қорытынды ережелер</w:t>
      </w:r>
    </w:p>
    <w:bookmarkEnd w:id="77"/>
    <w:bookmarkStart w:name="z85" w:id="78"/>
    <w:p>
      <w:pPr>
        <w:spacing w:after="0"/>
        <w:ind w:left="0"/>
        <w:jc w:val="both"/>
      </w:pPr>
      <w:r>
        <w:rPr>
          <w:rFonts w:ascii="Times New Roman"/>
          <w:b w:val="false"/>
          <w:i w:val="false"/>
          <w:color w:val="000000"/>
          <w:sz w:val="28"/>
        </w:rPr>
        <w:t>
      20. Жоғары және орташа тәуекел дәрежесіне жатқызылған субъектіге (объектіге) бару арқылы профилактикалық бақылау жүргізудің еселігі жылына екі реттен артық болмауы тиіс.</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Start w:name="z87" w:id="79"/>
    <w:p>
      <w:pPr>
        <w:spacing w:after="0"/>
        <w:ind w:left="0"/>
        <w:jc w:val="both"/>
      </w:pPr>
      <w:r>
        <w:rPr>
          <w:rFonts w:ascii="Times New Roman"/>
          <w:b w:val="false"/>
          <w:i w:val="false"/>
          <w:color w:val="000000"/>
          <w:sz w:val="28"/>
        </w:rPr>
        <w:t>
      22. Бақылау субъектісіне (объектісіне) бару арқылы профилактикалық бақылау жүргізудің тізімдері субъективті өлшемшарттар бойынша тәуекел дәрежесінің неғұрлым жоғары көрсеткіші бар тексерілетін субъектілердің (объектілердің) басымдығы ескеріле отырып жасалады.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туралы заңнамасының</w:t>
            </w:r>
            <w:r>
              <w:br/>
            </w:r>
            <w:r>
              <w:rPr>
                <w:rFonts w:ascii="Times New Roman"/>
                <w:b w:val="false"/>
                <w:i w:val="false"/>
                <w:color w:val="000000"/>
                <w:sz w:val="20"/>
              </w:rPr>
              <w:t xml:space="preserve">сақталуына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9" w:id="80"/>
    <w:p>
      <w:pPr>
        <w:spacing w:after="0"/>
        <w:ind w:left="0"/>
        <w:jc w:val="left"/>
      </w:pPr>
      <w:r>
        <w:rPr>
          <w:rFonts w:ascii="Times New Roman"/>
          <w:b/>
          <w:i w:val="false"/>
          <w:color w:val="000000"/>
        </w:rPr>
        <w:t xml:space="preserve"> Мерзімді баспасөз басылымдары меншік иелерінің қызметіне қатысты бұқаралық ақпарат құралдары саласындағы субъектілерге қойылатын талаптардың бұзылу дәрежесі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бұқаралық ақпарат құралын есепке алу туралы куәлікте бекітілмеген тілде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толмағандарға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бос жұмыс орындары туралы еңбек саласындағы кемсітушілік сипаттағы талаптарды қамтитын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соның ішінде құқыққа қарсы әрекеттер (әрекетсіздік) салдарынан зардап шеккен бала,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құралдарының өнiмiн, ақпараттық агенттiктің және желілік басылымның хабарлары мен материалдарын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тақырыптық бағытын көрсете отырып, жазылым бойынша мерзімді баспа басылымдарын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Қазақстан Республикасының аумағында өндірілген тауар белгісінің және (немесе) шараптың атауының жарнамасын тарату:</w:t>
            </w:r>
          </w:p>
          <w:p>
            <w:pPr>
              <w:spacing w:after="20"/>
              <w:ind w:left="20"/>
              <w:jc w:val="both"/>
            </w:pPr>
            <w:r>
              <w:rPr>
                <w:rFonts w:ascii="Times New Roman"/>
                <w:b w:val="false"/>
                <w:i w:val="false"/>
                <w:color w:val="000000"/>
                <w:sz w:val="20"/>
              </w:rPr>
              <w:t>
Шарапты жарнамалайтын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басылымдарының міндетті тегiн даналарының электрондық-цифрлық нысандарын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саладағы қызметтерді жүзеге асыратын немесе Қазақстан Республикасында бұқаралық ақпарат құралдары меншік иесінің - заңды тұлғаның (үлес, пай) 20 пайыздан жоғары акциялар азаматтық емес тұлғаларда, шетелдік жеке және заңды тұлғаларда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туралы заңнамасының сақталуына</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1" w:id="81"/>
    <w:p>
      <w:pPr>
        <w:spacing w:after="0"/>
        <w:ind w:left="0"/>
        <w:jc w:val="left"/>
      </w:pPr>
      <w:r>
        <w:rPr>
          <w:rFonts w:ascii="Times New Roman"/>
          <w:b/>
          <w:i w:val="false"/>
          <w:color w:val="000000"/>
        </w:rPr>
        <w:t xml:space="preserve"> Ақпараттық агенттіктердің, желілік басылымдардың және интернет-ресурстардың меншік иелерінің қызметіне қатысты бұқаралық ақпарат құралдары саласындағы субъектілерге қойылатын талаптардың бұзылу дәрежесі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бос жұмыс орындары туралы еңбек саласындағы кемсітушілік сипаттағы талаптарды қамтитын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соның ішінде құқыққа қарсы әрекеттер (әрекетсіздік) салдарынан зардап шеккен бала,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құралдарының өнiмiн, ақпараттық агенттiктің және желілік басылымның хабарлары мен материалдарын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саладағы қызметтерді жүзеге асыратын немесе Қазақстан Республикасында бұқаралық ақпарат құралдары меншік иесінің - заңды тұлғаның (үлес,пай) 20 пайыздан жоғары акциялар азаматтық емес тұлғаларда, шетелдік жеке және заңды тұлғаларда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желілік басылымдар меншік иесінің ақпараттық-коммуникациялық инфрақұрылымының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