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3863" w14:textId="ffe3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 тізбесін бекіту туралы" Қазақстан Республикасы Ұлттық қауіпсіздік комитеті Төрағасының 2016 жылғы 16 қаңтардағы № 19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2023 жылғы 11 сәуірдегі № 16/қе бұйрығы. Қазақстан Республикасының Әділет министрлігінде 2023 жылғы 13 сәуірде № 32287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 тізбесін бекіту туралы" Қазақстан Республикасы Ұлттық қауіпсіздік комитеті Төрағасының 2016 жылғы 16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13147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Төрағасы аппараты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Ұлттық қауіпсіздік комитетінің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