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d3f2" w14:textId="d83d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30 маусымдағы № 127 қаулысы. Қазақстан Республикасының Әділет министрлігінде 2022 жылғы 5 шілдеде № 28727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 (органикалық тыңайтқыштарды қоспағанда) субсидиялауға бюджеттік қаражат көлемдері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Батыс Қазақстан облысы әкімдігінің интернет-ресурсында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127 қаулысына 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(органикалық тыңайтқыштарды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қоспағанда) субсидияланатын түрлерінің тізбесі және тыңайтқыштарды сатушыдан </w:t>
      </w:r>
      <w:r>
        <w:br/>
      </w:r>
      <w:r>
        <w:rPr>
          <w:rFonts w:ascii="Times New Roman"/>
          <w:b/>
          <w:i w:val="false"/>
          <w:color w:val="000000"/>
        </w:rPr>
        <w:t xml:space="preserve">сатып алынған тыңайтқыштардың 1 тоннасына (литріне, килограмына) арналған </w:t>
      </w:r>
      <w:r>
        <w:br/>
      </w:r>
      <w:r>
        <w:rPr>
          <w:rFonts w:ascii="Times New Roman"/>
          <w:b/>
          <w:i w:val="false"/>
          <w:color w:val="000000"/>
        </w:rPr>
        <w:t>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түйіршіктелген В маркалы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аммонийлі-кемінде 6,8, N нитратты-кемінде 6,8, N амидті-кемінде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N-26,10, S-2,16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тыңайтқыштар, КАС-28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КАС-28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(КАС), маркалы: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КАС+S (Күкірт)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N-24,3,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тыңайтқыштар, КАС+PKS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S-1,5, P-0,87, K-0,57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Азот-әқтас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Са-5-6,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тыңайтқышы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маркалы:18-44-0 (UP)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(I сорт, II сорт)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0-0-51 (SOP)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маркалы,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азот-фосфор-калийлі-нитроаммофоска (азофоска)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маркалы, азотты-фосфорлы-калийлы (диаммофоска)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тыңайтқышы, NPK-қосу 9-20-20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9-25-25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диаммофоска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(диаммофоска)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8-20-30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маркасы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NPK(S) 8-20-30(2)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NPKS-8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27-6-6+S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NPК(S)13-17-17(6)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NPК(S) 13-17-17(6)+0,15В+0,6Zn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азотты-фосфорлы-калийлы тыңайтқыш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 NPS (N-20, P-20 +S-14)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күрделі тыңайтқыш, (NPКS-удобрение),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NH4-4,8, Р2О5-9,6, К2О-8,0, SO3-14,0, СаО-11,2, MgO-0,6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тыңайтқыш, (NPS-тыңайтқыш),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Кемінде-6, Р2О5 Кемінде-12, SO3 Кемінде-15, СаО Кемінде-14, MgO Кемінде-0,25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(РКS-тыңайтқыш),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кристалды суда еритін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кристалды тазартылған моноаммонийфосфат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кристалданған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12-61-0 (MAP)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52,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0-52-34 (MKP)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N-8,5%, P-13,8%, S-9,7%, Ca-25,8%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 NPS (N-9, P-14+S-10)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биотыңайтқышы күрделі-аралас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-0,66-1,6%,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О-2-5%, S-0,66-1,6%, B-0,10,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-0,15, Co-0,02, Mn-0,15, Cu-0,10, Mo-0,01, Zn-0,10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кальций)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-16,7, CaO-33,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15-0-0+27 CaO (CN)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NPK тыңайтқышы микроэлементтермен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"Magnesium Sulphate"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13-0-46 (NOP)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11-0-0+15 MgO (MN)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қышқылдар, фульво қышқылдары-3-5, ульмин және гумин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Р2О5-5,0, К2О-2,5,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 "Әмбебап"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аминқышқылдары-10,0, N-6,0, К2О-3,0%, SO3-5,0%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"Өсу"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аминқышқылдары-4,0, N-4,0, Р2О5-10,0, SO3-1,0, MgO-2,0,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"Астық"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аминқышқылдары-7,0, N-5,5, Р2О5-4,5, К2О-4,0, SO3-2,0, MgO-2,0,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"Майлы"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N-1,2, SO3-8,0, MgO-3,0, Fe-0,2, Mn-1,0,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 "Қызылша"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"Жүгері"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"Майлы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"Бұршақты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суда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SO3+1,7ZN+0,5B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Полисахаридтер, Дәрумендер,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Cu-23,0%, Mn-0,5%, Zn-0,5%,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Mo-0,2%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Р205-40%,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(ЭДТА)-0,12, Mn (ЭДТА)-0,08, B-0,04, Zn (ЭДТА)-0,05, Cu (ЭДТА)-0,03,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Р205-5%, К2O-30%, MgO-2%,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MgO-2, SO3-11, Fe (ЭДТА)-0,12, Mn (ЭДТА)-0,08, B-0,04, Zn (ЭДТА)-0,05, Cu (ЭДТА)-0,03,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Р205-18%, К2O-18%, MgO-3%,SO3-6%,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MgO-3, SO3-6, Fe (ЭДТА)-0,12, Mn (ЭДТА)-0,08, B-0,04, Zn (ЭДТА)-0,05, Cu (ЭДТА)-0,03,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Р205-20%,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(ЭДТА)-0,12, Mn (ЭДТА)-0,08, B-0,04, Zn (ЭДТА)-0,05, Cu (ЭДТА)-0,03,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Р205-11%,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 Fe (ЭДТА)-0,12, Mn (ЭДТА)-0,08, B-0,04, Zn (ЭДТА)-0,05, Cu (ЭДТА)-0,03,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Р205-37%,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(ЭДТА)-0,12, Mn (ЭДТА)-0,08, B-0,04, Zn (ЭДТА)-0,05, Cu (ЭДТА)-0,03,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(ЭДТА)-0,12, Mn (ЭДТА)-0,08, B-0,04, Zn (ЭДТА)-0,05, Cu (ЭДТА)-0,03,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Р205-54%,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(ЭДТА)-0,16, Mn (ЭДТА)-0,11, Zn (ЭДТА)-0,08, Cu (ЭДТА)-0,04,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Р205-20%,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(ЭДТА)-0,16, Mn (ЭДТА)-0,11, Zn (ЭДТА)-0,08, Cu (ЭДТА)-0,04,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Р205-10%,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(ЭДТА)-0,16, Mn (ЭДТА)-0,11, Zn (ЭДТА)-0,08, Cu (ЭДТА)-0,04,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S-11,3, Fe (ЭДТА)-0,16, Mn (ЭДТА)-0,11, Zn (ЭДТА)-0,08, Cu (ЭДТА)-0,04,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C-10, Zn-(EDTA), дәрумендер, сапониндер,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C-10, нуклеотидтер,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N-30%(АМИДТЫ АЗОТ), P2O5-17%(ФОСФОР ПЕНТОКСИДІ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тыңайтқышы "Молибден"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маркалы, Б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Cu-0,95, Fe-0,78, Mn-1,13, Zn-1,1, Mo-0,01,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Cu-0,3, Fe-0,35, Mn-0,68, Zn-0,6, Mo-0,01, Ti-0,02 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K2O-5%,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P2O5-22%, Cu-4%.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P2O5-27%, K2O-18%, B-0,01%, Cu-0,02%, Mn-0,02%, Mo-0,001%,Zn-0,02%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Plus, NPK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Plus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10-52-10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13-6-26+8 CaO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15-5-30+2MgO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15-30-15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16-8-24+2MgO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18-18-18+1MgO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20-10-20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3-5-55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0-60-20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0-40-40+Micro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Вита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питание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тыңайтқышы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аммонийлы-0,6,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фосфаты түріндегі-КН2РО3),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хелаттандырушы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 -Күкірт"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 -Бор"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 -Мырыш"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Кешенді сұйық минералды тыңайтқышы "Микромак"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Кешенді сұйық минералды тыңайтқышы "Микроэл"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Кешенді сұйық минералды тыңайтқыш "Экомак"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Кешенді сұйық минералды тыңайтқыш "Страда N"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Кешенді сұйық минералды тыңайтқышы "Страда 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Кешенді сұйық минералды тыңайтқышы "Страда 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 тыңайтқышы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оның ішінде В-10,6-11%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О-5,0%, MgO-2,46%, SO3-0,35%, Cu-0,37%, В-0,37%, Fe-0,07%, Mn-0,04%, Zn-0,21%, Мо-0,002%, аминқышқылдары-2,86%, органикалық қышқылдар-2,30%, моносахаридтер-0,00403%, фитогормондар-0,00046%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N-11,1%, P2O5-4,03%, К2О-6,47%, SO3-0,02%, Cu-0,01%, В-0,02%, Fe-0,02%, Mn-0,01%, Zn-0,01%, аминқышқылдары-3,0%, органикалық қышқылдар-0,7%, полисахаридтер-0,00388%, фитогормондар-0,00044%.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N-3,98%, MgO-4,53%, SO3-3,91%, Cu-0,51%, В-0,51%, Fe-0,60%, Mn-0,94%, Zn-0,50%, Мо-0,002%, аминқышқылдары-5,19%, органикалық қышқылдар-5,30%, полисахаридтер-0,00379%, фитогормондар-0,00043%, гуминді қышқылдар-0,25%, фульвоқышқылдары-0,045%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В-10,95%, аминқышқылдары-1,5%, моносахаридтер-0,00368%, фитогормондар-0,00042%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Mn-10,84%, N-2,66%, SO3-4,41%, аминқышқылдары-1,39%, органикалық қышқылдар-7,20%, моносахаридтер-0,00329%, фитогормондар-0,00038%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N-5,40%, SO3-2,66%, Cu-5,65%, аминқышқылдары-2,68%, органикалық қышқылдар-6,20%, моносахаридтер-0,00397%, фитогормондар-0,00045%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Zn-7,67%, N-5,41%, SО3-3,61%, аминқышқылдары-2,78%, органикалық қышқылдар-8,35%, моносахаридтер-0,00385%, фитогормондар-0,00044%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N-8,86%, MgO-0,71%, SO3-0,77%, СаО-15,0%, Cu-0,02%, В-0,04%, Fe-0,21%, Mn-0,11%, Zn-0,02% , аминқышқылдары-0,78%, органикалық қышқылдар-0,10%, полисахаридтер-0,00347%, фитогормондар-0,0004%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Р2О5-30,00%, В-0,51%, Zn-0,51%, SO3-0,25%, аминқышқылдары-0,08%, органикалық қышқылдар-4,5%, полисахаридтер-0,00365%, фитогормондар-0,00042%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SO3-0,25%, В-0,50%л, Мо-3,00%, Zn-0,50%, аминқышқылдары-4,26%, органикалық қышқылдар-16,5%, полисахаридтер-0,00417%, фитогормондар-0,00048%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N-1,7%, MgO-0,1%, SO3-0,08%, Cu-0,015%, В-0,01%, Fe-0,01%, Mn-0,02%, Мо-0,006%, Zn-0,02%, Р2 О5-1,0%, К2О-1,1%, Si-0,004%, Co-0,004%, аминқышқылдары-35,0%, моносахаридтер-0,1%, фитогормондар-0,012%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Р2 О5-18,0%, К2О-18,0%, MgO-0,015%, SO3-0,015%, В-0,022%, Cu-0,038%, , Fe-0,07%, Mn-0,030%, Мо-0,015%, Zn-0,015%,, Si-0,015%, Co-0,0015%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N-5,0%, Р2 О5-20,0%, К2О-5,0%, MgO-0,010%, SO3-0,010%, В-0,020%, Cu-0,040%, , Fe-0,070%, Mn-0,035%, Мо-0,010%, Zn-0,010%,, Si-0,010%, Co-0,001%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Р2 О5-18,0%, К2О-9,0%, MgO-0,012%, SO3-0,012%, В-0,018%, Cu-0,04%, , Fe-0,065%, Mn-0,028%, Мо-0,012%, Zn-0,012%,, Si-0,012%, Co-0,0012%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аминқышқылдары-25 грамм/литр, өсімдіктердің иммунитеті және өсу стимуляторы-10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аминқышқылдары-25 грамм/литр, өсімдіктердің иммунитеті және өсу стимуляторы-10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 грамм/литр, өсімдіктердің иммунитеті және өсу стимуляторы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 грамм/литр, аминқышқылдары-25 грамм/литр, өсімдіктердің иммунитеті және өсу стимуляторы-10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вегетация бұршақтылар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Zn-1,7%S-6,8% Mo-0,2% Co-0,02% MgO-2,5% Mn-5,8% CaO-1,75% Fe-2,0% Cu-7,6%,органикалық қышқылдар-25 грамм/литр, аминқышқылдары-25 грамм/литр, өсімдіктердің иммунитеті және өсу стимуляторы-10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 +органикалық қышқылдар-25 грамм/литр, аминқышқылдары-25 грамм/литр, өсімдіктердің иммунитеті және өсу стимуляторы-10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қышқылдары 12%, фульво 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N-7,4, P2O5-10,6, SO3-2,3, Cu-1,7, Mn-1, Zn-1,7,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Cu-0,05,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гумин қышқылдарының калий тұздары-12%, фульво қышқылының калий тұздары-3%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фульво қышқылының калий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тұздары-45%, биокатализатор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B-0,04%,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B-0,03%,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N-9,2, P2O5-6,8, K2O-18,2, SO3-2,3, B-0,101, Fe-0,051, Mo-0,005, Mn-0,021, Zn-0,051, Cu-0,021, аминқышқылдары-0,8, ауксиндер-0,68,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CaO-6,7, MgO-2,7, аминқышқылдары-33,5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N-10,6, P2O5-12,1, K2O-13,1, SO3-3,5, B-0,101, Fe-0,051, Mo-0,005, Zn-0,051,Mn-0,021, Cu-0,021, аминқышқылдары-0,8, ауксиндер-0,68,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N-16,5, P2O5-7,6, K2O-12,0, SO3-2,3, B-0,101, Fe-0,051, Mo-0,005, Zn-0,051, Mn-0,021, Cu-0,021, аминқышқылдары-0,8, ауксиндер-0,41,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N-0,3, P2O5-7,3, K2O-4,9, B-0,089, Zn-0,26, аминқышқылдары-5,1, цитокининдер-0,025,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тотықтырғыш аммоний нитратпен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10.0.1 аммоний нитратымен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сұйық тыңайтқыш "Калий гуматы"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 грамм/килограмм, P-50 микро грамм/килограмм, К-80 микро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NO3-N-3, NH4-N-2, Р2О5-15,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NO3-N-6,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көміртегі-16%, N-2,3%, аминқышқылдары-4 K2O-6%, pH-3,3-5,3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көміртегі-19%, N-5,6%, аминқышқылдары-34, максималды ылғалдылық-20%, pH-2,7-4,7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көміртегі-19%, N-1,5%, K2O-2%, pH-4,4-6,4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көміртегі-19%, N-2,8%, K2O-5%, pH-3,5-5,5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көміртегі-15, N-3,5, аминқышқылдары-13,5,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көміртегі-19,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органикалық-13, гуминді-фульво қышқылдары-12,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гуминді қышқылдары-7, фульво 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гуминді қышқылдары-7, фульво қышқылдары-3, янтарь қышқылы-3,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гуминді қышқылдары-7, фульво қышқылдары-3, янтарь қышқылы-4,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гуминді қышқылдары-7, фульво қышқылдары-3, арахидон қышқылы-0,0001, тритерпен қышқылдары-0,2,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гуминді қышқылдары-7, фульво қышқылдары-3, күміс иондары-0,05,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Р2О5-4,5, Fe-0,04, Zn-0,015, Mn-0,04, Cu-0,015, MgO-0,5, Mo-0,001, гуминді қышқылдары-7, фульво 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Р2О5-15, K2O-20, B-0,2, Fe-0,05, Mn-0,5, Mo-0,2, Zn-0,5, аминқышқылы L-пролин-0,7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SO3-10, B-0,7, Fe-4, Mn-2, Mo-0,35, Zn-0,7, аминқышқылы L-пролин-0,5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Р2О5-4, К2О-2, аминқышқылдары-26, бос аминқышқылдары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NО3-6,5, Р2О5-25,5, Mg-1,35, Zn-0,5, Mn-0,9,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Р2О5-29, K2O-6,5, Mn-1,5,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аминқышқылы L-пролин-0,3, теңіз балдырларының экстракты-0,1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аминқышқылдары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MVY-72,5, Р2О5-8,21, К2О-9,78,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MVY-011-55,8, N-1,85, Р2О5-1,04,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MVY-007-97, N-0,75, Р2О5-0,21, К2О-1,52, СаО-0,17, MgO-0,13, Cu-0,00083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БМВ-гуминді қышқыл-1,5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тыңайтқышы "5:6:9"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 калий, фитоспорин-М (титр 2x10 төмен емес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"БОРОГУМ-М" тыңайтқышы "Кешенді"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 тұздары БМВ-гуминді қышқыл-1, фитоспорин-М (титр кемінде 1,5x10 колония 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"БОРОГУМ-М" тыңайтқышы "Мо"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БМВ-гуминді қышқыл-2, фитоспорин-М (титр кемінде 5x10 колония құраушы бірліктер 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(chelates)-ЭКОЛАЙН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ЭКОЛАЙНФосфитті (К)-ECOLINE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(К-Амино)-ECOLINE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 K2O-17, N-4, aминқышқылы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(К-Zn)-ECOLINE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 K2O-17, Zn (хелат ЕДТА)-3,5,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L-a-aминқышқылы-8, фитогормондар-75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L-a-aминқышқылы-3,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L-a-aминқышқылдары-2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N-0,271, K-0,054, Mg-0,015, Ca-0,076, Cu-000,214, Fe-0,443, Mn-0,00457, Zn-0,0022, В-0,000667, Мо-0,000410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гуминді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қышқылдары-20,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органикалық-2, оның ішінде несепнәрлі-18, гумин қышқылдары (гуматтар)-6, гидроксикарбон қышқылдары-2,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органикалық-2, оның ішінде несепнәрлі-6, Сu агентпен-3,5, Mn агентпен-3,5, Zn агентпен-0,25, гидроксикарбон қышқылдары-18,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несепнәрлі-4, Р2О5-2,5, К2О-2,5, MgO-2,5, B-2, Co-0,10, Cu-1, Fe-1,2, Mn-1,2, Mo-0,25, Zn-1,2,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жалпы-15, оның ішінде органикалық-2, оның ішінде несепнәрлі-1, оның ішінде нитратты-12, Zn агент-12, гидроксикарбонды қышқылдар-18,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несепнәрлі-10, MgO агентпен-4, B борэтаноломин-2, Cо агентпен-0,1, Cu агентпен-0,8, Fe агентпен-5, Mn агентпен-2,5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жалпы-10, оның ішінде органикалық-1,5, B борэтаноломин-12, Мо агентпен-1, гуминді қышқылдар (гуматтар)-4, гидроксикарбонды қышқылдар-4,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топырақ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затқа-1,5, Р2О5-1,5 құрғақ затқа, К2О-1,5 құрғақ затқа, жалпы құрғақ затқа жалпы органикалық зат-75-80, жалпы гуминді экстракттан құрғақ органикалық затқа-90-95, гуминді табиғи қышқылдар жалпы гуминді экстракттан-54-56, гуминді қышқылдар (калий тұздары) жалпы гуминді экстракттан-40, фульвоқышқылдары табиғи жалпы гуминді экстракттан-4-6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құрғақ затқа-1,2-1,7, жалпы құрғақ заттар жалпы органикалық зат-80-85, жалпы гуминдік эстракт-құрғақ органикалық затқа-90-95, табиғи гуминді қышқылдар жалпы гуминдік эстракт-95-96, фульво қышқылдары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жалпы гуминдік эстракт-4-5, гидроксикарбонды қышқылдар-16, аминқышқылдары-8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тыңайтқышы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жалпы-3,5, N органикалық-0,25, N несепнәрлі-3,25, Р2О5-0,50, К2О-2,5, MgO-0,10, B-0,10, Co-0,01, Cu-0,05, Fe-0,12, Mn-0,12, Mo-0,025, Zn-0,12, гуминді қышқылдар-7, гидроксикарбонды қышқылдар-0,60, аминқышқылдары-2,40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(хелат)-0,4, Fe (хелат)-3,5, Mn (хелат)-2,5, Mo-0,15, Zn (хелат)-2, Co (хелат)-0,02, Ca (хелат)-3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MgO-5,0-6,2,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Mn-6,0-7,4,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аминқышқылдары-59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аминқышқылдары-43,5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аминқышқылдары-32,8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(ЭДТА)-1,3, Mn (ЭДТА)-1,9, Zn (ЭДТА)-2,5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(хелат)-0,23, аминқышқылдары-13,9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N аммиакты-2,4, N нитратты-1,8, N карбамидті-3,8, Р2О5-8, К2О-6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жалпы-27, N аммиакты-3,6, N нитратты-4,7, N карбамидті-18,7,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жалпы-5%, N аммиакты-3,3%, N карбамидті-1,7%, Р2О5-20%,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 К2О-1,88, MgO-1,7, B-0,1, Cu-1,5, Mn-1,5, Zn-0,5,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EDTA-0,1, Mn EDTA-0,05, Zn EDTA-0,004, Cu EDTA-0,05, Mo-0,001, хлоридтер-10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EDTA-0,1, Mn EDTA-0,05, Zn EDTA-1,04, Cu EDTA-0,05, Mo-0,001, сульфаттар-0,15, хлоридтер-0,1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LSA-0,8, Mn LSA-0,7, Zn 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EDTA-2,0, Zn EDTA-1,5, Cu EDTA-1,0, Mo-0,02, хлоридтер-0,1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аминқышқылдары-12,5, оның ішінде бос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EDTA-1,8, Zn EDTA-1,8, Cu EDTA-1,8, хлоридтер-0,1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органикалық-2%, P2O5-1,83%, К2О-1,2%, теңіз балдырларының экстракты Ascophyllum nodosum A142, оның ішінде бос аминқышқылдары-46,5%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оның ішінде B-2,07%, N (оның ішінде органикалық)-кемінде 1,7%, Mo-0,02%, теңіз балдырларының экстракты, оның ішінде бос аминқышқылдары-30%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B-3-3,8%, Mn-0,8-1,01%, Zn-0,5-0,63%, негізі қоңыр теңіз балдырларының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N-1,2-1,5%, B-6,6-8,5%, Mn-1,6-2,0%, Mo-0,275-0,35%, S-0,94-1,2%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органикалық-2-2,6%, P2O5-2-2,6%, К2О-7,5-9,9%, S-1,3-1,7%, Mn EDTA-1,2-1,5%, Zn EDTA-1,2-1,5%, aминқышқылдары-12,4-16,3%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 оның ішінде нитратты-2,8, несепнәрлі-0,2,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нитратты-8,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несепнәрлі-5, B-3,3 Мо-0,5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несепнәрлі-5,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N-60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оның ішінде аммонийлы-8%, Р2О5-31%, К2О-4%, балдырлардың экстракты-4%,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Р2О5-32%, К2О-23%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 Р2О5-0,50, К2О-1, MgO-0,04, B-0,01, Co-0,01, Cu-0,05, Fe-0,04, Mn-0,07, Mo-0,02, Zn-0,07, гуминді 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органикалық-1,43, K2O-6,2, Na-5,2, P2O5-2,3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К2О-5,84%, Р2О5-2,94%, Ag-0,15%, Zn-3,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Se-0,043миллиграмм/дециметр3, коллоидтық күміс 500 миллиграмм/литр+полигексаметиленбигуанид гидрохлорид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аминқышқылдары-766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сұйық микротыңайтқыш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N-26,6-31,48%, MgO-2,8-3,48%, Fe-0,017-0,38%, SO3-0,22-2,07%, B-0,017-0,38%, Cu-0,17-0,38%, Zn-0,009-0,38%, Mn-0,24-1,014%, Co-0,002-0,008%,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N-4,16-6,66%, Р2О5-5,83-6,66%, К2О-3,75-4,58%, SО3-3,33-4,16%, Fe-0,5-0,83%, В-0,5-0,83%, Cu-0,66-0,83%, Zn-0,66-0,83%, Mn-0,5-0,83%, Мо-0,008-0,016%, Со-0,004-0,008%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В-9,5-11,5%, N-3,7-5,2%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CaCO3-50, CaO-28, SiO2-9, B-5, MgO-1,8,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25-Tribodyn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CaCO3-50, CaO-28, SiO2-9, N-3 total nitrogen, MgO-1,8, Fe-0,5,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6:24:12+2% Ca+5% S+0.05%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7:21:21+4% S+0.05%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8:15:15+3% Ca+9%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16:20+12% S+0.05%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тыңайтқыш: "Оракул мультикомплекс"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P2O5-0,66, K2O-4,4, SO3-3,6, Cu-0,8, Zn-0,8, B-0,6, Fe-0,6, Mn-0,6, Mo-0,012, Co-0,005,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Оракул колофермин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колофермин (оның ішінде N-6,0, колофермин-28)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Оракул колофермин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 (оның ішінде N-5,2, SO3-7,3, аминқышқылдары-28,1)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"Оракул күкірт актив"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SO3-7,6, колофермин (оның ішінде N-11,5, Na2O-19,7)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колофермин (оның ішінде N-8,9, SO3-12,6, Коламин-20)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темір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Fe-6,5, колофермин (оның ішінде N-7,3, SO3-9,3, аминқышқылдары-8,9)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марганец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 колофермин (оның ішінде N-3, SO3-7,5, аминқышқылдары-13,9)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"Оракул тұқым"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P2O5-9,9, K2O-6,5, SO3-5,7, Fe-1,5, Mn-1,5, Cu-0,54, Zn-0,54, B-0,18, Mo-0,04, Co-0,001,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молибден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Mo-13, колофермин (оның ішінде N-7,1, аминқышқылдары-20,3)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NH4-N-2%, NH2-N-10%,Р2О5-12%, К2О-36%, Сu-0,05%, Fe-0,05%, Мn-0,05%, Mo-0,001%,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NH4N-8%, NH2-N-2%,Р2О5-40%, К2О-13%, Cu-0,05%, Fe-0,05%, Mn-0,05%, Mo-0,001%,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NH4-N-4%, NO3-N-43%, NH2-N-13%,Р2О5-20%, К2О-20%, Сu-0,05%, Fe-0,05%, Мп-0,05%, Mo-0,001%,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"Азот"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P-2,5%, K-4,2%, Mn-0,05%, Mg-0,5%, Mo-0,1%, Co-0,05%, S-2,5%, Cu-0,2%, B-0,05%, Zn-0,3%, Se-0,05%, Fe-0,1%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P-7%, K-15%, S-5%, Mg-2%, Zn-0,1%, Cu-0,2%, Fe-0,1%, Mn-0,05%, Mo-0,05%,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"Трио"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P-7%, K-1%, S-9,5%, Mg-2,3%, Zn-2,5%, Fe-0,4%, Mn-0,4%, Mo-0,2%, Cu-2%, Со-0,11%, Ni-0,0006%,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"Супер"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P-0,6%, K-4%, S-15%, Mg-2,5%, Zn-3,4%, Cu-3,8%, Fe-0,6%, Mo-0,7%, V-0,09%, Mn-0,4%, Со-0,2%, Ni-0,02%, Li-0,06%, B-0,60%, Se-0,02%, Cr-0,12%,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"Мырыш"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"Күкірт"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S-25%, Cu-0,9%, Zn-0,9%, Fe-0,2%,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"ФосфорКалий"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P-10%, K-10%, Cu-0,9%, Zn-0,9%, Fe-0,2%,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"БорМолибден"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В-10,9%, Mo-0,5%, Cu-0,1%, Zn-0,1%, Fe-0,1%, Mn-0,1%, моноэтаноламин-17,4%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"Марганец"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"Мыс"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"Молибден"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"Кремний"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Si-15%, K-20%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"Магний"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"Кальций"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"SMARTFERT" тыңайтқыш NPK 15-15-15+15S+ME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SO3-15%,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жалпы-1,5%, N жалпы органикалық-1,5%, K2О-4%, органикалық заттар-30%, органикалық карбонат-16%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жалпы-1%, NO3-1%, P2O5-10,2%, K2O-25%, B-0,6%, Cu-0,1,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B-6%, Mo-1%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органикалық заттар-55%,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B-0,01, Fe-0,02%, Mn-0,012%, Zn-0,004%, Cu-0,004,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P2O5-25%, Zn-4%,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Zn-3%, Mn-6%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Zn-5%, Mn-5%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теңіз балдырларының экстракты-99,5%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P-30%, K-20%, L-a-аминқышқылдары-4%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N-0,1-0,4%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заттар-20%, теңіз балдырларының экстракты-20%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Mn-0,7%, Zn-1,6%, В-0,3%, Mg-0,7%, S-1%, К-5%, органикалық заттар-20%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органикалық заттар-15%, альгин қышқылы-1,4%, теңіз балдырларының экстракты-18%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теңіз балдырларының экстракты-20%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органикалық заттар-5%, альгин қышқылы-1%, теңіз балдырларының экстракты-20%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Mg-0,15%, Mo-0,35%, глутамин қышқылы-0,002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Плюс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S-0,15%, Fe-0,11%, Мо-0,5 грамм/литр, Cu-0,21 грамм/литр, Zn-0,02%, Mn-0,06%, Mg-0,11%, В-0,01%, Со-0,002%, глутамин қышқылы-0,002 грамм/литр, L-аланин-0,014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Zn-12%, S-4%, Mg-1,6%, L-аланин-0,014 грамм/литр, глутамин қышқылы-0,002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еркін аминқышқылдары-11,55%, балдырлар экстракты-9,47%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ТЫҢАЙТҚЫШЫ "ГУМИМАКС-П" Кешенді гуминді-минералды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 қышқылдары-2%, органикалық қышқылдар-14%, аминқышқылдары-0,15%,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(азотқышқылды калий RNO3, 6%+Лимон қышқылы С6H8O7, 5% кальций дигидроортофосфат Са(H2PO4)2, 5%+Этилендиаментетр-уксус қышқылдары динатри тұзы 2 сулы (ЭДТА) Na2-EDTA*2 H2O, 3,5%+марганец (II) хлорид тетрагидрат MnCl2*4H2O, 3,2%+натрий нитраты NaNO3, 2%+темір хлориді гексагидрат FeCl3*6H2O, 2%+бор қышқылы H3BO3, 1+Мыс (II) нитрат тригидрат Cu(NO3)2* 3H2O, 0,2%+Молибдат аммоний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К-0,65, Mg-0,03, Na-0,01, P-0,002, Bacillus spp. Trichoderma spp және басқа өсуді ынталандыратын бактериялар, колония құрайтын бірліктер/миллилитр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"Гидрокүкірт"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10-0-45+МE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Fe-0,05%, Mn-0,03%, B-0,01%,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Fe-0,05%, Mn-0,03%, Zn-0,01%,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PRO 0-40-55+ME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гуминді және фульво қышқылдары-10%,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заттар 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азот-16%, аммоний азоты-8%,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азот аммонийлы-4,8%,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NO3-12,6, NH4-1,4,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NO3-6,6, NH4-3,96,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 азот нитратты (NO3-N)-9 азот аммонийлы (NH4-N)-1, суда еритін кальций оксиді (CaO)-15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VIT-SPECIAL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жалпы N-7, NH2-N-7,P2O5-7, K2O-7,pH-5,7-7,7, бос аминқышқылы-10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127 қаулысына 2-қосымша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 тыңайтқыштарды қоспағанда)</w:t>
      </w:r>
      <w:r>
        <w:br/>
      </w:r>
      <w:r>
        <w:rPr>
          <w:rFonts w:ascii="Times New Roman"/>
          <w:b/>
          <w:i w:val="false"/>
          <w:color w:val="000000"/>
        </w:rPr>
        <w:t>субсидиялауға бюджеттік қаражат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