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d981" w14:textId="c24d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азаматтарының жекелеген санаттарына қалалық және қала маңындағы қоғамдық көлікте (таксиден басқа) жол жүру үшін жеңілдіктер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11 шілдедегі № 1441 және Қостанай облысы Қостанай қаласы мәслихатының 2022 жылғы 11 шілдедегі № 130 бірлескен қаулысы және шешімі. Қазақстан Республикасының Әділет министрлігінде 2022 жылғы 19 шілдеде № 28843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 сәйкес Қостанай қаласының әкімдігі ҚАУЛЫ ЕТЕДІ және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азаматтарының келесі санаттарына қалалық және қала маңындағы қоғамдық көлікте (таксиден басқа) тегін жол жүру түріндегі жеңілдік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ардагерлеріне;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бойынша Ұлы Отан соғысының ардагерлеріне теңестірілген ардагерлерге;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 сегіз жасқа дейінгі мүгедектігі бар балаларға;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"Алтын алқа" және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аналарға;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бірінші және екінші топтағы мүгедектігі бар адамдарға;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 сегіз жасқа толмаған мүгедектігі бар балаларды алып жүретін адамдарға;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егер олар жеке орын алмаса, жеті жасқа дейінгі балаларға.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әкімдігінің 26.05.2025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св және Қостанай облысы Қостанай қаласы мәслихатының 26.05.2025 № 173 бірлескен қаулысымен және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 азаматтарының келесі санаттарына қалалық және қала маңындағы қоғамдық көлікте (таксиден басқа) жол жүру үшін бекітілген тариф құнынан 10 теңгеге кем мөлшерде жеңілдікпен жол жүру белгіленсін: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топтағы мүгедектігі бар адамдарға.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Қостанай қаласы азаматтарының келесі санаттарына қалалық және қала маңындағы қоғамдық көлікте (таксиден басқа) жол жүру үшін бекітілген тариф құнының 50% мөлшерінде жеңілдікпен жол жүру белгіленсін: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жастан 15 жасқа дейінгі балаларға;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жастан 18 жасқа дейінгі адамдарға.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Бірлескен қаулы және шешім 2-1-тармақпен толықтырылды - Қостанай облысы Қостанай қаласы әкімдігінің 22.02.2024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Қостанай облысы Қостанай қаласы мәслихатының 22.02.2024 № 84 (алғашқы ресми жарияланған күнінен кейін күнтізбелік он күн өткен соң қолданысқа енгізіледі); жаңа редакцияда - Қостанай облысы Қостанай қаласы әкімдігінің 26.05.2025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св және Қостанай облысы Қостанай қаласы мәслихатының 26.05.2025 № 173 бірлескен қаулыларымен және шешімдерімен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Қостанай қаласы әкімдігінің қаулыcы мен Қостанай қалалық мәслихатының шешімі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