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b61e" w14:textId="002b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11 тамыздағы № 7-19 "Жетісу облысының 2022-2024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2022 жылғы 1 қыркүйектегі № 9-21 шешімі. Қазақстан Республикасының Әділет министрлігінде 2022 жылы 6 қыркүйекте № 29416 болып тіркелді</w:t>
      </w:r>
    </w:p>
    <w:p>
      <w:pPr>
        <w:spacing w:after="0"/>
        <w:ind w:left="0"/>
        <w:jc w:val="both"/>
      </w:pPr>
      <w:bookmarkStart w:name="z7" w:id="0"/>
      <w:r>
        <w:rPr>
          <w:rFonts w:ascii="Times New Roman"/>
          <w:b w:val="false"/>
          <w:i w:val="false"/>
          <w:color w:val="000000"/>
          <w:sz w:val="28"/>
        </w:rPr>
        <w:t>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2022-2024 жылдарға арналған облыстық бюджеті туралы" 2022 жылғы 11 тамыздағы № 7-19 (Нормативтік құқықтық актілерді мемлекеттік тіркеу тізілімінде </w:t>
      </w:r>
      <w:r>
        <w:rPr>
          <w:rFonts w:ascii="Times New Roman"/>
          <w:b w:val="false"/>
          <w:i w:val="false"/>
          <w:color w:val="000000"/>
          <w:sz w:val="28"/>
        </w:rPr>
        <w:t>№ 29 116</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2022-2024 жылдарға арналған облыстық бюджет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346 112 830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34 397 450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3 030 196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308 685 184 мың теңге;</w:t>
      </w:r>
    </w:p>
    <w:bookmarkEnd w:id="8"/>
    <w:bookmarkStart w:name="z16" w:id="9"/>
    <w:p>
      <w:pPr>
        <w:spacing w:after="0"/>
        <w:ind w:left="0"/>
        <w:jc w:val="both"/>
      </w:pPr>
      <w:r>
        <w:rPr>
          <w:rFonts w:ascii="Times New Roman"/>
          <w:b w:val="false"/>
          <w:i w:val="false"/>
          <w:color w:val="000000"/>
          <w:sz w:val="28"/>
        </w:rPr>
        <w:t>
      2) шығындар 342 489 634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8 046 527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13 633 855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5 587 328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1 536 825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1 536 825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5 960 156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5 960 156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11 991 855 мың теңге;</w:t>
      </w:r>
    </w:p>
    <w:bookmarkEnd w:id="18"/>
    <w:bookmarkStart w:name="z26" w:id="19"/>
    <w:p>
      <w:pPr>
        <w:spacing w:after="0"/>
        <w:ind w:left="0"/>
        <w:jc w:val="both"/>
      </w:pPr>
      <w:r>
        <w:rPr>
          <w:rFonts w:ascii="Times New Roman"/>
          <w:b w:val="false"/>
          <w:i w:val="false"/>
          <w:color w:val="000000"/>
          <w:sz w:val="28"/>
        </w:rPr>
        <w:t>
      қарыздарды өтеу 6 031 699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-тармақтары жаңа редакцияда баяндалсын:</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22"/>
    <w:bookmarkStart w:name="z30" w:id="23"/>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100% мөлшерінде облыстық бюджетке түсетіні белгіленсін.";</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баяндалсын:</w:t>
      </w:r>
    </w:p>
    <w:bookmarkEnd w:id="24"/>
    <w:bookmarkStart w:name="z32" w:id="25"/>
    <w:p>
      <w:pPr>
        <w:spacing w:after="0"/>
        <w:ind w:left="0"/>
        <w:jc w:val="both"/>
      </w:pPr>
      <w:r>
        <w:rPr>
          <w:rFonts w:ascii="Times New Roman"/>
          <w:b w:val="false"/>
          <w:i w:val="false"/>
          <w:color w:val="000000"/>
          <w:sz w:val="28"/>
        </w:rPr>
        <w:t xml:space="preserve">
      "5. Бірыңғай бюджеттік сыныптаудың кірістер сыныптамасының "Төлем көзінен салық салынбайтын табыстардан ұсталатын жеке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 </w:t>
      </w:r>
    </w:p>
    <w:bookmarkEnd w:id="25"/>
    <w:bookmarkStart w:name="z33" w:id="26"/>
    <w:p>
      <w:pPr>
        <w:spacing w:after="0"/>
        <w:ind w:left="0"/>
        <w:jc w:val="both"/>
      </w:pPr>
      <w:r>
        <w:rPr>
          <w:rFonts w:ascii="Times New Roman"/>
          <w:b w:val="false"/>
          <w:i w:val="false"/>
          <w:color w:val="000000"/>
          <w:sz w:val="28"/>
        </w:rPr>
        <w:t>
      мынадай мазмұндағы 6-1, 6-2, 6-3, 6-4, 6-5, 6-6, 6-7, 6-8, 6-9, 6-10, 6-11, 6-12 және 6-13-тармақтармен толықтырылсын:</w:t>
      </w:r>
    </w:p>
    <w:bookmarkEnd w:id="26"/>
    <w:bookmarkStart w:name="z34" w:id="27"/>
    <w:p>
      <w:pPr>
        <w:spacing w:after="0"/>
        <w:ind w:left="0"/>
        <w:jc w:val="both"/>
      </w:pPr>
      <w:r>
        <w:rPr>
          <w:rFonts w:ascii="Times New Roman"/>
          <w:b w:val="false"/>
          <w:i w:val="false"/>
          <w:color w:val="000000"/>
          <w:sz w:val="28"/>
        </w:rPr>
        <w:t xml:space="preserve">
       "6-1. 2022 жылға арналған облыстық бюджетте облыстық бюджеттен аудандық (облыстық маңызы бар қалалар) бюджеттерге берілетін бюджеттік субвенциялардың көлемдері 55 045 400 мың теңге сомасында көзделсін, </w:t>
      </w:r>
    </w:p>
    <w:bookmarkEnd w:id="27"/>
    <w:bookmarkStart w:name="z35" w:id="28"/>
    <w:p>
      <w:pPr>
        <w:spacing w:after="0"/>
        <w:ind w:left="0"/>
        <w:jc w:val="both"/>
      </w:pPr>
      <w:r>
        <w:rPr>
          <w:rFonts w:ascii="Times New Roman"/>
          <w:b w:val="false"/>
          <w:i w:val="false"/>
          <w:color w:val="000000"/>
          <w:sz w:val="28"/>
        </w:rPr>
        <w:t>
      оның ішінде:</w:t>
      </w:r>
    </w:p>
    <w:bookmarkEnd w:id="28"/>
    <w:bookmarkStart w:name="z36" w:id="29"/>
    <w:p>
      <w:pPr>
        <w:spacing w:after="0"/>
        <w:ind w:left="0"/>
        <w:jc w:val="both"/>
      </w:pPr>
      <w:r>
        <w:rPr>
          <w:rFonts w:ascii="Times New Roman"/>
          <w:b w:val="false"/>
          <w:i w:val="false"/>
          <w:color w:val="000000"/>
          <w:sz w:val="28"/>
        </w:rPr>
        <w:t>
      Ақсу ауданына – 5 606 048 мың теңге;</w:t>
      </w:r>
    </w:p>
    <w:bookmarkEnd w:id="29"/>
    <w:bookmarkStart w:name="z37" w:id="30"/>
    <w:p>
      <w:pPr>
        <w:spacing w:after="0"/>
        <w:ind w:left="0"/>
        <w:jc w:val="both"/>
      </w:pPr>
      <w:r>
        <w:rPr>
          <w:rFonts w:ascii="Times New Roman"/>
          <w:b w:val="false"/>
          <w:i w:val="false"/>
          <w:color w:val="000000"/>
          <w:sz w:val="28"/>
        </w:rPr>
        <w:t>
      Алакөл ауданына – 4 945 693 мың теңге;</w:t>
      </w:r>
    </w:p>
    <w:bookmarkEnd w:id="30"/>
    <w:bookmarkStart w:name="z38" w:id="31"/>
    <w:p>
      <w:pPr>
        <w:spacing w:after="0"/>
        <w:ind w:left="0"/>
        <w:jc w:val="both"/>
      </w:pPr>
      <w:r>
        <w:rPr>
          <w:rFonts w:ascii="Times New Roman"/>
          <w:b w:val="false"/>
          <w:i w:val="false"/>
          <w:color w:val="000000"/>
          <w:sz w:val="28"/>
        </w:rPr>
        <w:t>
      Ескелді ауданына – 4 872 537 мың теңге;</w:t>
      </w:r>
    </w:p>
    <w:bookmarkEnd w:id="31"/>
    <w:bookmarkStart w:name="z39" w:id="32"/>
    <w:p>
      <w:pPr>
        <w:spacing w:after="0"/>
        <w:ind w:left="0"/>
        <w:jc w:val="both"/>
      </w:pPr>
      <w:r>
        <w:rPr>
          <w:rFonts w:ascii="Times New Roman"/>
          <w:b w:val="false"/>
          <w:i w:val="false"/>
          <w:color w:val="000000"/>
          <w:sz w:val="28"/>
        </w:rPr>
        <w:t>
      Қаратал ауданына – 4 124 372 мың теңге;</w:t>
      </w:r>
    </w:p>
    <w:bookmarkEnd w:id="32"/>
    <w:bookmarkStart w:name="z40" w:id="33"/>
    <w:p>
      <w:pPr>
        <w:spacing w:after="0"/>
        <w:ind w:left="0"/>
        <w:jc w:val="both"/>
      </w:pPr>
      <w:r>
        <w:rPr>
          <w:rFonts w:ascii="Times New Roman"/>
          <w:b w:val="false"/>
          <w:i w:val="false"/>
          <w:color w:val="000000"/>
          <w:sz w:val="28"/>
        </w:rPr>
        <w:t>
      Кербұлақ ауданына – 6 421 048 мың теңге;</w:t>
      </w:r>
    </w:p>
    <w:bookmarkEnd w:id="33"/>
    <w:bookmarkStart w:name="z41" w:id="34"/>
    <w:p>
      <w:pPr>
        <w:spacing w:after="0"/>
        <w:ind w:left="0"/>
        <w:jc w:val="both"/>
      </w:pPr>
      <w:r>
        <w:rPr>
          <w:rFonts w:ascii="Times New Roman"/>
          <w:b w:val="false"/>
          <w:i w:val="false"/>
          <w:color w:val="000000"/>
          <w:sz w:val="28"/>
        </w:rPr>
        <w:t>
      Көксу ауданына – 4 798 363 мың теңге;</w:t>
      </w:r>
    </w:p>
    <w:bookmarkEnd w:id="34"/>
    <w:bookmarkStart w:name="z42" w:id="35"/>
    <w:p>
      <w:pPr>
        <w:spacing w:after="0"/>
        <w:ind w:left="0"/>
        <w:jc w:val="both"/>
      </w:pPr>
      <w:r>
        <w:rPr>
          <w:rFonts w:ascii="Times New Roman"/>
          <w:b w:val="false"/>
          <w:i w:val="false"/>
          <w:color w:val="000000"/>
          <w:sz w:val="28"/>
        </w:rPr>
        <w:t>
      Панфилов ауданына – 5 649 766 мың теңге;</w:t>
      </w:r>
    </w:p>
    <w:bookmarkEnd w:id="35"/>
    <w:bookmarkStart w:name="z43" w:id="36"/>
    <w:p>
      <w:pPr>
        <w:spacing w:after="0"/>
        <w:ind w:left="0"/>
        <w:jc w:val="both"/>
      </w:pPr>
      <w:r>
        <w:rPr>
          <w:rFonts w:ascii="Times New Roman"/>
          <w:b w:val="false"/>
          <w:i w:val="false"/>
          <w:color w:val="000000"/>
          <w:sz w:val="28"/>
        </w:rPr>
        <w:t>
      Сарқан ауданына – 4 698 177 мың теңге;</w:t>
      </w:r>
    </w:p>
    <w:bookmarkEnd w:id="36"/>
    <w:bookmarkStart w:name="z44" w:id="37"/>
    <w:p>
      <w:pPr>
        <w:spacing w:after="0"/>
        <w:ind w:left="0"/>
        <w:jc w:val="both"/>
      </w:pPr>
      <w:r>
        <w:rPr>
          <w:rFonts w:ascii="Times New Roman"/>
          <w:b w:val="false"/>
          <w:i w:val="false"/>
          <w:color w:val="000000"/>
          <w:sz w:val="28"/>
        </w:rPr>
        <w:t>
      Талдықорған қаласына – 11 978 859 мың теңге;</w:t>
      </w:r>
    </w:p>
    <w:bookmarkEnd w:id="37"/>
    <w:bookmarkStart w:name="z45" w:id="38"/>
    <w:p>
      <w:pPr>
        <w:spacing w:after="0"/>
        <w:ind w:left="0"/>
        <w:jc w:val="both"/>
      </w:pPr>
      <w:r>
        <w:rPr>
          <w:rFonts w:ascii="Times New Roman"/>
          <w:b w:val="false"/>
          <w:i w:val="false"/>
          <w:color w:val="000000"/>
          <w:sz w:val="28"/>
        </w:rPr>
        <w:t>
      Текелі қаласына – 1 950 537 мың теңге.</w:t>
      </w:r>
    </w:p>
    <w:bookmarkEnd w:id="38"/>
    <w:bookmarkStart w:name="z46" w:id="39"/>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bookmarkEnd w:id="39"/>
    <w:bookmarkStart w:name="z47" w:id="40"/>
    <w:p>
      <w:pPr>
        <w:spacing w:after="0"/>
        <w:ind w:left="0"/>
        <w:jc w:val="both"/>
      </w:pPr>
      <w:r>
        <w:rPr>
          <w:rFonts w:ascii="Times New Roman"/>
          <w:b w:val="false"/>
          <w:i w:val="false"/>
          <w:color w:val="000000"/>
          <w:sz w:val="28"/>
        </w:rPr>
        <w:t>
      6-2. 2022 жылға арналған облыстық бюджетте республикалық бюджеттен 75 832 883 мың теңге сомасында ағымдағы нысаналы трансферттер түсімдері көзделгені ескерілсін, оның ішінде:</w:t>
      </w:r>
    </w:p>
    <w:bookmarkEnd w:id="40"/>
    <w:bookmarkStart w:name="z48" w:id="41"/>
    <w:p>
      <w:pPr>
        <w:spacing w:after="0"/>
        <w:ind w:left="0"/>
        <w:jc w:val="both"/>
      </w:pPr>
      <w:r>
        <w:rPr>
          <w:rFonts w:ascii="Times New Roman"/>
          <w:b w:val="false"/>
          <w:i w:val="false"/>
          <w:color w:val="000000"/>
          <w:sz w:val="28"/>
        </w:rPr>
        <w:t>
      білім беруге 50 364 893 мың теңге;</w:t>
      </w:r>
    </w:p>
    <w:bookmarkEnd w:id="41"/>
    <w:bookmarkStart w:name="z49" w:id="42"/>
    <w:p>
      <w:pPr>
        <w:spacing w:after="0"/>
        <w:ind w:left="0"/>
        <w:jc w:val="both"/>
      </w:pPr>
      <w:r>
        <w:rPr>
          <w:rFonts w:ascii="Times New Roman"/>
          <w:b w:val="false"/>
          <w:i w:val="false"/>
          <w:color w:val="000000"/>
          <w:sz w:val="28"/>
        </w:rPr>
        <w:t>
      денсаулық сақтауға 2 748 820 мың теңге;</w:t>
      </w:r>
    </w:p>
    <w:bookmarkEnd w:id="42"/>
    <w:bookmarkStart w:name="z50" w:id="43"/>
    <w:p>
      <w:pPr>
        <w:spacing w:after="0"/>
        <w:ind w:left="0"/>
        <w:jc w:val="both"/>
      </w:pPr>
      <w:r>
        <w:rPr>
          <w:rFonts w:ascii="Times New Roman"/>
          <w:b w:val="false"/>
          <w:i w:val="false"/>
          <w:color w:val="000000"/>
          <w:sz w:val="28"/>
        </w:rPr>
        <w:t>
      әлеуметтік көмекке 13 824 383 мың теңге;</w:t>
      </w:r>
    </w:p>
    <w:bookmarkEnd w:id="43"/>
    <w:bookmarkStart w:name="z51" w:id="44"/>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191 109 мың теңге;</w:t>
      </w:r>
    </w:p>
    <w:bookmarkEnd w:id="44"/>
    <w:bookmarkStart w:name="z52" w:id="45"/>
    <w:p>
      <w:pPr>
        <w:spacing w:after="0"/>
        <w:ind w:left="0"/>
        <w:jc w:val="both"/>
      </w:pPr>
      <w:r>
        <w:rPr>
          <w:rFonts w:ascii="Times New Roman"/>
          <w:b w:val="false"/>
          <w:i w:val="false"/>
          <w:color w:val="000000"/>
          <w:sz w:val="28"/>
        </w:rPr>
        <w:t>
      мәслихаттар депутаттары қызметінің тиімділігін арттыруға 33 677 мың теңге;</w:t>
      </w:r>
    </w:p>
    <w:bookmarkEnd w:id="45"/>
    <w:bookmarkStart w:name="z53" w:id="4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4 058 184 мың теңге;</w:t>
      </w:r>
    </w:p>
    <w:bookmarkEnd w:id="46"/>
    <w:bookmarkStart w:name="z54" w:id="4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499 352 мың теңге;</w:t>
      </w:r>
    </w:p>
    <w:bookmarkEnd w:id="47"/>
    <w:bookmarkStart w:name="z55" w:id="48"/>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ұлғайтуға 1 026 702 мың теңге;</w:t>
      </w:r>
    </w:p>
    <w:bookmarkEnd w:id="48"/>
    <w:bookmarkStart w:name="z56" w:id="49"/>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82 639 мың теңге;</w:t>
      </w:r>
    </w:p>
    <w:bookmarkEnd w:id="49"/>
    <w:bookmarkStart w:name="z57" w:id="50"/>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53 256 мың теңге;</w:t>
      </w:r>
    </w:p>
    <w:bookmarkEnd w:id="50"/>
    <w:bookmarkStart w:name="z58" w:id="51"/>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263 111 мың теңге;</w:t>
      </w:r>
    </w:p>
    <w:bookmarkEnd w:id="51"/>
    <w:bookmarkStart w:name="z59" w:id="52"/>
    <w:p>
      <w:pPr>
        <w:spacing w:after="0"/>
        <w:ind w:left="0"/>
        <w:jc w:val="both"/>
      </w:pPr>
      <w:r>
        <w:rPr>
          <w:rFonts w:ascii="Times New Roman"/>
          <w:b w:val="false"/>
          <w:i w:val="false"/>
          <w:color w:val="000000"/>
          <w:sz w:val="28"/>
        </w:rPr>
        <w:t>
      ішкі істер органдарының қосымша штат санын ұстауға және материалдық-техникалық жарақтандыруға 272 752 мың теңге;</w:t>
      </w:r>
    </w:p>
    <w:bookmarkEnd w:id="52"/>
    <w:bookmarkStart w:name="z60" w:id="53"/>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4 484 мың теңге;</w:t>
      </w:r>
    </w:p>
    <w:bookmarkEnd w:id="53"/>
    <w:bookmarkStart w:name="z61" w:id="54"/>
    <w:p>
      <w:pPr>
        <w:spacing w:after="0"/>
        <w:ind w:left="0"/>
        <w:jc w:val="both"/>
      </w:pPr>
      <w:r>
        <w:rPr>
          <w:rFonts w:ascii="Times New Roman"/>
          <w:b w:val="false"/>
          <w:i w:val="false"/>
          <w:color w:val="000000"/>
          <w:sz w:val="28"/>
        </w:rPr>
        <w:t>
      көлiк инфрақұрылымының басым жобаларын қаржыландыруға 1 277 730 мың теңге;</w:t>
      </w:r>
    </w:p>
    <w:bookmarkEnd w:id="54"/>
    <w:bookmarkStart w:name="z62" w:id="55"/>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20 000 мың теңге;</w:t>
      </w:r>
    </w:p>
    <w:bookmarkEnd w:id="55"/>
    <w:bookmarkStart w:name="z63" w:id="56"/>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1 111 791 мың теңге.</w:t>
      </w:r>
    </w:p>
    <w:bookmarkEnd w:id="56"/>
    <w:bookmarkStart w:name="z64" w:id="57"/>
    <w:p>
      <w:pPr>
        <w:spacing w:after="0"/>
        <w:ind w:left="0"/>
        <w:jc w:val="both"/>
      </w:pPr>
      <w:r>
        <w:rPr>
          <w:rFonts w:ascii="Times New Roman"/>
          <w:b w:val="false"/>
          <w:i w:val="false"/>
          <w:color w:val="000000"/>
          <w:sz w:val="28"/>
        </w:rPr>
        <w:t>
      6-3. 2022 жылға арналған облыстық бюджетте республикалық бюджеттен 31 306 174 мың теңге сомасында нысаналы даму трансферттер түсімдері көзделгені ескерілсін, оның ішінде:</w:t>
      </w:r>
    </w:p>
    <w:bookmarkEnd w:id="57"/>
    <w:bookmarkStart w:name="z65" w:id="58"/>
    <w:p>
      <w:pPr>
        <w:spacing w:after="0"/>
        <w:ind w:left="0"/>
        <w:jc w:val="both"/>
      </w:pPr>
      <w:r>
        <w:rPr>
          <w:rFonts w:ascii="Times New Roman"/>
          <w:b w:val="false"/>
          <w:i w:val="false"/>
          <w:color w:val="000000"/>
          <w:sz w:val="28"/>
        </w:rPr>
        <w:t>
      орта білім беру объектілерінің құрылысына 5 667 348 мың теңге;</w:t>
      </w:r>
    </w:p>
    <w:bookmarkEnd w:id="58"/>
    <w:bookmarkStart w:name="z66" w:id="59"/>
    <w:p>
      <w:pPr>
        <w:spacing w:after="0"/>
        <w:ind w:left="0"/>
        <w:jc w:val="both"/>
      </w:pPr>
      <w:r>
        <w:rPr>
          <w:rFonts w:ascii="Times New Roman"/>
          <w:b w:val="false"/>
          <w:i w:val="false"/>
          <w:color w:val="000000"/>
          <w:sz w:val="28"/>
        </w:rPr>
        <w:t>
      денсаулық сақтау объектілерін салу және реконструкциялауға 1 547 532 мың теңге;</w:t>
      </w:r>
    </w:p>
    <w:bookmarkEnd w:id="59"/>
    <w:bookmarkStart w:name="z67" w:id="60"/>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1 745 721 мың теңге;</w:t>
      </w:r>
    </w:p>
    <w:bookmarkEnd w:id="60"/>
    <w:bookmarkStart w:name="z68" w:id="61"/>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1 150 768 мың теңге;</w:t>
      </w:r>
    </w:p>
    <w:bookmarkEnd w:id="61"/>
    <w:bookmarkStart w:name="z69" w:id="62"/>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2 639 760 мың теңге;</w:t>
      </w:r>
    </w:p>
    <w:bookmarkEnd w:id="62"/>
    <w:bookmarkStart w:name="z70" w:id="63"/>
    <w:p>
      <w:pPr>
        <w:spacing w:after="0"/>
        <w:ind w:left="0"/>
        <w:jc w:val="both"/>
      </w:pPr>
      <w:r>
        <w:rPr>
          <w:rFonts w:ascii="Times New Roman"/>
          <w:b w:val="false"/>
          <w:i w:val="false"/>
          <w:color w:val="000000"/>
          <w:sz w:val="28"/>
        </w:rPr>
        <w:t>
      жер үсті су ресурстарын ұлғайтуға 1 405 090 мың теңге;</w:t>
      </w:r>
    </w:p>
    <w:bookmarkEnd w:id="63"/>
    <w:bookmarkStart w:name="z71" w:id="64"/>
    <w:p>
      <w:pPr>
        <w:spacing w:after="0"/>
        <w:ind w:left="0"/>
        <w:jc w:val="both"/>
      </w:pPr>
      <w:r>
        <w:rPr>
          <w:rFonts w:ascii="Times New Roman"/>
          <w:b w:val="false"/>
          <w:i w:val="false"/>
          <w:color w:val="000000"/>
          <w:sz w:val="28"/>
        </w:rPr>
        <w:t>
      газ тасымалдау жүйесін дамытуға 6 057 313 мың теңге;</w:t>
      </w:r>
    </w:p>
    <w:bookmarkEnd w:id="64"/>
    <w:bookmarkStart w:name="z72" w:id="65"/>
    <w:p>
      <w:pPr>
        <w:spacing w:after="0"/>
        <w:ind w:left="0"/>
        <w:jc w:val="both"/>
      </w:pPr>
      <w:r>
        <w:rPr>
          <w:rFonts w:ascii="Times New Roman"/>
          <w:b w:val="false"/>
          <w:i w:val="false"/>
          <w:color w:val="000000"/>
          <w:sz w:val="28"/>
        </w:rPr>
        <w:t>
      көліктік инфрақұрылымды дамытуға 4 978 054 мың теңге;</w:t>
      </w:r>
    </w:p>
    <w:bookmarkEnd w:id="65"/>
    <w:bookmarkStart w:name="z73" w:id="6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3 299 578 мың теңге;</w:t>
      </w:r>
    </w:p>
    <w:bookmarkEnd w:id="66"/>
    <w:bookmarkStart w:name="z74" w:id="67"/>
    <w:p>
      <w:pPr>
        <w:spacing w:after="0"/>
        <w:ind w:left="0"/>
        <w:jc w:val="both"/>
      </w:pPr>
      <w:r>
        <w:rPr>
          <w:rFonts w:ascii="Times New Roman"/>
          <w:b w:val="false"/>
          <w:i w:val="false"/>
          <w:color w:val="000000"/>
          <w:sz w:val="28"/>
        </w:rPr>
        <w:t>
      облыс орталықтарына инженерлік және көліктік (абаттандыру) инфрақұрылымын дамытуға 1 925 010 мың теңге;</w:t>
      </w:r>
    </w:p>
    <w:bookmarkEnd w:id="67"/>
    <w:bookmarkStart w:name="z75" w:id="68"/>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890 000 мың теңге.</w:t>
      </w:r>
    </w:p>
    <w:bookmarkEnd w:id="68"/>
    <w:bookmarkStart w:name="z76" w:id="69"/>
    <w:p>
      <w:pPr>
        <w:spacing w:after="0"/>
        <w:ind w:left="0"/>
        <w:jc w:val="both"/>
      </w:pPr>
      <w:r>
        <w:rPr>
          <w:rFonts w:ascii="Times New Roman"/>
          <w:b w:val="false"/>
          <w:i w:val="false"/>
          <w:color w:val="000000"/>
          <w:sz w:val="28"/>
        </w:rPr>
        <w:t>
      6-4. 2022 жылға арналған облыстық бюджетте республикалық бюджеттен 1 270 850 мың теңге сомасында қарыздар түсімдері көзделсін.</w:t>
      </w:r>
    </w:p>
    <w:bookmarkEnd w:id="69"/>
    <w:bookmarkStart w:name="z77" w:id="70"/>
    <w:p>
      <w:pPr>
        <w:spacing w:after="0"/>
        <w:ind w:left="0"/>
        <w:jc w:val="both"/>
      </w:pPr>
      <w:r>
        <w:rPr>
          <w:rFonts w:ascii="Times New Roman"/>
          <w:b w:val="false"/>
          <w:i w:val="false"/>
          <w:color w:val="000000"/>
          <w:sz w:val="28"/>
        </w:rPr>
        <w:t>
      6-5. Жетісу облысының жергілікті бюджетінің шығыстарын үздіксіз қаржыландыруды қамтамасыз ету үшін 2022 жылға арналған облыстық бюджетте Алматы облысының бюджетінен 180 375 440 мың теңге сомасында трансферттер түсімдері көзделсін.</w:t>
      </w:r>
    </w:p>
    <w:bookmarkEnd w:id="70"/>
    <w:bookmarkStart w:name="z78" w:id="71"/>
    <w:p>
      <w:pPr>
        <w:spacing w:after="0"/>
        <w:ind w:left="0"/>
        <w:jc w:val="both"/>
      </w:pPr>
      <w:r>
        <w:rPr>
          <w:rFonts w:ascii="Times New Roman"/>
          <w:b w:val="false"/>
          <w:i w:val="false"/>
          <w:color w:val="000000"/>
          <w:sz w:val="28"/>
        </w:rPr>
        <w:t>
      6-6. Жетісу облысы бойынша 2022 жылға тұрғын үй жобалауға және салуға 10 721 005 мың теңге сомасында мемлекеттік эмиссиялық бағалы қағаздар шығару мақұлдансын.</w:t>
      </w:r>
    </w:p>
    <w:bookmarkEnd w:id="71"/>
    <w:bookmarkStart w:name="z79" w:id="72"/>
    <w:p>
      <w:pPr>
        <w:spacing w:after="0"/>
        <w:ind w:left="0"/>
        <w:jc w:val="both"/>
      </w:pPr>
      <w:r>
        <w:rPr>
          <w:rFonts w:ascii="Times New Roman"/>
          <w:b w:val="false"/>
          <w:i w:val="false"/>
          <w:color w:val="000000"/>
          <w:sz w:val="28"/>
        </w:rPr>
        <w:t>
      6-7. 2022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72"/>
    <w:bookmarkStart w:name="z80" w:id="73"/>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73"/>
    <w:bookmarkStart w:name="z81" w:id="74"/>
    <w:p>
      <w:pPr>
        <w:spacing w:after="0"/>
        <w:ind w:left="0"/>
        <w:jc w:val="both"/>
      </w:pPr>
      <w:r>
        <w:rPr>
          <w:rFonts w:ascii="Times New Roman"/>
          <w:b w:val="false"/>
          <w:i w:val="false"/>
          <w:color w:val="000000"/>
          <w:sz w:val="28"/>
        </w:rPr>
        <w:t>
      жеке көмекшілердің қызметін төлеуге;</w:t>
      </w:r>
    </w:p>
    <w:bookmarkEnd w:id="74"/>
    <w:bookmarkStart w:name="z82" w:id="75"/>
    <w:p>
      <w:pPr>
        <w:spacing w:after="0"/>
        <w:ind w:left="0"/>
        <w:jc w:val="both"/>
      </w:pPr>
      <w:r>
        <w:rPr>
          <w:rFonts w:ascii="Times New Roman"/>
          <w:b w:val="false"/>
          <w:i w:val="false"/>
          <w:color w:val="000000"/>
          <w:sz w:val="28"/>
        </w:rPr>
        <w:t>
      еңбек нарығын дамытуға;</w:t>
      </w:r>
    </w:p>
    <w:bookmarkEnd w:id="75"/>
    <w:bookmarkStart w:name="z83" w:id="7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76"/>
    <w:bookmarkStart w:name="z84" w:id="77"/>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77"/>
    <w:bookmarkStart w:name="z85" w:id="78"/>
    <w:p>
      <w:pPr>
        <w:spacing w:after="0"/>
        <w:ind w:left="0"/>
        <w:jc w:val="both"/>
      </w:pPr>
      <w:r>
        <w:rPr>
          <w:rFonts w:ascii="Times New Roman"/>
          <w:b w:val="false"/>
          <w:i w:val="false"/>
          <w:color w:val="000000"/>
          <w:sz w:val="28"/>
        </w:rPr>
        <w:t>
      мемлекеттік атаулы әлеуметтік көмек төлеуге;</w:t>
      </w:r>
    </w:p>
    <w:bookmarkEnd w:id="78"/>
    <w:bookmarkStart w:name="z86" w:id="7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bookmarkEnd w:id="79"/>
    <w:bookmarkStart w:name="z87" w:id="80"/>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80"/>
    <w:bookmarkStart w:name="z88" w:id="81"/>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81"/>
    <w:bookmarkStart w:name="z89" w:id="82"/>
    <w:p>
      <w:pPr>
        <w:spacing w:after="0"/>
        <w:ind w:left="0"/>
        <w:jc w:val="both"/>
      </w:pPr>
      <w:r>
        <w:rPr>
          <w:rFonts w:ascii="Times New Roman"/>
          <w:b w:val="false"/>
          <w:i w:val="false"/>
          <w:color w:val="000000"/>
          <w:sz w:val="28"/>
        </w:rPr>
        <w:t>
      6-8. 2022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82"/>
    <w:bookmarkStart w:name="z90" w:id="83"/>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w:t>
      </w:r>
    </w:p>
    <w:bookmarkEnd w:id="83"/>
    <w:bookmarkStart w:name="z91" w:id="84"/>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84"/>
    <w:bookmarkStart w:name="z92" w:id="85"/>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bookmarkEnd w:id="85"/>
    <w:bookmarkStart w:name="z93" w:id="8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86"/>
    <w:bookmarkStart w:name="z94" w:id="87"/>
    <w:p>
      <w:pPr>
        <w:spacing w:after="0"/>
        <w:ind w:left="0"/>
        <w:jc w:val="both"/>
      </w:pPr>
      <w:r>
        <w:rPr>
          <w:rFonts w:ascii="Times New Roman"/>
          <w:b w:val="false"/>
          <w:i w:val="false"/>
          <w:color w:val="000000"/>
          <w:sz w:val="28"/>
        </w:rPr>
        <w:t>
      жылу-энергетикалық жүйесін дамытуға;</w:t>
      </w:r>
    </w:p>
    <w:bookmarkEnd w:id="87"/>
    <w:bookmarkStart w:name="z95" w:id="88"/>
    <w:p>
      <w:pPr>
        <w:spacing w:after="0"/>
        <w:ind w:left="0"/>
        <w:jc w:val="both"/>
      </w:pPr>
      <w:r>
        <w:rPr>
          <w:rFonts w:ascii="Times New Roman"/>
          <w:b w:val="false"/>
          <w:i w:val="false"/>
          <w:color w:val="000000"/>
          <w:sz w:val="28"/>
        </w:rPr>
        <w:t>
      коммуналдық шаруашылықты дамытуға;</w:t>
      </w:r>
    </w:p>
    <w:bookmarkEnd w:id="88"/>
    <w:bookmarkStart w:name="z96" w:id="89"/>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w:t>
      </w:r>
    </w:p>
    <w:bookmarkEnd w:id="89"/>
    <w:bookmarkStart w:name="z97" w:id="90"/>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90"/>
    <w:bookmarkStart w:name="z98" w:id="91"/>
    <w:p>
      <w:pPr>
        <w:spacing w:after="0"/>
        <w:ind w:left="0"/>
        <w:jc w:val="both"/>
      </w:pPr>
      <w:r>
        <w:rPr>
          <w:rFonts w:ascii="Times New Roman"/>
          <w:b w:val="false"/>
          <w:i w:val="false"/>
          <w:color w:val="000000"/>
          <w:sz w:val="28"/>
        </w:rPr>
        <w:t>
      6-9. 2022 жылға арналған облыстық бюджетте аудандық (облыстық маңызы бар қалалар) бюджеттерге кредиттер көзделгені ескерілсін, оның ішінде:</w:t>
      </w:r>
    </w:p>
    <w:bookmarkEnd w:id="91"/>
    <w:bookmarkStart w:name="z99" w:id="9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92"/>
    <w:bookmarkStart w:name="z100" w:id="93"/>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берілетін бюджеттік кредиттер;</w:t>
      </w:r>
    </w:p>
    <w:bookmarkEnd w:id="93"/>
    <w:bookmarkStart w:name="z101" w:id="94"/>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берілетін бюджеттік кредиттер.</w:t>
      </w:r>
    </w:p>
    <w:bookmarkEnd w:id="94"/>
    <w:bookmarkStart w:name="z102" w:id="95"/>
    <w:p>
      <w:pPr>
        <w:spacing w:after="0"/>
        <w:ind w:left="0"/>
        <w:jc w:val="both"/>
      </w:pPr>
      <w:r>
        <w:rPr>
          <w:rFonts w:ascii="Times New Roman"/>
          <w:b w:val="false"/>
          <w:i w:val="false"/>
          <w:color w:val="000000"/>
          <w:sz w:val="28"/>
        </w:rPr>
        <w:t xml:space="preserve">
      Көрсетілген кредиттерді аудандық (облыстық маңызы бар қалалар) бюджеттерге бөлу Жетісу облысы әкімдігінің қаулысы негізінде айқындалады. </w:t>
      </w:r>
    </w:p>
    <w:bookmarkEnd w:id="95"/>
    <w:bookmarkStart w:name="z103" w:id="96"/>
    <w:p>
      <w:pPr>
        <w:spacing w:after="0"/>
        <w:ind w:left="0"/>
        <w:jc w:val="both"/>
      </w:pPr>
      <w:r>
        <w:rPr>
          <w:rFonts w:ascii="Times New Roman"/>
          <w:b w:val="false"/>
          <w:i w:val="false"/>
          <w:color w:val="000000"/>
          <w:sz w:val="28"/>
        </w:rPr>
        <w:t xml:space="preserve">
      6-10. 2022 жылға арналған облыстық бюджетте заңнаманың өзгеруіне байланысты аудандық бюджеттерден, облыстық маңызы бар қалалардың бюджеттерінен 19 657 404 мың теңге сомасында трансферттердің түсімдері көзделсін. </w:t>
      </w:r>
    </w:p>
    <w:bookmarkEnd w:id="96"/>
    <w:bookmarkStart w:name="z104" w:id="97"/>
    <w:p>
      <w:pPr>
        <w:spacing w:after="0"/>
        <w:ind w:left="0"/>
        <w:jc w:val="both"/>
      </w:pPr>
      <w:r>
        <w:rPr>
          <w:rFonts w:ascii="Times New Roman"/>
          <w:b w:val="false"/>
          <w:i w:val="false"/>
          <w:color w:val="000000"/>
          <w:sz w:val="28"/>
        </w:rPr>
        <w:t xml:space="preserve">
      Аудандық бюджеттерден, облыстық маңызы бар қалалардың бюджеттерінен трансферттердің түсімдерін бөлу Жетісу облысы әкімдігінің қаулысы негізінде айқындалады. </w:t>
      </w:r>
    </w:p>
    <w:bookmarkEnd w:id="97"/>
    <w:bookmarkStart w:name="z105" w:id="98"/>
    <w:p>
      <w:pPr>
        <w:spacing w:after="0"/>
        <w:ind w:left="0"/>
        <w:jc w:val="both"/>
      </w:pPr>
      <w:r>
        <w:rPr>
          <w:rFonts w:ascii="Times New Roman"/>
          <w:b w:val="false"/>
          <w:i w:val="false"/>
          <w:color w:val="000000"/>
          <w:sz w:val="28"/>
        </w:rPr>
        <w:t>
      6-11. 2022 жылға арналған облыстық бюджетте қоршаған ортаны қорғау және объектілерді дамыту жөніндегі іс-шараларды өткізуге 337 620 мың теңге сомасында көзделсін.</w:t>
      </w:r>
    </w:p>
    <w:bookmarkEnd w:id="98"/>
    <w:bookmarkStart w:name="z106" w:id="99"/>
    <w:p>
      <w:pPr>
        <w:spacing w:after="0"/>
        <w:ind w:left="0"/>
        <w:jc w:val="both"/>
      </w:pPr>
      <w:r>
        <w:rPr>
          <w:rFonts w:ascii="Times New Roman"/>
          <w:b w:val="false"/>
          <w:i w:val="false"/>
          <w:color w:val="000000"/>
          <w:sz w:val="28"/>
        </w:rPr>
        <w:t>
      6-12. 2022 жылға арналған облыстық бюджетте автомобиль жолдарының жұмыс істеуін қамтамасыз етуге және көлік инфрақұрылымын дамытуға 3 995 787 мың теңге сомасында көзделсін.</w:t>
      </w:r>
    </w:p>
    <w:bookmarkEnd w:id="99"/>
    <w:bookmarkStart w:name="z107" w:id="100"/>
    <w:p>
      <w:pPr>
        <w:spacing w:after="0"/>
        <w:ind w:left="0"/>
        <w:jc w:val="both"/>
      </w:pPr>
      <w:r>
        <w:rPr>
          <w:rFonts w:ascii="Times New Roman"/>
          <w:b w:val="false"/>
          <w:i w:val="false"/>
          <w:color w:val="000000"/>
          <w:sz w:val="28"/>
        </w:rPr>
        <w:t xml:space="preserve">
      6-13. Жетісу облысы әкімдігінің 2022 жылға арналған резервi 704 286 мың теңге сомасында бекітілсін.". </w:t>
      </w:r>
    </w:p>
    <w:bookmarkEnd w:id="100"/>
    <w:bookmarkStart w:name="z108" w:id="10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01"/>
    <w:bookmarkStart w:name="z109" w:id="102"/>
    <w:p>
      <w:pPr>
        <w:spacing w:after="0"/>
        <w:ind w:left="0"/>
        <w:jc w:val="both"/>
      </w:pPr>
      <w:r>
        <w:rPr>
          <w:rFonts w:ascii="Times New Roman"/>
          <w:b w:val="false"/>
          <w:i w:val="false"/>
          <w:color w:val="000000"/>
          <w:sz w:val="28"/>
        </w:rPr>
        <w:t>
      3. Осы шешім 2022 жылғы 1 қаңтардан бастап қолданысқа енгiзiледi.</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қыркүйектегі № 9-21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11 тамыздағы № 7-19 шешіміне 1 қосымша</w:t>
            </w:r>
          </w:p>
        </w:tc>
      </w:tr>
    </w:tbl>
    <w:bookmarkStart w:name="z114" w:id="103"/>
    <w:p>
      <w:pPr>
        <w:spacing w:after="0"/>
        <w:ind w:left="0"/>
        <w:jc w:val="left"/>
      </w:pPr>
      <w:r>
        <w:rPr>
          <w:rFonts w:ascii="Times New Roman"/>
          <w:b/>
          <w:i w:val="false"/>
          <w:color w:val="000000"/>
        </w:rPr>
        <w:t xml:space="preserve"> Жетісу облысының 2022 жылға арналған облыстық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308 685 184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w:t>
            </w:r>
          </w:p>
          <w:bookmarkEnd w:id="10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5 587 328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5 587 328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5 587 328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5 586 937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w:t>
            </w:r>
          </w:p>
          <w:bookmarkEnd w:id="10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w:t>
            </w:r>
          </w:p>
          <w:bookmarkEnd w:id="10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-5 960 156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