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e906b9" w14:textId="de906b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"2022-2024 жылдарға арналған Шымкент қаласының бюджеті туралы" 2021 жылғы 13 желтоқсандағы № 12/92-VII Шымкент қаласы мәслихатының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Шымкент қаласы мәслихатының 2022 жылғы 6 маусымдағы № 17/153-VII шешiмi. Қазақстан Республикасының Әділет министрлігінде 2022 жылғы 8 маусымда № 28410 болып тіркелді. Мерзiмi өткендiктен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Шымкент қаласының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Шымкент қаласы мәслихатының "2022-2024 жылдарға арналған Шымкент қаласының бюджеті туралы" 2021 жылғы 13 желтоқсандағы № 12/92-VII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25833 болып тіркелген)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Шымкент қаласының 2022-2024 жылдарға арналған бюджеті тиісінше осы шешімге 1, 2 және 3-қосымшаларға сәйкес, оның ішінде 2022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552 752 582 мың теңге, оның iшiнде: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204 791 364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7 091 998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32 025 068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308 844 152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546 701 010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381 000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5 670 572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- 5 670 572 мың теңге.";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5-қосымшалары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жылдың 1 қаңтарынан бастап күшіне енеді.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Шымкент қаласы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Нарымбетов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Шымкент қаласы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6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17/153-VII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Шымкент қаласы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12/92-VII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Шымкент қаласының 2022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552 752 582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204 791 364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47 771 988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17 166 672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30 605 316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23 580 542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23 580 542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14 072 375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8 714 662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1 120 184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4 234 535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118 493 215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115 185 780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1 446 700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1 860 735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7 091 998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562 696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дивидендтер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заңды тұлғалардағы қатысу үлесіне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 меншігінен түсетін басқа да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қаржыландырылатын мемлекеттік мекемелер ұйымдастыратын мемлекеттік сатып алуды өткізуден түсетін ақша түсімдері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қаржыландырылатын мемлекеттік мекемелер ұйымдастыратын мемлекеттік сатып алуды өткізуден түсетін ақша түсімдері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6 004 702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6 004 702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32 025 068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30 491 897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30 491 897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1 533 171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1 338 682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308 844 152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308 844 152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түсетiн трансферттер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308 844 152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546 701 010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4 810 299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3 235 618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мәслихатының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Мәслихаттар депутаттары қызметінің тиімділігін арттыру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1 404 317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әкімінің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1 325 531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1 271 749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1 237 633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ішкі саясат және жастар істері жөніндегі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Қазақстан халқы Ассамблеясының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Республикалық маңызы бар қаланың, астананың тексеру комиссиясы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Республикалық маңызы бар қаланың, астананың тексеру комиссиясының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қаржы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 атқару және коммуналдық меншікті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мемлекеттік сатып алу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сатып алуды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экономика және бюджеттік жоспарлау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мен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инвестициялар және мемлекеттік-жекешелік әріптестік, оның ішінде концессия мәселелері жөніндегі құжаттаманы сараптау және бағалау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қалалық орта сапасы және бақылау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шаруашылығы, еңбек, мемлекеттік сәулет-құрылыс бақылау, жерлердің пайдаланылуы мен қорғалуын бақылау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сәулет, қала құрылысы және жер қатынастары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сәулет, қала құрылысы, жер қатынастарын реттеу салаларындағы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дін істері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дін қызметі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Өңірде діни ахуалды зерделеу және талдау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3 813 250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508 847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508 847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Аумақтық қорғанысты даярлау және республикалық маңызы бар қаланың, астананың аумақтық 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3 304 403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1 267 167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Жұмылдыру дайындығы және республикалық маңызы бар қаланы, астананы жұмылдыру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1 216 427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қалалар, астана ауқымындағы төтенше жағдайлардың алдын-алу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бюджетінен қаржыландырылатын табиғи және техногендік сипаттағы төтенше жағдайлар, азаматтық қорғаныс саласындағы органдардың аумақтық органы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Аумақтық органның және ведомстволық бағынысты мемлекеттік мекемелердің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құрылыс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1 436 440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Жұмылдыру дайындығы және төтенше жағдайлар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1 436 440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14 393 007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қорғау қызметi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13 316 629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бюджетінен қаржыландырылатын атқарушы ішкі істер органы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13 316 629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аумағында қоғамдық тәртіп пен қауіпсіздікті сақтау саласындағы мемлекеттік саясатты іске асыру жөніндегі қызметтер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10 697 058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Қоғамдық тәртіпті қорғауға қатысатын азаматтарды көтермелеу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2 616 906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1 076 378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ішкі саясат және жастар істері жөніндегі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жолаушылар көлігі және автомобиль жолдары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190 160 344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35 772 586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білім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35 772 586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35 772 586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131 069 110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білім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109 913 368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26 166 154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бiлiм беру бағдарламалары бойынша жалпы 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2 218 816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бiлiм беру ұйымдарында дарынды балаларға жалпы 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4 212 265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2 479 254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орта білім беру ұйымдарында жан басына шаққандағы қаржыландыруды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74 836 879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құрылыс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10 114 683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5 211 975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Қосымша білім беру объектілерін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4 902 708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дене шынықтыру және спорт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11 041 059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11 041 059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13 833 362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денсаулық сақтау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 ұйымдарында мамандар даярлау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 бағдарламалары бойынша оқитындарға әлеуметтік қолдау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білім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12 437 808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 білім беру ұйымдарында мамандар даярлау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12 437 808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құрылыс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 объектілерін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қайта даярлау және біліктіліктерін арттыру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Сайлау процесіне қатысушыларды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денсаулық сақтау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Кадрлардың біліктілігін арттыру және оларды қайта даярлау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және жоғары оқу орнынан кейін 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білім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Жоғары, жоғары оқу орнынан кейінгі білімі бар мамандар даярлау және білім алушыларға әлеуметтік қолдау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9 046 140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білім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9 046 140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1 658 613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ауқымындағы мектеп олимпиадаларын және мектептен тыс іс-шараларды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Дамуында проблемалары бар балалар мен жасөспірімдердің оңалту және әлеуметтік бейімдеу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жұмыс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5 340 041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Нұрсұлтан Назарбаев Қорының "EL UMITI" таланттарын анықтау және қолдау бастамасын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9 157 657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денсаулығын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1 979 529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денсаулық сақтау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1 854 824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 мен баланы қорғау жөніндегі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Салауатты өмір салтын насихаттау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жергілікті өкілдік органдарының шешімі бойынша тегін медициналық көмектің кепілдендірілген көлемін қосымша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1 550 031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ұйымның сот шешімі негізінде жүзеге асырылатын жыныстық құмарлықты төмендетуге арналған іс-шараларды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құрылыс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Деңсаулық сақтау объектілерін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медициналық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4 663 637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денсаулық сақтау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4 663 637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4 663 637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Емханалар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денсаулық сақтау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 қаражаты есебінен көрсетілетін көмекті қоспағанда ауылдық денсаулық сақтау субъектілерінің амбулаториялық-емханалық қызметтерді және медициналық қызметтерді көрсетуі және Сall-орталықтардың қызмет көрсетуі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2 463 261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денсаулық сақтау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2 463 261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денсаулық сақтау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ЖИТС-тің алдын алу және оған қарсы күрес жөніндегі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 елді мекеннен тыс жерлерде емделу үшін тегін және жеңілдетілген жол жүрумен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ақпараттық талдамалық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денсаулық сақтау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2 096 689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40 946 423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4 091 172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жұмыспен қамту және әлеуметтік қорғау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3 445 101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үлгідегі медициналық-әлеуметтік мекемелерде (ұйымдарда), арнаулы әлеуметтік қызметтер көрсету орталықтарында, әлеуметтік қызмет көрсету орталықтарында қарттар мен мүгедектерге арнаулы әлеуметтік қызметтер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1 282 696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Психоневрологиялық медициналық-әлеуметтік мекемелерде (ұйымдарда), арнаулы әлеуметтік қызметтер көрсету орталықтарында, әлеуметтік қызмет көрсету орталықтарында психоневрологиялық аурулармен ауыратын мүгедектер үшін арнаулы әлеуметтік қызметтер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1 017 141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психоневрологиялық медициналық-әлеуметтік мекемелерінде (ұйымдарда), арнаулы әлеуметтік қызметтер көрсету орталықтарында, әлеуметтік қызмет көрсету орталықтарында психоневрологиялық патологиялары бар мүгедек балалар үшін арнаулы әлеуметтік қызметтер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1 145 264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білім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Жетiм балаларды, ата-анасының қамқорлығынсыз қалған балаларды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сауықтандыру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құрылыс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қамтамасыз ету объектілерін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33 131 895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жұмыспен қамту және әлеуметтік қорғау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33 131 895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7 228 478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19 894 121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 әлеуметтік қорғау жөніндегі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 органдардың шешімі бойынша азаматтардың жекелеген санаттарына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1 597 563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әлеуметтік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2 647 542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Белгілі бір тұрғылықты жері жоқ адамдарды әлеуметтік бейімдеу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3 723 356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Мемлекеттік еңбек инспекциясы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еңбек қатынастарын реттеу саласында мемлекеттік саясатты іске асыру бойынша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жұмыспен қамту және әлеуметтік қорғау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3 119 241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жұмыспен қамтуды қамтамасыз ету және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ұйымдарға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 көрсету немесе күш көрсету қаупі салдарынан қиын жағдайларға тап болған тәуекелдер тобындағы адамдарға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көші-қон іс-шараларын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1 809 170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Кохлеарлық импланттарға дәлдеп сөйлеу процессорларын ауыстыру және келтіру бойынша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Тұрғын үй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92 509 495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39 781 718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Тұрғын үй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1 927 527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 тұрғын үй мәселелері бойынша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тұрғын үй қорынан алынған тұрғынжай үшін азамматардың жекелеген санаттарына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1 364 131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Энергетика және инфрақұрылымды дамыту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3 961 767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3 961 767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құрылыс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33 892 424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29 193 340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4 680 850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28 891 359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Энергетика және инфрақұрылымды дамыту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28 428 114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энергетика және инфрақұрылымды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9 859 520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14 558 394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коммуналдық меншігіндегі газдандыру желілерін пайдалануды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коммуналдық меншігіндегі жылу жүйелерін пайдалануды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құрылыс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абаттандыруды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23 836 418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20 282 552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9 654 716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10 473 325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қалалық жайлы ортаны дамыту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Энергетика және инфрақұрылымды дамыту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1 290 674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890 674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ауыл шаруашылығы және ветеринария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29 432 369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14 249 395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мәдениет, тілдерді дамыту және архивтер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7 124 832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Жергiлiктi деңгейде мәдениет, тілдерді дамыту және архивтер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Тарихи-мәдени мұраны сақтауды және оған қолжетімділікті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3 980 037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 және музыка өнерін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1 602 965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Зоопарктер мен дендропарктердiң жұмыс iстеуiн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құрылыс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7 090 495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7 090 495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10 833 291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2 612 083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дене шынықтыру және спорт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8 221 208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және халықаралық спорттық жарыстарға әртүрлі спорт түрлері бойынша құрама командалары мүшелерінің дайындығы және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7 827 369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3 881 283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ішкі саясат және жастар істері жөніндегі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1 828 854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ішкі саясат және жастар істері мәселелері жөніндегі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724 764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мәдениет, тілдерді дамыту және архивтер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1 610 301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 кітапханалардың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1 406 223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 қорының сақталуын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цифрландыру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цифрландыру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туризм және сыртқы байланыстар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туризм және сыртқы байланыстар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Туристік қызметті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7 629 775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1 348 601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Энергетика және инфрақұрылымды дамыту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1 348 601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1 348 601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6 281 174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Энергетика және инфрақұрылымды дамыту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6 281 174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Электрмен жабдықтау кабелдерін жөндеу-қалпына келтіру жұмыстарын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 тасымалдау жүйесін дамыту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5 961 041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10 194 968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4 611 376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ауыл шаруашылығы және ветеринария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4 611 376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Тұқым шаруашылығын дамытуды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Саны зиян тигізудің экономикалық шегінен жоғары зиянды және аса қауіпті зиянды организмдерге, карантинді объектілерге қарсы өңдеулер жүргізуге арналған пестицидтердің, биоагенттердiң (энтомофагтардың) құнын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шаруашылық дақылдарының зиянды организмдеріне қарсы күрес жөніндегі іс- 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Уақытша сақтау пунктіне ветеринариялық препараттарды тасымалдау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ауруларының профилактикасы мен диагностикасына арналған ветеринариялық препараттарды, олардың профилактикасы мен диагностикасы жөніндегі қызметтерді орталықтандырып сатып алу, оларды сақтауды және тасымалдауды (жеткізуді)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саулығы мен адамның денсаулығына қауіп төндіретін, алып қоймай залалсыздандырылған (зарарсыздандырылған) және қайта өңделген жануарлардың, жануарлардан алынатын өнім мен шикізаттың құнын иелеріне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Тыңайтқыштар (органикалықтарды қоспағанда) құнын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Инвестициялар салынған жағдайда агроөнеркәсіптік кешен субъектісі көтерген шығыстардың бөліктерін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 тұқымды мал шаруашылығын дамытуды, мал шаруашылығы өнімдерінің өнімділігі мен сапасын арттыруды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1 171 773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малын, техниканы және технологиялық жабдықты сатып алуға кредит беру, сондай-ақ лизинг кезінде сыйақы мөлшерлемесін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шаруашылығы саласында терең қайта өңдеуден өткізілетін өнімдерді өндіру үшін ауыл шаруашылығы өнімін сатып алуға жұмсайтын өңдеуші кәсіпорындардың шығындарын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кооперативтерінің тексеру одақтарының ауыл шаруашылығы кооперативтерінің ішкі аудитін жүргізуге арналған шығындарын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нарыққа реттеушілік әсер ету үшін азық-түлік астығын өткізу кезінде агроөнеркәсіптік кешен саласындағы ұлттық компанияның шеккен шығыстарын өтеуді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қалалық жайлы ортаны дамыту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меншіктегі су шаруашылығы құрылыстарының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қалалық жайлы ортаны дамыту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Ормандарды сақтау, қорғау, молайту және орман өсiру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қалалық жайлы ортаны дамыту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қоршаған ортаны қорғау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 бойынша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қорғалатын табиғи аумақтарды күтіп-ұстау және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2 324 281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сәулет, қала құрылысы және жер қатынастары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2 324 281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қатынастарын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қажеттiлiктер үшiн жер учаскелерiн алып қою, оның iшiнде сатып алу жолымен алып қою және осыған байланысты жылжымайтын мүлiктi иелiктен айыру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2 169 007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2 001 653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ауыл шаруашылығы және ветеринария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2 001 653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тауарларының өңірлік тұрақтандыру қорларын қалыптастыру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2 001 653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1 016 355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1 016 355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сәулет, қала құрылысы және жер қатынастары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құрылыстардың бас жоспарын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құрылыс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51 839 604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36 300 852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жолаушылар көлігі және автомобиль жолдары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36 300 852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24 636 329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 көшелеріндегі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10 010 178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1 654 345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15 538 752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жолаушылар көлігі және автомобиль жолдары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15 538 752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көлік жұмыстарының мониторингін және бақылауды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маңызы бар iшкi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15 051 824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21 632 129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қызметтерді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6 075 479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Энергетика және инфрақұрылымды дамыту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6 075 479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экономикалық аймақтардың, индустриялық аймақтардың, индустриялық парктердің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6 075 479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3 846 164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Энергетика және инфрақұрылымды дамыту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картасы-2025" бизнесті қолдау мен дамытудың мемлекеттік бағдарламасы шеңберінде индустриялық инфрақұрылымды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кәсіпкерлік және индустриалды-инновациялық даму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2 910 902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картасы-2025" бизнесті қолдау мен дамытудың мемлекеттік бағдарламасы шеңберінде жеке кәсіпкерлікті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картасы-2025" бизнесті қолдау мен дамытудың мемлекеттік бағдарламасы шеңберінде кредиттер бойынша пайыздық мөлшерлемелерді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2 015 753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картасы-2025" бизнесті қолдау мен дамытудың мемлекеттік бағдарламасы шеңберінде шағын және орта бизнеске кредиттерді ішінара кепілдендіру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картасы-2025" бизнесті қолдау мен дамытудың мемлекеттік бағдарламасы шеңберінде жаңа бизнес-идеяларды іске асыру үшін жас кәсіпкерлерге мемлекеттік гранттар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11 710 486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2 155 029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2 155 029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қалалық жайлы ортаны дамыту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Энергетика және инфрақұрылымды дамыту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1 875 842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1 875 842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жолаушылар көлігі және автомобиль жолдары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1 642 812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1 642 812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денсаулық сақтау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2 099 930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2 099 930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қаржы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2 543 004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жергілікті атқарушы органының резервi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2 543 004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экономика және бюджеттік жоспарлау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бюджеттік инвестициялық жобалардың техникалық-экономикалық негіздемелерін және мемлекеттік-жекешелік әріптестік жобалардың, оның ішінде концессиялық жобалардың конкурстық құжаттамаларын әзірлеу немесе түзету, сондай-ақ қажетті сараптамаларын жүргізу, мемлекеттік-жекешелік әріптестік жобаларды, оның ішінде концессиялық жобаларды консультациялық сүйемелдеу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білім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дене шынықтыру және спорт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кәсіпкерлік және индустриалды-инновациялық даму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 және индустриалдық-инновациялық қызметті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4 728 470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4 728 470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қаржы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4 728 470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4 725 630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атқарушы органдардың республикалық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64 436 865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64 436 865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қаржы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64 436 865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62 205 736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2 220 028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кәсіпкерлік және индустриалды-инновациялық даму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"Даму" кәсіпкерлікті дамыту қоры" АҚ-ға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5 670 572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-5 670 572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Шымкент қаласы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6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17/153-VII 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Шымкент қаласы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12/92-VII шешіміне 5-қосымша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2022-2024 жылдарға арналған қаладағы аудандардың бюджеттік бағдарламалары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жыл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жыл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23 743 398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15 967 633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16 311 637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1 271 749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1 039 804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1 047 762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1 271 749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1 039 804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1 047 762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1 271 749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1 039 804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1 047 762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1 237 633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1 039 804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1 047 762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ауданы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271 279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235 434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236 330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Әл-Фараби ауданы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340 615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246 230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248 379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Еңбекші ауданы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341 495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307 135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310 321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Қаратау ауданы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284 244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252 732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ауданы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16 573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Әл-Фараби ауданы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Еңбекші ауданы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11 754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Қаратау ауданы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20 282 552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14 645 693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15 053 905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20 282 552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14 645 693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15 053 905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20 282 552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14 645 693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15 053 905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Әл-Фараби ауданы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9 654 716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10 250 227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10 646 993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ауданы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2 631 615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2 826 198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2 936 562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Әл-Фараби ауданы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2 357 200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2 468 881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2 564 318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Еңбекші ауданы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2 442 929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2 622 921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2 724 071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Қаратау ауданы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2 222 972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2 332 227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2 422 042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151 556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101 200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ауданы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50 967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Әл-Фараби ауданы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Еңбекші ауданы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45 777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Қаратау ауданы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10 473 325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4 294 266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4 305 712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ауданы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2 586 153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1 172 810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1 176 575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Әл-Фараби ауданы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2 797 329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1 185 615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1 188 486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Еңбекші ауданы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2 223 734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918 576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921 374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Қаратау ауданы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2 866 109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1 017 265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1 019 277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34 068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34 068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34 068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34 068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ауданы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6 633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Әл-Фараби ауданы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Еңбекші ауданы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Қаратау ауданы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2 155 029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240 136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165 870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2 155 029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240 136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165 870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2 155 029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240 136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165 870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2 155 029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240 136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165 870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ауданы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561 839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75 633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78 658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Әл-Фараби ауданы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827 020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Еңбекші ауданы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79 105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83 060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87 212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Қаратау ауданы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687 065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81 443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