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eaeb" w14:textId="022e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Аршалы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2022 жылғы 23 ақпандағы № А-38 қаулысы. Қазақстан Республикасының Әділет министрлігінде 2022 жылғы 2 наурызда № 26996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Аршалы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Аршалы ауданы әкімдігінің 30.12.2024 </w:t>
      </w:r>
      <w:r>
        <w:rPr>
          <w:rFonts w:ascii="Times New Roman"/>
          <w:b w:val="false"/>
          <w:i w:val="false"/>
          <w:color w:val="000000"/>
          <w:sz w:val="28"/>
        </w:rPr>
        <w:t>№ А-03/267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Аршалы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Аршалы ауданы әкімінің орынбасары Ә.Қ. Балташевқа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Аршалы ауданында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Ақмола облысы Аршалы ауданы әкімдігінің 30.12.2024 </w:t>
      </w:r>
      <w:r>
        <w:rPr>
          <w:rFonts w:ascii="Times New Roman"/>
          <w:b w:val="false"/>
          <w:i w:val="false"/>
          <w:color w:val="ff0000"/>
          <w:sz w:val="28"/>
        </w:rPr>
        <w:t>№ А-03/267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жатқан инфрақұрылымдар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кенті, Тәшенов-Республика көшелерінің қиылысы, "Аршалы орталық аудандық ауруханасы" шаруашылық жүргізу құқығындағы мемлекеттік коммуналдық кәсіпорнына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кенті, Аршалы кентінің "Жастар" жастар орталығы мемлекеттік коммуналдық кәсіпорнының ғимаратына қарама-қарсы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кенті, Митченко-Республика көшелерінің қиылысы, "ОӘД"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кенті, "Ақмола облысы білім басқармасы Аршалы ауданы бойынша білім бөлімі Аршалы кентінің бастауыш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"Аршалы" станциясы, орталық вокзал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станциясы, Тәшенов көшесі, "Барлығы Сіз үшін" дүкенге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ауылы, "Арнасай ауылы Арнасай ауылдық мәдениет үйі" мемлекеттік коммуналдық кәсіпорнына қарама-қарсы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Тәуелсіздік көшесі 20а, "Луч"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ауылы, Жеңіс көшесі 27, "Бірсуат ауылы Бірсуат ауылдық мәдениет үйі" мемлекеттік коммуналдық кәсіпорын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Әуезов көшесі 7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ауылы, Сейфуллин көшесі 7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ауылы, Есіл көшесі 1, "Фариза"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ауылы, Центральный көшесі 6, "Фельдшер-акушерлік пункті" шаруашылық жүргізу құқығындағы мемлекеттік коммуналдық кәсіпорны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ауылы, А. Құрманов көшесі, "Бақыт"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ауылы, Әйтеке Би көшесі 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ауылы, Мир көшесі 11, "Ижев ауылдық округі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станциясы, Сейфуллин көшесі 9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ауылы, Центральный көшесі 58, "Константинов ауылдық округі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ауылы, А. Құнанбаев көшесі 9, "Михайлов ауылдық округі әкімінің аппараты"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ауылы, Новый көшесі 8, "Николаевское" жауапкершілігі шектеулі серіктестігі 2 дүкенінің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ауылы, Еңбек көшесі 7, "Ольгинка ауылы Ольгинка ауылдық клубы" мемлекеттік коммуналдық кәсіпорнына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Жеңіс көшесі 36, "Мастерок"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ауылы, Абай көшесі 28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Сары-Оба станциясы, Бейбітшілік көшесі 31 үйге қарама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 -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