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dbc3" w14:textId="7d0d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16 қарашадағы № 327 бұйрығы. Қазақстан Республикасының Әділет министрлігінде 2022 жылғы 17 қарашада № 30567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қағидаларын бекіту туралы"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9682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 </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10"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5"/>
    <w:bookmarkStart w:name="z12"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Мәдениет және спорт вице-министріне жүктелсін. </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16 қарашадағы</w:t>
            </w:r>
            <w:r>
              <w:br/>
            </w:r>
            <w:r>
              <w:rPr>
                <w:rFonts w:ascii="Times New Roman"/>
                <w:b w:val="false"/>
                <w:i w:val="false"/>
                <w:color w:val="000000"/>
                <w:sz w:val="20"/>
              </w:rPr>
              <w:t>№ 327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25 шілдедегі</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w:t>
      </w:r>
    </w:p>
    <w:bookmarkEnd w:id="8"/>
    <w:bookmarkStart w:name="z17" w:id="9"/>
    <w:p>
      <w:pPr>
        <w:spacing w:after="0"/>
        <w:ind w:left="0"/>
        <w:jc w:val="left"/>
      </w:pPr>
      <w:r>
        <w:rPr>
          <w:rFonts w:ascii="Times New Roman"/>
          <w:b/>
          <w:i w:val="false"/>
          <w:color w:val="000000"/>
        </w:rPr>
        <w:t xml:space="preserve"> 1-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әзірленген және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тәртібін айқындайды.</w:t>
      </w:r>
    </w:p>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аға жаттықтырушы – Қазақстан Республикасының құрама командаларының резервтік (жастар, жасөспірімдер) құрамасының даярлығы үшін жауап беретін жаттықтырушы;</w:t>
      </w:r>
    </w:p>
    <w:bookmarkEnd w:id="11"/>
    <w:bookmarkStart w:name="z21" w:id="12"/>
    <w:p>
      <w:pPr>
        <w:spacing w:after="0"/>
        <w:ind w:left="0"/>
        <w:jc w:val="both"/>
      </w:pPr>
      <w:r>
        <w:rPr>
          <w:rFonts w:ascii="Times New Roman"/>
          <w:b w:val="false"/>
          <w:i w:val="false"/>
          <w:color w:val="000000"/>
          <w:sz w:val="28"/>
        </w:rPr>
        <w:t>
      2)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2"/>
    <w:bookmarkStart w:name="z22" w:id="13"/>
    <w:p>
      <w:pPr>
        <w:spacing w:after="0"/>
        <w:ind w:left="0"/>
        <w:jc w:val="both"/>
      </w:pPr>
      <w:r>
        <w:rPr>
          <w:rFonts w:ascii="Times New Roman"/>
          <w:b w:val="false"/>
          <w:i w:val="false"/>
          <w:color w:val="000000"/>
          <w:sz w:val="28"/>
        </w:rPr>
        <w:t>
      3) жаттықтырушылар кеңесі – спортшылар мен командаларды спорт жарыстарына қатысуға даярлау әдістемесіне ұсынымдар әзірлеу үшін бас жаттықтырушы, мемлекеттік жаттықтырушы, облыстардың, республикалық маңызы бар қалалардың, астананың, аға жаттықтырушылардан, спорт түрлері бойынша құрама командалардың дәрігерлерінен, дене шынықтыру және спорт саласындағы ғалымдардан, дене шынықтыру, спорт түрлері бойынша республикалық федерациялардың кеңесші органы;</w:t>
      </w:r>
    </w:p>
    <w:bookmarkEnd w:id="13"/>
    <w:bookmarkStart w:name="z23" w:id="14"/>
    <w:p>
      <w:pPr>
        <w:spacing w:after="0"/>
        <w:ind w:left="0"/>
        <w:jc w:val="both"/>
      </w:pPr>
      <w:r>
        <w:rPr>
          <w:rFonts w:ascii="Times New Roman"/>
          <w:b w:val="false"/>
          <w:i w:val="false"/>
          <w:color w:val="000000"/>
          <w:sz w:val="28"/>
        </w:rPr>
        <w:t>
      4)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14"/>
    <w:bookmarkStart w:name="z24" w:id="15"/>
    <w:p>
      <w:pPr>
        <w:spacing w:after="0"/>
        <w:ind w:left="0"/>
        <w:jc w:val="both"/>
      </w:pPr>
      <w:r>
        <w:rPr>
          <w:rFonts w:ascii="Times New Roman"/>
          <w:b w:val="false"/>
          <w:i w:val="false"/>
          <w:color w:val="000000"/>
          <w:sz w:val="28"/>
        </w:rPr>
        <w:t>
      5) жылдың басты республикалық спорттық жарыстары – Қазақстан Республикасының чемпионаттары, Қазақстан Республикасының спартакиадалары, Қазақстан Республикасының кубоктері, Қазақстан Республикасының Жастар спорт ойындары және Қазақстан Республикасының Паралимпиада ойындары;</w:t>
      </w:r>
    </w:p>
    <w:bookmarkEnd w:id="15"/>
    <w:bookmarkStart w:name="z25" w:id="16"/>
    <w:p>
      <w:pPr>
        <w:spacing w:after="0"/>
        <w:ind w:left="0"/>
        <w:jc w:val="both"/>
      </w:pPr>
      <w:r>
        <w:rPr>
          <w:rFonts w:ascii="Times New Roman"/>
          <w:b w:val="false"/>
          <w:i w:val="false"/>
          <w:color w:val="000000"/>
          <w:sz w:val="28"/>
        </w:rPr>
        <w:t>
      6) жылдың басты халықаралық спорттық жарыстары – Олимпиада ойындары (жазғы, қысқы), Паралимпиада ойындары (жазғы, қысқы), Азия ойындары (жазғы, қысқы), Азия Паралимпиада ойындары (жазғы, қысқы), Жасөспірімдер Олимпиада ойындары (жазғы, қысқы), барлық жас топтарына арналған спорт түрлерінен әлем чемпионаттары, барлық жас топтарына арналған спорт түрлерінен Азия чемпионаттары, Еуропа кубоктары, Әлем кубоктары және Әлем кубогының кезеңдері;</w:t>
      </w:r>
    </w:p>
    <w:bookmarkEnd w:id="16"/>
    <w:bookmarkStart w:name="z26" w:id="17"/>
    <w:p>
      <w:pPr>
        <w:spacing w:after="0"/>
        <w:ind w:left="0"/>
        <w:jc w:val="both"/>
      </w:pPr>
      <w:r>
        <w:rPr>
          <w:rFonts w:ascii="Times New Roman"/>
          <w:b w:val="false"/>
          <w:i w:val="false"/>
          <w:color w:val="000000"/>
          <w:sz w:val="28"/>
        </w:rPr>
        <w:t>
      7)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bookmarkEnd w:id="17"/>
    <w:bookmarkStart w:name="z27" w:id="18"/>
    <w:p>
      <w:pPr>
        <w:spacing w:after="0"/>
        <w:ind w:left="0"/>
        <w:jc w:val="both"/>
      </w:pPr>
      <w:r>
        <w:rPr>
          <w:rFonts w:ascii="Times New Roman"/>
          <w:b w:val="false"/>
          <w:i w:val="false"/>
          <w:color w:val="000000"/>
          <w:sz w:val="28"/>
        </w:rPr>
        <w:t>
      8) мемлекеттiк жаттықтырушы – Қазақстан Республикасының аумағында спорт түрін (түрлерін) дамыту жөніндегі мемлекеттік саясатты іске асыру бойынша функциялар мен іс-шараларды жүзеге асыратын жаттықтырушы;</w:t>
      </w:r>
    </w:p>
    <w:bookmarkEnd w:id="18"/>
    <w:bookmarkStart w:name="z28" w:id="19"/>
    <w:p>
      <w:pPr>
        <w:spacing w:after="0"/>
        <w:ind w:left="0"/>
        <w:jc w:val="both"/>
      </w:pPr>
      <w:r>
        <w:rPr>
          <w:rFonts w:ascii="Times New Roman"/>
          <w:b w:val="false"/>
          <w:i w:val="false"/>
          <w:color w:val="000000"/>
          <w:sz w:val="28"/>
        </w:rPr>
        <w:t>
      9) спорт түрі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19"/>
    <w:bookmarkStart w:name="z29" w:id="20"/>
    <w:p>
      <w:pPr>
        <w:spacing w:after="0"/>
        <w:ind w:left="0"/>
        <w:jc w:val="both"/>
      </w:pPr>
      <w:r>
        <w:rPr>
          <w:rFonts w:ascii="Times New Roman"/>
          <w:b w:val="false"/>
          <w:i w:val="false"/>
          <w:color w:val="000000"/>
          <w:sz w:val="28"/>
        </w:rPr>
        <w:t>
      10) спортшы – спорт түрімен (түрлерімен) жүйелі түрде айналысатын және спорт жарыстарына қатысатын жеке адам;</w:t>
      </w:r>
    </w:p>
    <w:bookmarkEnd w:id="20"/>
    <w:bookmarkStart w:name="z30" w:id="21"/>
    <w:p>
      <w:pPr>
        <w:spacing w:after="0"/>
        <w:ind w:left="0"/>
        <w:jc w:val="both"/>
      </w:pPr>
      <w:r>
        <w:rPr>
          <w:rFonts w:ascii="Times New Roman"/>
          <w:b w:val="false"/>
          <w:i w:val="false"/>
          <w:color w:val="000000"/>
          <w:sz w:val="28"/>
        </w:rPr>
        <w:t>
      11) спорт түрлері бойынша Қазақстан Республикасының құрама командалары (спорт түрлері бойынша ұлттық құрама командалар) – халықаралық спорттық жарыстарға даярлықты жүзеге асыратын және Қазақстан Республикасының Мемлекеттік Туы астында қатысатын спортшылар, жаттықтырушылар, отандық және шетелдік мамандар ұжымдары.</w:t>
      </w:r>
    </w:p>
    <w:bookmarkEnd w:id="21"/>
    <w:bookmarkStart w:name="z31" w:id="22"/>
    <w:p>
      <w:pPr>
        <w:spacing w:after="0"/>
        <w:ind w:left="0"/>
        <w:jc w:val="both"/>
      </w:pPr>
      <w:r>
        <w:rPr>
          <w:rFonts w:ascii="Times New Roman"/>
          <w:b w:val="false"/>
          <w:i w:val="false"/>
          <w:color w:val="000000"/>
          <w:sz w:val="28"/>
        </w:rPr>
        <w:t>
      3. Қазақстан Республикасы құрама командаларының негізгі мақсаттары:</w:t>
      </w:r>
    </w:p>
    <w:bookmarkEnd w:id="22"/>
    <w:bookmarkStart w:name="z32" w:id="23"/>
    <w:p>
      <w:pPr>
        <w:spacing w:after="0"/>
        <w:ind w:left="0"/>
        <w:jc w:val="both"/>
      </w:pPr>
      <w:r>
        <w:rPr>
          <w:rFonts w:ascii="Times New Roman"/>
          <w:b w:val="false"/>
          <w:i w:val="false"/>
          <w:color w:val="000000"/>
          <w:sz w:val="28"/>
        </w:rPr>
        <w:t>
      1) әлемдік спорт ареналарында жоғарғы нәтижелерге қол жеткізу;</w:t>
      </w:r>
    </w:p>
    <w:bookmarkEnd w:id="23"/>
    <w:bookmarkStart w:name="z33" w:id="24"/>
    <w:p>
      <w:pPr>
        <w:spacing w:after="0"/>
        <w:ind w:left="0"/>
        <w:jc w:val="both"/>
      </w:pPr>
      <w:r>
        <w:rPr>
          <w:rFonts w:ascii="Times New Roman"/>
          <w:b w:val="false"/>
          <w:i w:val="false"/>
          <w:color w:val="000000"/>
          <w:sz w:val="28"/>
        </w:rPr>
        <w:t>
      2) әртүрлі деңгейдегі спорттық іс-шараларға қатысу, олимпиадалық және спорттық қозғалысты Қазақстан Республикасында және одан басқа жерлерде насихаттау;</w:t>
      </w:r>
    </w:p>
    <w:bookmarkEnd w:id="24"/>
    <w:bookmarkStart w:name="z34" w:id="25"/>
    <w:p>
      <w:pPr>
        <w:spacing w:after="0"/>
        <w:ind w:left="0"/>
        <w:jc w:val="both"/>
      </w:pPr>
      <w:r>
        <w:rPr>
          <w:rFonts w:ascii="Times New Roman"/>
          <w:b w:val="false"/>
          <w:i w:val="false"/>
          <w:color w:val="000000"/>
          <w:sz w:val="28"/>
        </w:rPr>
        <w:t>
      3) халықаралық спорттық жарыстарға қатысу арқылы халықтар арасындағы достық пен өзара түсінісушілікті нығайту.</w:t>
      </w:r>
    </w:p>
    <w:bookmarkEnd w:id="25"/>
    <w:bookmarkStart w:name="z35" w:id="26"/>
    <w:p>
      <w:pPr>
        <w:spacing w:after="0"/>
        <w:ind w:left="0"/>
        <w:jc w:val="both"/>
      </w:pPr>
      <w:r>
        <w:rPr>
          <w:rFonts w:ascii="Times New Roman"/>
          <w:b w:val="false"/>
          <w:i w:val="false"/>
          <w:color w:val="000000"/>
          <w:sz w:val="28"/>
        </w:rPr>
        <w:t>
      4. Қазақстан Республикасы құрама командаларының негізгі міндеттері:</w:t>
      </w:r>
    </w:p>
    <w:bookmarkEnd w:id="26"/>
    <w:bookmarkStart w:name="z36" w:id="27"/>
    <w:p>
      <w:pPr>
        <w:spacing w:after="0"/>
        <w:ind w:left="0"/>
        <w:jc w:val="both"/>
      </w:pPr>
      <w:r>
        <w:rPr>
          <w:rFonts w:ascii="Times New Roman"/>
          <w:b w:val="false"/>
          <w:i w:val="false"/>
          <w:color w:val="000000"/>
          <w:sz w:val="28"/>
        </w:rPr>
        <w:t>
      1) Олимпиада ойындары (жазғы, қысқы), Паралимпиада ойындары (жазғы, қысқы), Азия ойындары (жазғы, қысқы), Азия Паралимпиада ойындары (жазғы, қысқы), Жасөспірімдер Олимпиада ойындары (жазғы, қысқы), барлық жас топтарына арналған спорт түрлерінен Әлем чемпионаттары, барлық жас топтарына арналған спорт түрлерінен Азия чемпионаттары, Еуропа кубоктары, Әлем кубоктары және Әлем кубогының кезеңдері және басқа халықаралық спорттық жарыстарға дайындалу және табысты өнер көрсету;</w:t>
      </w:r>
    </w:p>
    <w:bookmarkEnd w:id="27"/>
    <w:bookmarkStart w:name="z37" w:id="28"/>
    <w:p>
      <w:pPr>
        <w:spacing w:after="0"/>
        <w:ind w:left="0"/>
        <w:jc w:val="both"/>
      </w:pPr>
      <w:r>
        <w:rPr>
          <w:rFonts w:ascii="Times New Roman"/>
          <w:b w:val="false"/>
          <w:i w:val="false"/>
          <w:color w:val="000000"/>
          <w:sz w:val="28"/>
        </w:rPr>
        <w:t>
      2) спортшылардың спорттық шеберлігін одан әрі жетілдіру;</w:t>
      </w:r>
    </w:p>
    <w:bookmarkEnd w:id="28"/>
    <w:bookmarkStart w:name="z38" w:id="29"/>
    <w:p>
      <w:pPr>
        <w:spacing w:after="0"/>
        <w:ind w:left="0"/>
        <w:jc w:val="both"/>
      </w:pPr>
      <w:r>
        <w:rPr>
          <w:rFonts w:ascii="Times New Roman"/>
          <w:b w:val="false"/>
          <w:i w:val="false"/>
          <w:color w:val="000000"/>
          <w:sz w:val="28"/>
        </w:rPr>
        <w:t>
      3) қазақстандық спортының халықаралық аренадағы беделін арттыру;</w:t>
      </w:r>
    </w:p>
    <w:bookmarkEnd w:id="29"/>
    <w:bookmarkStart w:name="z39" w:id="30"/>
    <w:p>
      <w:pPr>
        <w:spacing w:after="0"/>
        <w:ind w:left="0"/>
        <w:jc w:val="both"/>
      </w:pPr>
      <w:r>
        <w:rPr>
          <w:rFonts w:ascii="Times New Roman"/>
          <w:b w:val="false"/>
          <w:i w:val="false"/>
          <w:color w:val="000000"/>
          <w:sz w:val="28"/>
        </w:rPr>
        <w:t>
      4) спортшыларды патриоттыққа тәрбиелеу және дене шынықтыру мен спортты насихаттау.</w:t>
      </w:r>
    </w:p>
    <w:bookmarkEnd w:id="30"/>
    <w:bookmarkStart w:name="z40" w:id="31"/>
    <w:p>
      <w:pPr>
        <w:spacing w:after="0"/>
        <w:ind w:left="0"/>
        <w:jc w:val="left"/>
      </w:pPr>
      <w:r>
        <w:rPr>
          <w:rFonts w:ascii="Times New Roman"/>
          <w:b/>
          <w:i w:val="false"/>
          <w:color w:val="000000"/>
        </w:rPr>
        <w:t xml:space="preserve"> 2-тарау. Спорт түрлері бойынша Қазақстан Республикасының құрама командаларының (спорт түрлері бойынша ұлттық құрама командалардың) құрамдарын қалыптастыру тәртібі</w:t>
      </w:r>
    </w:p>
    <w:bookmarkEnd w:id="31"/>
    <w:bookmarkStart w:name="z41" w:id="32"/>
    <w:p>
      <w:pPr>
        <w:spacing w:after="0"/>
        <w:ind w:left="0"/>
        <w:jc w:val="both"/>
      </w:pPr>
      <w:r>
        <w:rPr>
          <w:rFonts w:ascii="Times New Roman"/>
          <w:b w:val="false"/>
          <w:i w:val="false"/>
          <w:color w:val="000000"/>
          <w:sz w:val="28"/>
        </w:rPr>
        <w:t>
      5. Спорт түрі бойынша Қазақстан Республикасының құрама командасы (спорт түрі бойынша ұлттық құрама команда) негізгі және резервтік (жастар, жасөспірімдер) құрамынан тұратын және бокс, дзюдо, грек-рим күресі, еркін күресі, әйелдер күресі, биатлон, шаңғы жарыстары, таеквандо WTF және ойын спорт түрлерін қоспағанда, жылдың басты республикалық немесе басты халықаралық спорттық жарыстарының жеңімпаздары мен жүлдегерлері болып табылатын спортшылар қатарынан қалыптастырылады.</w:t>
      </w:r>
    </w:p>
    <w:bookmarkEnd w:id="32"/>
    <w:p>
      <w:pPr>
        <w:spacing w:after="0"/>
        <w:ind w:left="0"/>
        <w:jc w:val="both"/>
      </w:pPr>
      <w:r>
        <w:rPr>
          <w:rFonts w:ascii="Times New Roman"/>
          <w:b w:val="false"/>
          <w:i w:val="false"/>
          <w:color w:val="000000"/>
          <w:sz w:val="28"/>
        </w:rPr>
        <w:t>
      Бокс, дзюдо, грек-рим күресі, еркін күрес, әйелдер күресі, биатлон, шаңғы жарыстары, таэквондо WTF бойынша Қазақстан Республикасының құрама командасы (бокс, дзюдо, грек-рим күресі, еркін күрес, әйелдер күресі, биатлон, шаңғы жарыстары, таеквандо WTF бойынша ұлттық құрама командасы) негізгі және резервтік (жастар, жасөспірімдер) құрамы жеңімпаздар мен жүлдегерлер болып табылатын, сондай-ақ жылдың басты республикалық немесе басты халықаралық спорттық жарыстарында 8 орынға дейін қоса алғанда иеленген спортшылардың қатарынан қалыптастырылады.</w:t>
      </w:r>
    </w:p>
    <w:p>
      <w:pPr>
        <w:spacing w:after="0"/>
        <w:ind w:left="0"/>
        <w:jc w:val="both"/>
      </w:pPr>
      <w:r>
        <w:rPr>
          <w:rFonts w:ascii="Times New Roman"/>
          <w:b w:val="false"/>
          <w:i w:val="false"/>
          <w:color w:val="000000"/>
          <w:sz w:val="28"/>
        </w:rPr>
        <w:t>
      Ойын спорт түрлері бойынша Қазақстан Республикасының құрама командасының (ойын спорт түрлері бойынша ұлттық құрама команданың) негізгі және резервтік (жастар, жасөспірімдер) құрамы жеңімпаздар мен жүлдегерлер болып табылатын, сондай-ақ жылдың басты республикалық немесе басты халықаралық спорттық жарыстарында 10 орынға дейін қоса алғанда иеленген спортшылардың қатарынан қалыптастырылады.</w:t>
      </w:r>
    </w:p>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негізгі және резервтік (жастар, жасөспірімдер) құрамдарындағы спортшылар өз қатарларынан команда капитанын сайлайды. </w:t>
      </w:r>
    </w:p>
    <w:bookmarkStart w:name="z42" w:id="33"/>
    <w:p>
      <w:pPr>
        <w:spacing w:after="0"/>
        <w:ind w:left="0"/>
        <w:jc w:val="both"/>
      </w:pPr>
      <w:r>
        <w:rPr>
          <w:rFonts w:ascii="Times New Roman"/>
          <w:b w:val="false"/>
          <w:i w:val="false"/>
          <w:color w:val="000000"/>
          <w:sz w:val="28"/>
        </w:rPr>
        <w:t>
      6. Негізгі және резервтік (жастар, жасөспірімдер) контингент мүшелерінің сандық құрамына:</w:t>
      </w:r>
    </w:p>
    <w:bookmarkEnd w:id="33"/>
    <w:bookmarkStart w:name="z43" w:id="34"/>
    <w:p>
      <w:pPr>
        <w:spacing w:after="0"/>
        <w:ind w:left="0"/>
        <w:jc w:val="both"/>
      </w:pPr>
      <w:r>
        <w:rPr>
          <w:rFonts w:ascii="Times New Roman"/>
          <w:b w:val="false"/>
          <w:i w:val="false"/>
          <w:color w:val="000000"/>
          <w:sz w:val="28"/>
        </w:rPr>
        <w:t>
      1) үштік құрамға – олимпиадалық, паралимпиадалық, ұлттық спорт түрлері бойынша;</w:t>
      </w:r>
    </w:p>
    <w:bookmarkEnd w:id="34"/>
    <w:bookmarkStart w:name="z44" w:id="35"/>
    <w:p>
      <w:pPr>
        <w:spacing w:after="0"/>
        <w:ind w:left="0"/>
        <w:jc w:val="both"/>
      </w:pPr>
      <w:r>
        <w:rPr>
          <w:rFonts w:ascii="Times New Roman"/>
          <w:b w:val="false"/>
          <w:i w:val="false"/>
          <w:color w:val="000000"/>
          <w:sz w:val="28"/>
        </w:rPr>
        <w:t>
      2) қос құрамға – олимпиадалық емес, техникалық және қолданбалы, паралимпиадалық емес, сурдлимпиадалық спорт түрлері бойынша қабылданады.</w:t>
      </w:r>
    </w:p>
    <w:bookmarkEnd w:id="35"/>
    <w:bookmarkStart w:name="z45" w:id="36"/>
    <w:p>
      <w:pPr>
        <w:spacing w:after="0"/>
        <w:ind w:left="0"/>
        <w:jc w:val="both"/>
      </w:pPr>
      <w:r>
        <w:rPr>
          <w:rFonts w:ascii="Times New Roman"/>
          <w:b w:val="false"/>
          <w:i w:val="false"/>
          <w:color w:val="000000"/>
          <w:sz w:val="28"/>
        </w:rPr>
        <w:t>
      7. Аккредиттелген республикалық немесе өңірлік спорт федерациялары спорт түрлері бойынша Қазақстан Республикасының құрама командасының құрамына қабылдау үшін дене шынықтыру және спорт саласындағы уәкілетті органға (бұдан әрі - уәкілетті орган) мынадай құжаттарды ұсынады: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 құрама командаларының (спорт түрлері бойынша ұлттық құрама командалардың) құрамына енгізу туралы қолдаухат;</w:t>
      </w:r>
    </w:p>
    <w:bookmarkStart w:name="z47" w:id="37"/>
    <w:p>
      <w:pPr>
        <w:spacing w:after="0"/>
        <w:ind w:left="0"/>
        <w:jc w:val="both"/>
      </w:pPr>
      <w:r>
        <w:rPr>
          <w:rFonts w:ascii="Times New Roman"/>
          <w:b w:val="false"/>
          <w:i w:val="false"/>
          <w:color w:val="000000"/>
          <w:sz w:val="28"/>
        </w:rPr>
        <w:t>
      2) спорт түрі бойынша аккредиттелген республикалық немесе өңірлік спорт федерациясының мөрімен расталған спорттық жарыстардың хаттамасы (алдыңғы жылдың басты республикалық немесе басты халықаралық спорттық жарыстарындағы спорттық нәтижесі).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құжаттардың және (немесе) оларда қамтылған деректердің (мәліметтердің) дәйексіздігін анықтау спорт түрлері бойынша Қазақстан Республикасы құрама командаларының (спорт түрлері бойынша ұлттық құрама командалардың) құрамына қабылдаудан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Уәкілетті орган ұсынылған құжаттардың негізінде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спорт түрлері бойынша Қазақстан Республикасы құрама командаларының (спорт түрлері бойынша ұлттық құрама командалардың) құрамын бекіту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Спорт түрлері бойынша Қазақстан Республикасы құрама командаларының (спорт түрлері бойынша ұлттық құрама командалардың) құрамын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уәкілетті орган жыл сайын жазғы спорт түрлері бойынша 20 желтоқсанға дейін және қысқы спорт түрлері бойынша 25 мамырға дейін бекітеді.</w:t>
      </w:r>
    </w:p>
    <w:bookmarkStart w:name="z51" w:id="38"/>
    <w:p>
      <w:pPr>
        <w:spacing w:after="0"/>
        <w:ind w:left="0"/>
        <w:jc w:val="both"/>
      </w:pPr>
      <w:r>
        <w:rPr>
          <w:rFonts w:ascii="Times New Roman"/>
          <w:b w:val="false"/>
          <w:i w:val="false"/>
          <w:color w:val="000000"/>
          <w:sz w:val="28"/>
        </w:rPr>
        <w:t>
      11. Спортшылар, жаттықтырушылар, отандық және шетелдік мамандар, дене шынықтыру-спорт және медицина ұйымдарының басқа да қызметкерлері уәкілетті органның шешімімен Қазақстан Республикасы құрама командаларының мүшелері ретінде бекітіледі.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Спорт түрлері бойынша Қазақстан Республикасының құрама командаларының (спорт түрлері бойынша ұлттық құрама командалардың) мәртебесін және спортшылардың жауапкершілігін арттыру мақсатында спорт түрлері бойынша Қазақстан Республикасының құрама командаларының (спорт түрлері бойынша ұлттық құрама командалардың) негізгі және резервтік (жастар, жасөспірімдер) құрамдарының жаңа мүшелерін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спорт түрі бойынша Қазақстан Республикасы құрама командасы мүшесінің антын қабылдай отырып, салтанатты қабылдау өткізіледі.</w:t>
      </w:r>
    </w:p>
    <w:bookmarkStart w:name="z53" w:id="39"/>
    <w:p>
      <w:pPr>
        <w:spacing w:after="0"/>
        <w:ind w:left="0"/>
        <w:jc w:val="both"/>
      </w:pPr>
      <w:r>
        <w:rPr>
          <w:rFonts w:ascii="Times New Roman"/>
          <w:b w:val="false"/>
          <w:i w:val="false"/>
          <w:color w:val="000000"/>
          <w:sz w:val="28"/>
        </w:rPr>
        <w:t xml:space="preserve">
      13. Спорт түрлері бойынша Қазақстан Республикасының құрама командаларының (спорт түрлері бойынша ұлттық құрама командалардың) мүшелері: </w:t>
      </w:r>
    </w:p>
    <w:bookmarkEnd w:id="39"/>
    <w:bookmarkStart w:name="z54" w:id="40"/>
    <w:p>
      <w:pPr>
        <w:spacing w:after="0"/>
        <w:ind w:left="0"/>
        <w:jc w:val="both"/>
      </w:pPr>
      <w:r>
        <w:rPr>
          <w:rFonts w:ascii="Times New Roman"/>
          <w:b w:val="false"/>
          <w:i w:val="false"/>
          <w:color w:val="000000"/>
          <w:sz w:val="28"/>
        </w:rPr>
        <w:t xml:space="preserve">
      1) спорттық нәтижелерді төмендеткені; </w:t>
      </w:r>
    </w:p>
    <w:bookmarkEnd w:id="40"/>
    <w:bookmarkStart w:name="z55" w:id="41"/>
    <w:p>
      <w:pPr>
        <w:spacing w:after="0"/>
        <w:ind w:left="0"/>
        <w:jc w:val="both"/>
      </w:pPr>
      <w:r>
        <w:rPr>
          <w:rFonts w:ascii="Times New Roman"/>
          <w:b w:val="false"/>
          <w:i w:val="false"/>
          <w:color w:val="000000"/>
          <w:sz w:val="28"/>
        </w:rPr>
        <w:t xml:space="preserve">
      2) спорт түрі бойынша Қазақстан Республикасы құрама командаларының спортшыларын даярлаудың жеке жоспарын жүйелі орындамағаны;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19 қыркүйектегі № 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Допингке қарсы қағидаларынның талаптарын бұзғаны үшін (Нормативтік құқықтық актілерді мемлекеттік тіркеу тізілімінде № 9812 тіркелген); </w:t>
      </w:r>
    </w:p>
    <w:bookmarkStart w:name="z57" w:id="42"/>
    <w:p>
      <w:pPr>
        <w:spacing w:after="0"/>
        <w:ind w:left="0"/>
        <w:jc w:val="both"/>
      </w:pPr>
      <w:r>
        <w:rPr>
          <w:rFonts w:ascii="Times New Roman"/>
          <w:b w:val="false"/>
          <w:i w:val="false"/>
          <w:color w:val="000000"/>
          <w:sz w:val="28"/>
        </w:rPr>
        <w:t>
      4) спорттық этика нормаларын бұзғаны үшін аккредиттелген республикалық спорт федерациялардың ұсынысы бойынша дене шынықтыру және спорт саласындағы уәкiлеттi органның шешімімен спорт түрі бойынша Қазақстан Республикасы құрама командаларының (спорт түрлері бойынша ұлттық құрама командалардың) құрамынан шығарылады.</w:t>
      </w:r>
    </w:p>
    <w:bookmarkEnd w:id="42"/>
    <w:bookmarkStart w:name="z58" w:id="43"/>
    <w:p>
      <w:pPr>
        <w:spacing w:after="0"/>
        <w:ind w:left="0"/>
        <w:jc w:val="both"/>
      </w:pPr>
      <w:r>
        <w:rPr>
          <w:rFonts w:ascii="Times New Roman"/>
          <w:b w:val="false"/>
          <w:i w:val="false"/>
          <w:color w:val="000000"/>
          <w:sz w:val="28"/>
        </w:rPr>
        <w:t>
      14. Бас жаттықтырушы Қазақстан Республикасы құрама командасына басшылық етеді және спорт түрлері бойынша жаттықтырушылар кеңесін басқарады.</w:t>
      </w:r>
    </w:p>
    <w:bookmarkEnd w:id="43"/>
    <w:bookmarkStart w:name="z59" w:id="44"/>
    <w:p>
      <w:pPr>
        <w:spacing w:after="0"/>
        <w:ind w:left="0"/>
        <w:jc w:val="both"/>
      </w:pPr>
      <w:r>
        <w:rPr>
          <w:rFonts w:ascii="Times New Roman"/>
          <w:b w:val="false"/>
          <w:i w:val="false"/>
          <w:color w:val="000000"/>
          <w:sz w:val="28"/>
        </w:rPr>
        <w:t xml:space="preserve">
      15. Бас жаттықтырушы халықаралық спорттық жарыстарға құрама команда мүшелерін даярлау жөнінде жұмысты ұйымдастырады және құрама командаға мүше спортшылардың жарыстарға қатысуының нәтижелеріне үнемі талдау жүргізеді. </w:t>
      </w:r>
    </w:p>
    <w:bookmarkEnd w:id="44"/>
    <w:bookmarkStart w:name="z60" w:id="45"/>
    <w:p>
      <w:pPr>
        <w:spacing w:after="0"/>
        <w:ind w:left="0"/>
        <w:jc w:val="both"/>
      </w:pPr>
      <w:r>
        <w:rPr>
          <w:rFonts w:ascii="Times New Roman"/>
          <w:b w:val="false"/>
          <w:i w:val="false"/>
          <w:color w:val="000000"/>
          <w:sz w:val="28"/>
        </w:rPr>
        <w:t>
      16. Қазақстан Республикасы құрама командасына мүше спортшының жеке жаттықтырушысы Қазақстан Республикасы құрама командасына орталықтандырылған даярлық үшін уақытша іссапарға жіберілуі мүмкін.</w:t>
      </w:r>
    </w:p>
    <w:bookmarkEnd w:id="45"/>
    <w:bookmarkStart w:name="z61" w:id="46"/>
    <w:p>
      <w:pPr>
        <w:spacing w:after="0"/>
        <w:ind w:left="0"/>
        <w:jc w:val="both"/>
      </w:pPr>
      <w:r>
        <w:rPr>
          <w:rFonts w:ascii="Times New Roman"/>
          <w:b w:val="false"/>
          <w:i w:val="false"/>
          <w:color w:val="000000"/>
          <w:sz w:val="28"/>
        </w:rPr>
        <w:t>
      17. Спорт дәрігері Қазақстан Республикасы құрама командасына мүше спортшының денсаулығын қадағалайды, жаттықтырушылар құрамына спортшының функционалды жағдайы мен ұсынылатын жаттығу жүктемелері жөнінде ұсыныстар береді, медико-биологиялық, қалпына келтіру шаралары мен емдеуді, сондай-ақ спортшыны үйлесімді тамақтандыруды, оқу-жаттығу жиындары мен жарыстар өтетін орындардың санитарлық-гигиеналық жағдайын бақылауды жүзеге асырады.</w:t>
      </w:r>
    </w:p>
    <w:bookmarkEnd w:id="46"/>
    <w:bookmarkStart w:name="z62" w:id="47"/>
    <w:p>
      <w:pPr>
        <w:spacing w:after="0"/>
        <w:ind w:left="0"/>
        <w:jc w:val="both"/>
      </w:pPr>
      <w:r>
        <w:rPr>
          <w:rFonts w:ascii="Times New Roman"/>
          <w:b w:val="false"/>
          <w:i w:val="false"/>
          <w:color w:val="000000"/>
          <w:sz w:val="28"/>
        </w:rPr>
        <w:t>
      18. Қазақстан Республикасы құрама командасының массажшысы спорт дәрігерінің немесе бас дәрігердің әдістемелік басшылығымен жұмыс істейді.</w:t>
      </w:r>
    </w:p>
    <w:bookmarkEnd w:id="47"/>
    <w:bookmarkStart w:name="z63" w:id="48"/>
    <w:p>
      <w:pPr>
        <w:spacing w:after="0"/>
        <w:ind w:left="0"/>
        <w:jc w:val="both"/>
      </w:pPr>
      <w:r>
        <w:rPr>
          <w:rFonts w:ascii="Times New Roman"/>
          <w:b w:val="false"/>
          <w:i w:val="false"/>
          <w:color w:val="000000"/>
          <w:sz w:val="28"/>
        </w:rPr>
        <w:t xml:space="preserve">
      19. Қазақстан Республикасы құрама командасын ғылыми-әдістемелік қамтамасыз ету үшін тартылатын мамандар, ұлттық құрама команда мүшелерінің функционалдық қалпын және спорттық дайындығының техникалық деңгейіне ағымдағы бақылауды жүзеге асырады өз құзыреті шегінде, бас жаттықтырушымен, жаттықтырушылар кеңесімен бірлесіп спортшылардың жеке дайындық жоспарын әзірлеуге және спортшыларды даярлауда әдістемелік көмек көрсетеді. </w:t>
      </w:r>
    </w:p>
    <w:bookmarkEnd w:id="48"/>
    <w:bookmarkStart w:name="z64" w:id="49"/>
    <w:p>
      <w:pPr>
        <w:spacing w:after="0"/>
        <w:ind w:left="0"/>
        <w:jc w:val="both"/>
      </w:pPr>
      <w:r>
        <w:rPr>
          <w:rFonts w:ascii="Times New Roman"/>
          <w:b w:val="false"/>
          <w:i w:val="false"/>
          <w:color w:val="000000"/>
          <w:sz w:val="28"/>
        </w:rPr>
        <w:t>
      20. Спорт түрлері бойынша Қазақстан Республикасының құрама командаларының (спорт түрлері бойынша ұлттық құрама командалардың) құрамына өзгерістер мен толықтырулар енгізуді, спорт түрлері бойынша Қазақстан Республикасы құрама командаларының (спорт түрлері бойынша ұлттық құрама командалардың) құрамынан шығаруды, тиісті спорт түрі бойынша аккредиттелген республикалық немесе өңірлік спорт федерациясының қолдаухаты негізінде уәкілетті органның шешімімен жүзеге асырады.</w:t>
      </w:r>
    </w:p>
    <w:bookmarkEnd w:id="49"/>
    <w:bookmarkStart w:name="z65" w:id="50"/>
    <w:p>
      <w:pPr>
        <w:spacing w:after="0"/>
        <w:ind w:left="0"/>
        <w:jc w:val="left"/>
      </w:pPr>
      <w:r>
        <w:rPr>
          <w:rFonts w:ascii="Times New Roman"/>
          <w:b/>
          <w:i w:val="false"/>
          <w:color w:val="000000"/>
        </w:rPr>
        <w:t xml:space="preserve"> 3-тарау. Спорт түрлері бойынша Қазақстан Республикасының штаттық құрама командаларын (спорт түрлері бойынша штаттық ұлттық құрама командаларды) қалыптастыру тәртібі</w:t>
      </w:r>
    </w:p>
    <w:bookmarkEnd w:id="50"/>
    <w:bookmarkStart w:name="z66" w:id="51"/>
    <w:p>
      <w:pPr>
        <w:spacing w:after="0"/>
        <w:ind w:left="0"/>
        <w:jc w:val="both"/>
      </w:pPr>
      <w:r>
        <w:rPr>
          <w:rFonts w:ascii="Times New Roman"/>
          <w:b w:val="false"/>
          <w:i w:val="false"/>
          <w:color w:val="000000"/>
          <w:sz w:val="28"/>
        </w:rPr>
        <w:t>
      21. Спорт түрлері бойынша Қазақстан Республикасының штаттық құрама командаларының (спорт түрлері бойынша штаттық ұлттық құрама командалардың) құрамы спорт түрлері бойынша Қазақстан Республикасы құрама командаларының (спорт түрлері бойынша ұлттық құрама командалардың) мүшелері қатарынан қалыптастырылады.</w:t>
      </w:r>
    </w:p>
    <w:bookmarkEnd w:id="51"/>
    <w:bookmarkStart w:name="z67" w:id="52"/>
    <w:p>
      <w:pPr>
        <w:spacing w:after="0"/>
        <w:ind w:left="0"/>
        <w:jc w:val="both"/>
      </w:pPr>
      <w:r>
        <w:rPr>
          <w:rFonts w:ascii="Times New Roman"/>
          <w:b w:val="false"/>
          <w:i w:val="false"/>
          <w:color w:val="000000"/>
          <w:sz w:val="28"/>
        </w:rPr>
        <w:t>
      22. Спорт түрлері бойынша Қазақстан Республикасының штаттық құрама командаларының (спорт түрлері бойынша штаттық ұлттық құрама командалардың) сандық құрамы құрама командалар мүшелерінің халықаралық және республикалық спорт жарыстарында өнер көрсету нәтижелері бойынша айқындалады.</w:t>
      </w:r>
    </w:p>
    <w:bookmarkEnd w:id="52"/>
    <w:bookmarkStart w:name="z68" w:id="53"/>
    <w:p>
      <w:pPr>
        <w:spacing w:after="0"/>
        <w:ind w:left="0"/>
        <w:jc w:val="both"/>
      </w:pPr>
      <w:r>
        <w:rPr>
          <w:rFonts w:ascii="Times New Roman"/>
          <w:b w:val="false"/>
          <w:i w:val="false"/>
          <w:color w:val="000000"/>
          <w:sz w:val="28"/>
        </w:rPr>
        <w:t>
      23. Бас жаттықтырушы алдыңғы жылдың (спорт түрі бойынша) халықаралық және республикалық спорт жарыстарында өнер көрсету нәтижелері бойынша аккредиттелген республикалық немесе өңірлік спорт федерациясымен келісім бойынша және жаттықтырушылар кеңесі отырысының қорытындылары бойынша спортшыларды іріктеуді жүргізеді.</w:t>
      </w:r>
    </w:p>
    <w:bookmarkEnd w:id="53"/>
    <w:bookmarkStart w:name="z69" w:id="54"/>
    <w:p>
      <w:pPr>
        <w:spacing w:after="0"/>
        <w:ind w:left="0"/>
        <w:jc w:val="both"/>
      </w:pPr>
      <w:r>
        <w:rPr>
          <w:rFonts w:ascii="Times New Roman"/>
          <w:b w:val="false"/>
          <w:i w:val="false"/>
          <w:color w:val="000000"/>
          <w:sz w:val="28"/>
        </w:rPr>
        <w:t>
      24. Аккредиттелген республикалық немесе өңірлік спорт федерациялары спорт түрлері бойынша Қазақстан Республикасының штаттық құрама командаларының (спорт түрлері бойынша штаттық ұлттық құрама командалардың) құрамына қабылдау үшін уәкілетті органға мынадай құжаттарды ұсынады: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Республикасының штаттық құрама командаларының (спорт түрлері бойынша штаттық ұлттық құрама командалардың) құрамына енгізу туралы қолдаухат;</w:t>
      </w:r>
    </w:p>
    <w:bookmarkStart w:name="z71" w:id="55"/>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кәсіпорнының медициналық қорытындысы.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Спорт түрлері бойынша Қазақстан Республикасының штаттық құрама командаларының (спорт түрлері бойынша штаттық ұлттық құрама командалардың) құрамын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уәкілетті орган жыл сайын жазғы спорт түрлері бойынша 25 желтоқсанға дейін және қысқы спорт түрлері бойынша 1 маусымға дейін бекітеді.</w:t>
      </w:r>
    </w:p>
    <w:bookmarkStart w:name="z73" w:id="56"/>
    <w:p>
      <w:pPr>
        <w:spacing w:after="0"/>
        <w:ind w:left="0"/>
        <w:jc w:val="both"/>
      </w:pPr>
      <w:r>
        <w:rPr>
          <w:rFonts w:ascii="Times New Roman"/>
          <w:b w:val="false"/>
          <w:i w:val="false"/>
          <w:color w:val="000000"/>
          <w:sz w:val="28"/>
        </w:rPr>
        <w:t xml:space="preserve">
      26. Спорт түрлері бойынша Қазақстан Республикасының штаттық құрама командаларының (спорт түрлері бойынша ұлттық құрама командалардың) мүшелері: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спорттық нәтижелерді төмендеткені; </w:t>
      </w:r>
    </w:p>
    <w:bookmarkStart w:name="z75" w:id="57"/>
    <w:p>
      <w:pPr>
        <w:spacing w:after="0"/>
        <w:ind w:left="0"/>
        <w:jc w:val="both"/>
      </w:pPr>
      <w:r>
        <w:rPr>
          <w:rFonts w:ascii="Times New Roman"/>
          <w:b w:val="false"/>
          <w:i w:val="false"/>
          <w:color w:val="000000"/>
          <w:sz w:val="28"/>
        </w:rPr>
        <w:t xml:space="preserve">
      2) спорт түрі бойынша Қазақстан Республикасы құрама командаларының спортшыларын даярлаудың жеке жоспарын жүйелі орындамағаны;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19 қыркүйектегі № 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Допингке қарсы қағидаларынның талаптарын бұзғаны үшін (Нормативтік құқықтық актілерді мемлекеттік тіркеу тізілімінде № 9812 тіркелген); </w:t>
      </w:r>
    </w:p>
    <w:bookmarkStart w:name="z77" w:id="58"/>
    <w:p>
      <w:pPr>
        <w:spacing w:after="0"/>
        <w:ind w:left="0"/>
        <w:jc w:val="both"/>
      </w:pPr>
      <w:r>
        <w:rPr>
          <w:rFonts w:ascii="Times New Roman"/>
          <w:b w:val="false"/>
          <w:i w:val="false"/>
          <w:color w:val="000000"/>
          <w:sz w:val="28"/>
        </w:rPr>
        <w:t xml:space="preserve">
      4) спорттық әдеп нормаларын бұзғаны үшін; </w:t>
      </w:r>
    </w:p>
    <w:bookmarkEnd w:id="58"/>
    <w:bookmarkStart w:name="z78" w:id="59"/>
    <w:p>
      <w:pPr>
        <w:spacing w:after="0"/>
        <w:ind w:left="0"/>
        <w:jc w:val="both"/>
      </w:pPr>
      <w:r>
        <w:rPr>
          <w:rFonts w:ascii="Times New Roman"/>
          <w:b w:val="false"/>
          <w:i w:val="false"/>
          <w:color w:val="000000"/>
          <w:sz w:val="28"/>
        </w:rPr>
        <w:t>
      5) еңбек қызметі туралы шарттың немесе спорттық қызмет туралы шарттың (келісімшарттың) талаптарын бұзғаны үшін аккредиттелген республикалық спорт федерациялардың ұсынысы бойынша дене шынықтыру және спорт саласындағы уәкілетті органның шешімімен спорт түрлері бойынша Қазақстан Республикасының штаттық құрама командаларының (спорт түрлері бойынша ұлттық құрама командалардың) құрамынан шығарылады.</w:t>
      </w:r>
    </w:p>
    <w:bookmarkEnd w:id="59"/>
    <w:bookmarkStart w:name="z79" w:id="60"/>
    <w:p>
      <w:pPr>
        <w:spacing w:after="0"/>
        <w:ind w:left="0"/>
        <w:jc w:val="both"/>
      </w:pPr>
      <w:r>
        <w:rPr>
          <w:rFonts w:ascii="Times New Roman"/>
          <w:b w:val="false"/>
          <w:i w:val="false"/>
          <w:color w:val="000000"/>
          <w:sz w:val="28"/>
        </w:rPr>
        <w:t>
      27. Спорт түрлері бойынша Қазақстан Республикасының штаттық құрама командасының (спорт түрлері бойынша ұлттық штатық құрама командалардың) құрамына өзгерістер мен толықтырулар енгізуді, спорт түрі бойынша Қазақстан Республикасының штаттық құрама командасының (спорт түрлері бойынша ұлттық штаттық құрама командалардың) құрамынан шығаруды, тиісті спорт түрі бойынша аккредиттелген республикалық немесе өңірлік спорт федерацияларының қолдаухаты негізінде уәкілетті орган жүзеге асырады.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деректердің (мәліметтердің) дәйексіздігін анықтау cпорт түрлері бойынша Қазақстан Республикасының штаттық құрама командаларының (спорт түрлері бойынша ұлттық құрама командалардың) құрамына қабылдаудан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Уәкілетті орган ұсынылған құжаттардың негізінде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спорт түрлері бойынша Қазақстан Республикасының штаттық құрама командаларының (спорт түрлері бойынша ұлттық штаттық құрама командалардың) құрамын бекіту туралы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3" w:id="61"/>
    <w:p>
      <w:pPr>
        <w:spacing w:after="0"/>
        <w:ind w:left="0"/>
        <w:jc w:val="left"/>
      </w:pPr>
      <w:r>
        <w:rPr>
          <w:rFonts w:ascii="Times New Roman"/>
          <w:b/>
          <w:i w:val="false"/>
          <w:color w:val="000000"/>
        </w:rPr>
        <w:t xml:space="preserve"> Cпорт түрлері бойынша Қазақстан Республикасының құрама командаларының (спорт түрлері бойынша ұлттық құрама командалардың) тізімі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62"/>
    <w:p>
      <w:pPr>
        <w:spacing w:after="0"/>
        <w:ind w:left="0"/>
        <w:jc w:val="left"/>
      </w:pPr>
      <w:r>
        <w:rPr>
          <w:rFonts w:ascii="Times New Roman"/>
          <w:b/>
          <w:i w:val="false"/>
          <w:color w:val="000000"/>
        </w:rPr>
        <w:t xml:space="preserve"> Cпорт түрлері бойынша Қазақстан Республикасының құрама командаларының (спорт түрлері бойынша ұлттық құрама командалардың) құрамы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7" w:id="63"/>
    <w:p>
      <w:pPr>
        <w:spacing w:after="0"/>
        <w:ind w:left="0"/>
        <w:jc w:val="left"/>
      </w:pPr>
      <w:r>
        <w:rPr>
          <w:rFonts w:ascii="Times New Roman"/>
          <w:b/>
          <w:i w:val="false"/>
          <w:color w:val="000000"/>
        </w:rPr>
        <w:t xml:space="preserve"> Спорт түрі бойынша Қазақстан Республикасының құрама командасы (спорт түрі бойынша ұлттық құрама команданың) мүшесінің анты</w:t>
      </w:r>
    </w:p>
    <w:bookmarkEnd w:id="63"/>
    <w:p>
      <w:pPr>
        <w:spacing w:after="0"/>
        <w:ind w:left="0"/>
        <w:jc w:val="both"/>
      </w:pPr>
      <w:r>
        <w:rPr>
          <w:rFonts w:ascii="Times New Roman"/>
          <w:b w:val="false"/>
          <w:i w:val="false"/>
          <w:color w:val="000000"/>
          <w:sz w:val="28"/>
        </w:rPr>
        <w:t>
      Мен,__________________(тегі аты, әкесінің аты (болған жағдайда)) мені _______________ спорт түрі бойынша Қазақстан Республикасының құрама командасына (спорт түрі бойынша ұлттық құрама команданың) қабылдауды мемлекеттің ерекше сенімі ретінде бағалай және өзімнің жауапкершілігімді сезіне отырып:</w:t>
      </w:r>
    </w:p>
    <w:p>
      <w:pPr>
        <w:spacing w:after="0"/>
        <w:ind w:left="0"/>
        <w:jc w:val="both"/>
      </w:pPr>
      <w:r>
        <w:rPr>
          <w:rFonts w:ascii="Times New Roman"/>
          <w:b w:val="false"/>
          <w:i w:val="false"/>
          <w:color w:val="000000"/>
          <w:sz w:val="28"/>
        </w:rPr>
        <w:t>
      - аса жоғары нәтижелерге жету үшін өзімнің жеңіске деген бар күш-жігерімді жұмсай отырып, спорт аренасында біздің Отанымыздың намысын лайықты қорғау үшін спорттық шеберлігімді үнемі жетілдіруге;</w:t>
      </w:r>
    </w:p>
    <w:p>
      <w:pPr>
        <w:spacing w:after="0"/>
        <w:ind w:left="0"/>
        <w:jc w:val="both"/>
      </w:pPr>
      <w:r>
        <w:rPr>
          <w:rFonts w:ascii="Times New Roman"/>
          <w:b w:val="false"/>
          <w:i w:val="false"/>
          <w:color w:val="000000"/>
          <w:sz w:val="28"/>
        </w:rPr>
        <w:t>
      - спорт жарыстарында адал күресуге, жарыс ережелерін қатаң сақтауға, допингке қарсы қағидаларды ұстануға және тыйым салынған заттарды және (немесе) әдістерді пайдаланбауға;</w:t>
      </w:r>
    </w:p>
    <w:p>
      <w:pPr>
        <w:spacing w:after="0"/>
        <w:ind w:left="0"/>
        <w:jc w:val="both"/>
      </w:pPr>
      <w:r>
        <w:rPr>
          <w:rFonts w:ascii="Times New Roman"/>
          <w:b w:val="false"/>
          <w:i w:val="false"/>
          <w:color w:val="000000"/>
          <w:sz w:val="28"/>
        </w:rPr>
        <w:t>
       - спорттағы тәлімгерлердің барлық нұсқаулары мен талаптарын орындауға, жаттықтырушы-оқытушылар құрамына, команда мүшелеріне, бәсекелестерге, төрешілерге, көрермендер мен жанкүйерлерге сыйластықпен қарауға;</w:t>
      </w:r>
    </w:p>
    <w:p>
      <w:pPr>
        <w:spacing w:after="0"/>
        <w:ind w:left="0"/>
        <w:jc w:val="both"/>
      </w:pPr>
      <w:r>
        <w:rPr>
          <w:rFonts w:ascii="Times New Roman"/>
          <w:b w:val="false"/>
          <w:i w:val="false"/>
          <w:color w:val="000000"/>
          <w:sz w:val="28"/>
        </w:rPr>
        <w:t>
      - өзімнің барлық іс-әрекетімде спорттық әдеп ережелерін басшылыққа алуға салтанатты түрде ант етемін.</w:t>
      </w:r>
    </w:p>
    <w:p>
      <w:pPr>
        <w:spacing w:after="0"/>
        <w:ind w:left="0"/>
        <w:jc w:val="both"/>
      </w:pPr>
      <w:r>
        <w:rPr>
          <w:rFonts w:ascii="Times New Roman"/>
          <w:b w:val="false"/>
          <w:i w:val="false"/>
          <w:color w:val="000000"/>
          <w:sz w:val="28"/>
        </w:rPr>
        <w:t>
      Менің осы антты бұзуым спорт түрі бойынша Қазақстан Республикасының құрама командасының (спорт түрі бойынша ұлттық құрама команданың) мүшесі деген жоғары атақпен сыйыспайтындығын ұғынамын.</w:t>
      </w:r>
    </w:p>
    <w:p>
      <w:pPr>
        <w:spacing w:after="0"/>
        <w:ind w:left="0"/>
        <w:jc w:val="left"/>
      </w:pPr>
      <w:r>
        <w:rPr>
          <w:rFonts w:ascii="Times New Roman"/>
          <w:b/>
          <w:i w:val="false"/>
          <w:color w:val="000000"/>
        </w:rPr>
        <w:t xml:space="preserve"> _______________________________ __________________  тегі аты әкесінің аты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9" w:id="64"/>
    <w:p>
      <w:pPr>
        <w:spacing w:after="0"/>
        <w:ind w:left="0"/>
        <w:jc w:val="left"/>
      </w:pPr>
      <w:r>
        <w:rPr>
          <w:rFonts w:ascii="Times New Roman"/>
          <w:b/>
          <w:i w:val="false"/>
          <w:color w:val="000000"/>
        </w:rPr>
        <w:t xml:space="preserve"> Cпорт түрлері бойынша Қазақстан Республикасының штаттық құрама командаларының (спорт түрлері бойынша штаттық ұлттық құрама командалардың) тізімі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1" w:id="65"/>
    <w:p>
      <w:pPr>
        <w:spacing w:after="0"/>
        <w:ind w:left="0"/>
        <w:jc w:val="left"/>
      </w:pPr>
      <w:r>
        <w:rPr>
          <w:rFonts w:ascii="Times New Roman"/>
          <w:b/>
          <w:i w:val="false"/>
          <w:color w:val="000000"/>
        </w:rPr>
        <w:t xml:space="preserve"> Cпорт түрлері бойынша Қазақстан Республикасының штаттық құрама командаларының (спорт түрлері бойынша штаттық ұлттық құрама командалардың) құрамы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