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371d" w14:textId="fbe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"Цифрлық денсаулық сақтау саласындағы анықтамалықтарды бекіту туралы" Қазақстан Республикасы Денсаулық сақтау министрінің міндетін атқарушының 2021 жылғы 4 ақпандағы № ҚР-ДСМ-14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29 қыркүйектегі № ҚР ДСМ-104 бұйрығы. Қазақстан Республикасының Әділет министрлігінде 2022 жылғы 30 қыркүйекте № 29908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"Цифрлық денсаулық сақтау саласындағы анықтамалықтарды бекіту туралы" Қазақстан Республикасы Денсаулық сақтау министрінің міндетін атқарушының 2021 жылғы 4 ақпандағы № ҚР-ДСМ-14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№22166 болып тіркелген)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87)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цифрлық денсаулық сақтау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>анықтамалықтарда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"Мүгедектік тобы"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1.4, 1,5, 1.6, 1.7-жолдар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мүгедектігі бар бала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топтағы мүгедектігі бар бала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топтағы мүгедектігі бар бала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мәртебе" деген бөлімде реттік нөмірлері 1.6, 1.6.1- 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183428003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баланы күтіп-бағуды жүзеге асыратын жұмыс істемейтін адамдар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183428003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мүгедектігі бар адамды күтіп-бағуды жүзеге асыратын жұмыс істемейтін адамдар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Қазақстан Республикасы Денсаулық сақтау министрлігінің Электрондық денсаулық сақтауды дамыту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