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388d" w14:textId="e263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 бостандығынан айыруға сотталғандармен тәрбие жұмысын жүргізу қағидасын бекіту туралы" Қазақстан Республикасы Ішкі істер министрінің 2014 жылғы 13 тамыздағы № 508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2022 жылғы 8 маусымдағы № 481 бұйрығы. Қазақстан Республикасының Әділет министрлігінде 2022 жылғы 10 маусымда № 28438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 бостандығынан айыруға сотталғандармен тәрбие жұмысын жүргізу қағидасын бекіту туралы" Қазақстан Республикасы Ішкі істер министрінің 2014 жылғы 13 тамыздағы № 508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9729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Бас бостандығынан айыруға сотталғандармен тәрбие жұмысын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"Сотталғандарға тәртіптік жазалаулар ҚАК-тің </w:t>
      </w:r>
      <w:r>
        <w:rPr>
          <w:rFonts w:ascii="Times New Roman"/>
          <w:b w:val="false"/>
          <w:i w:val="false"/>
          <w:color w:val="000000"/>
          <w:sz w:val="28"/>
        </w:rPr>
        <w:t>133-бабында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тәртіпте мекеме бастығының немесе оның міндетін атқарушы адамның не оның орынбасарының қаулысымен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қолданылады.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 фактісі бойынша сотталғанмен ЖТЖ күнделігіне тіркеумен тәрбиелік сипаттағы әңгіме жүргізіледі, қажеттілігіне қарай психологиялық көмек, психотүзету іс-шаралар өткізіледі.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 әкімшілігі көтермелеу немесе жазалау шараларын қолдану туралы қаулы шығарылған күннен бастап келесі жұмыс күнінен кешіктірмей ҚАЖ орталықтандырылған автоматтандырылған деректер базасына (бұдан әрі - ОАДБ) осы мәліметтерді енгізеді.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тәртіптік жазалау басқа мекемелер арқылы транзитпен жүруі (бұдан әрі – транзиттік мекеме) кезінде салынған жағдайда транзиттік мекеме әкімшілігі тәртіптік жазалауға тарту туралы қаулы бар материалдарды сотталғанның жеке ісіне қоса береді.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ТИ-ға жабу транзиттік мекемеде орындалады, транзиттік мекемедегі ТИ-ға жабу орындалмаған жағдайда не толығымен орындалмаса, осы жазалау мекемеге келген күні, соның ішінде тиісті іс-шараларды өткізумен карантинде болған күндерді есепке алумен орындалады.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 жіберілген мекемеге келген күні, оның әкімшілігі жеке ісіне қоса берілген, тәртіптік жазалауларға тарту туралы материалдардың негізінде тиісті мінез-құлық дәрежесін бере отырып, ОАДБ-ға тиісті мәліметтерді енгізеді.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 әкімшілігі келесі жұмыс күнінен кешіктірмей прокурорға сотталғанға қатысты тәртіптік жаза қолдану туралы қаулының көшірмесін жолдайды.";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"Сотталғанның мінез-құлық дәрежесі ҚАК-тің </w:t>
      </w:r>
      <w:r>
        <w:rPr>
          <w:rFonts w:ascii="Times New Roman"/>
          <w:b w:val="false"/>
          <w:i w:val="false"/>
          <w:color w:val="000000"/>
          <w:sz w:val="28"/>
        </w:rPr>
        <w:t>95-бабына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мекеме комиссиясы отырысында айқындалады.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 әкімшілігі мінез-құлық дәрежесін айқындау немесе өзгерту туралы қаулы шығарылған күннен бастап үш жұмыс күні ішінде ОАДБ-ға осы мәліметтерді енгізеді.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Сотталғанды бір түрдегі мекемеден басқа мекемеге ауыстырған жағдайда мінез-құлық дәрежесіне бұрын қойылған баға оның мінез-құлық дәрежесін ҚАК-де көзделген мерзімдерде мекеме комиссиясы қараған кезге дейін сақталады.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ҚАК </w:t>
      </w:r>
      <w:r>
        <w:rPr>
          <w:rFonts w:ascii="Times New Roman"/>
          <w:b w:val="false"/>
          <w:i w:val="false"/>
          <w:color w:val="000000"/>
          <w:sz w:val="28"/>
        </w:rPr>
        <w:t>96-бабының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және үшінші бөліктеріне сәйкес басқа түрдегі мекемеге ауыстырған жағдайда сотталған мекемеге келгенде оның мінез-құлқын ҚАК-де көзделген мерзімдерде мекеме комиссиясы қараған кезге дейін белгілі мінез-құлық дәрежесі белгіленбеген деп танылады.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Қылмыстық кодексінің 6-бабын қолдану негізінде сотталған басқа түрдегі мекемеге ауысқан жағдайда сотталғанда мекемеге келгеннен кейін алдыңғы қауіпсіздік түріндегі мекемеде белгіленген жазаны өтеу жағдайлары мен мінез-құлық дәрежесі сақталады.";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"Мекеме комиссиясының басқа жағдайға ауыстыру туралы шешіміне хаттама жасалады, үзінді жеке iске қоса тiгіледі, ал ЖТЖ күнделiгiне тиісті жазба жазылады.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 әкімшілігі жазаны өтеу жағдайларын айқындау немесе өзгерту туралы қаулы шығарылған күннен бастап не анықталған сипаттайтын мәліметтер белгіленген күннен бастап үш жұмыс күні ішінде ОАДБ-ға осы мәліметтерді енгізеді.".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Республикасының заңнамасында белгіленген тәртіпте: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