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3de0" w14:textId="d8b3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2022 жылғы 11 наурыздағы № 56 бұйрығы. Қазақстан Республикасының Әділет министрлігінде 2022 жылғы 24 наурызда № 27203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(бұдан әрі – Агенттік) Заң департаменті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Агенттіктің интернет-ресурсында орналастырылуын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Агенттіктің аппарат басшысына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Мемлекеттік қызмет 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бұйрығына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бұрықтардың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"А" корпусының мемлекеттік әкімшілік қызметінің кадр резервіне іріктеудің кейбір мәселелері туралы" Қазақстан Республикасы Мемлекеттік қызмет істері және сыбайлас жемқорлыққа қарсы іс-қимыл агенттігінің Төрағасының 2016 жылғы 22 қарашадағы № 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14534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Мемлекеттік қызмет істері және сыбайлас жемқорлыққа қарсы іс-қимыл агенттігі Төрағасының кейбір бұйрықтарына өзгерістер мен толықтырулар енгізу туралы" Қазақстан Республикасының Мемлекеттік қызмет істері және сыбайлас жемқорлыққа қарсы іс-қимыл агенттігі төрағасының 2018 жылғы 20 желтоқсандағы № 282 бұйрығымен бекітілген Өзгерістер мен толықтырулар енгізілетін Қазақстан Республикасы Мемлекеттік қызмет істері және сыбайлас жемқорлыққа қарсы іс-қимыл агенттігі Төрағасының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18018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3."Ашық деректердің интернет-порталында орналастырылатын ашық деректер тізбесін бекіту туралы" Қазақстан Республикасының Мемлекеттік қызмет істері агенттігі төрағасының 2019 жылғы 27 желтоқсандағы № 226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19804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"Ашық деректердің интернет-порталында орналастырылатын ашық деректер тізбесін бекіту туралы" Қазақстан Республикасының Мемлекеттік қызмет істері агенттігі Төрағасының 2019 жылғы 27 желтоқсандағы № 226 бұйрығына өзгеріс пен толықтырулар енгізу туралы" Қазақстан Республикасының Мемлекеттік қызмет істері агенттігі Төрағасының 2020 жылғы 8 шiлдедегi № 118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20948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