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253a4" w14:textId="04253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кезекшілік-диспетчерлік "112" қызметіне қоңырау шалушы абоненттің орналасқан жерін анықтау және әлеуметтік, табиғи және техногендік сипаттағы төтенше жағдайлар қатері төнген немесе қатер туындаған және жойылған, төтенше жағдай енгізілген кезде, қорғаныс, қауіпсіздік және құқық тәртібі мүддесінде халықтың ұялы байланыс телефондарына қысқа мәтіндік хабарлар жіберу жөнінде қызметтер көрсету мақсатында байланыс операторларының желілерін пайдалану қағидаларын бекіту туралы" Қазақстан Республикасы Инвестициялар және даму министрінің міндетін атқарушының 2015 жылғы 30 желтоқсандағы № 1274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2022 жылғы 3 наурыздағы № 73/НҚ бұйрығы. Қазақстан Республикасының Әділет министрлігінде 2022 жылғы 5 наурызда № 27041 болып тіркелді</w:t>
      </w:r>
    </w:p>
    <w:p>
      <w:pPr>
        <w:spacing w:after="0"/>
        <w:ind w:left="0"/>
        <w:jc w:val="both"/>
      </w:pPr>
      <w:r>
        <w:rPr>
          <w:rFonts w:ascii="Times New Roman"/>
          <w:b w:val="false"/>
          <w:i w:val="false"/>
          <w:color w:val="000000"/>
          <w:sz w:val="28"/>
        </w:rPr>
        <w:t xml:space="preserve">
      БҰЙЫРАМЫН: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"Бірыңғай кезекшілік-диспетчерлік "112" қызметіне қоңырау шалушы абоненттің орналасқан жерін анықтау және әлеуметтік, табиғи және техногендік сипаттағы төтенше жағдайлар қатері төнген немесе қатер туындаған және жойылған, төтенше жағдай енгізілген кезде, қорғаныс, қауіпсіздік және құқық тәртібі мүддесінде халықтың ұялы байланыс телефондарына қысқа мәтіндік хабарлар жіберу жөнінде қызметтер көрсету мақсатында байланыс операторларының желілерін пайдалану қағидаларын бекіту туралы" Қазақстан Республикасы Инвестициялар және даму министрінің міндетін атқарушының 2015 жылғы 30 желтоқсандағы № 1274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12802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Бірыңғай кезекшілік-диспетчерлік "112" қызметіне қоңырау шалушы абоненттің орналасқан жерін анықтау және төтенше жағдайлар қатері төнген немесе туындаған және әлеуметтік, табиғи және техногендік сипаттағы төтенше жағдайлар қатерін болдырмау, төтенше жағдайды енгізу кезінде қорғаныс, қауіпсіздік және құқық тәртібі мүддесінде халықтың ұялы байланыс телефондарына қысқаша мәтіндік хабарламалар жіберу жөнінде қызметтер көрсету мақсатында байланыс операторларының желілерін пайдалану </w:t>
      </w:r>
      <w:r>
        <w:rPr>
          <w:rFonts w:ascii="Times New Roman"/>
          <w:b w:val="false"/>
          <w:i w:val="false"/>
          <w:color w:val="000000"/>
          <w:sz w:val="28"/>
        </w:rPr>
        <w:t>қағидаларында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 Осы Бірыңғай кезекшілік-диспетчерлік "112" қызметіне қоңырау шалушы абоненттің орналасқан жерін анықтау және төтенше жағдайлар қатері төнген немесе туындаған және әлеуметтік, табиғи және техногендік сипаттағы төтенше жағдайлар қатерін болдырмау, төтенше жағдайды енгізу кезінде қорғаныс, қауіпсіздік және құқық тәртібі мүддесінде халықтың ұялы байланыс телефондарына қысқаша мәтіндік хабарламалар жіберу жөнінде қызметтер көрсету мақсатында байланыс операторларының желілерін пайдалану қағидалары (бұдан әрі – Қағидалар) "Байланыс туралы" Қазақстан Республикасының Заңы (бұдан әрі – Заң) 14-бабының 4-тармағына сәйкес әзірленді және бірыңғай кезекшілік-диспетчерлік "112" қызметіне қоңырау шалушы абоненттің орналасқан жерін анықтау және төтенше жағдайлар қатері төнген немесе туындаған және әлеуметтік, табиғи және техногендік сипаттағы төтенше жағдайлар қатерін болдырмау, төтенше жағдайды енгізу кезінде қорғаныс, қауіпсіздік және құқық тәртібі мүддесінде халықтың ұялы байланыс телефондарына қысқаша мәтіндік хабарламалар жіберу жөнінде қызметтер көрсету мақсатында байланыс операторларының желілерін пайдалану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"2-тарау. Бірыңғай кезекшілік-диспетчерлік "112" қызметіне қоңырау шалушы абоненттің орналасқан жерін анықтау және төтенше жағдайлар қатері төнген немесе туындаған және әлеуметтік, табиғи және техногендік сипаттағы төтенше жағдайлар қатерін болдырмау, төтенше жағдайды енгізу кезінде қорғаныс, қауіпсіздік және құқық тәртібі мүддесінде халықтың ұялы байланыс телефондарына қысқаша мәтіндік хабарламалар жіберу жөнінде қызметтер көрсету мақсатында байланыс операторларын пайдалану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мынадай мазмұндағы реттік нөмірлері 16-1, 16-2, 16-3, 16-4, 16-5 және 16-6-жолдармен толықтырылсын:</w:t>
      </w:r>
    </w:p>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XXXX...Х тас жолы жабық. Трассаны XX-XX км су басуы</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xml:space="preserve">
Трасса XXXX...Х </w:t>
            </w:r>
          </w:p>
          <w:p>
            <w:pPr>
              <w:spacing w:after="20"/>
              <w:ind w:left="20"/>
              <w:jc w:val="both"/>
            </w:pPr>
            <w:r>
              <w:rPr>
                <w:rFonts w:ascii="Times New Roman"/>
                <w:b w:val="false"/>
                <w:i w:val="false"/>
                <w:color w:val="000000"/>
                <w:sz w:val="20"/>
              </w:rPr>
              <w:t>
закрыта. Перелив</w:t>
            </w:r>
          </w:p>
          <w:p>
            <w:pPr>
              <w:spacing w:after="20"/>
              <w:ind w:left="20"/>
              <w:jc w:val="both"/>
            </w:pPr>
            <w:r>
              <w:rPr>
                <w:rFonts w:ascii="Times New Roman"/>
                <w:b w:val="false"/>
                <w:i w:val="false"/>
                <w:color w:val="000000"/>
                <w:sz w:val="20"/>
              </w:rPr>
              <w:t xml:space="preserve">
 через трассу </w:t>
            </w:r>
          </w:p>
          <w:p>
            <w:pPr>
              <w:spacing w:after="20"/>
              <w:ind w:left="20"/>
              <w:jc w:val="both"/>
            </w:pPr>
            <w:r>
              <w:rPr>
                <w:rFonts w:ascii="Times New Roman"/>
                <w:b w:val="false"/>
                <w:i w:val="false"/>
                <w:color w:val="000000"/>
                <w:sz w:val="20"/>
              </w:rPr>
              <w:t>
XX-XX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XXXX...Х tas zholy zhabyk. Trassany XX-XX km su basu</w:t>
            </w:r>
          </w:p>
          <w:p>
            <w:pPr>
              <w:spacing w:after="20"/>
              <w:ind w:left="20"/>
              <w:jc w:val="both"/>
            </w:pPr>
            <w:r>
              <w:rPr>
                <w:rFonts w:ascii="Times New Roman"/>
                <w:b w:val="false"/>
                <w:i w:val="false"/>
                <w:color w:val="000000"/>
                <w:sz w:val="20"/>
              </w:rPr>
              <w:t>
Trassa XXXX…X zakryta. Pereliv cherez trassu XX-XX km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XXXX...Х тас жолы ашық</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Трасса XXXX...Х открыта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XXXX...Х tas zholy ashyk</w:t>
            </w:r>
          </w:p>
          <w:p>
            <w:pPr>
              <w:spacing w:after="20"/>
              <w:ind w:left="20"/>
              <w:jc w:val="both"/>
            </w:pPr>
            <w:r>
              <w:rPr>
                <w:rFonts w:ascii="Times New Roman"/>
                <w:b w:val="false"/>
                <w:i w:val="false"/>
                <w:color w:val="000000"/>
                <w:sz w:val="20"/>
              </w:rPr>
              <w:t>
Trassa XXXX…X otkryta</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ХХ.ХХ.ХХ ж.</w:t>
            </w:r>
          </w:p>
          <w:p>
            <w:pPr>
              <w:spacing w:after="20"/>
              <w:ind w:left="20"/>
              <w:jc w:val="both"/>
            </w:pPr>
            <w:r>
              <w:rPr>
                <w:rFonts w:ascii="Times New Roman"/>
                <w:b w:val="false"/>
                <w:i w:val="false"/>
                <w:color w:val="000000"/>
                <w:sz w:val="20"/>
              </w:rPr>
              <w:t>
ХХХХХХХХ.. .XXX</w:t>
            </w:r>
          </w:p>
          <w:p>
            <w:pPr>
              <w:spacing w:after="20"/>
              <w:ind w:left="20"/>
              <w:jc w:val="both"/>
            </w:pPr>
            <w:r>
              <w:rPr>
                <w:rFonts w:ascii="Times New Roman"/>
                <w:b w:val="false"/>
                <w:i w:val="false"/>
                <w:color w:val="000000"/>
                <w:sz w:val="20"/>
              </w:rPr>
              <w:t xml:space="preserve">
Террористік қауіптіліктің сары деңгейі ұзартылды </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ХХ.ХХ.ХХ г.</w:t>
            </w:r>
          </w:p>
          <w:p>
            <w:pPr>
              <w:spacing w:after="20"/>
              <w:ind w:left="20"/>
              <w:jc w:val="both"/>
            </w:pPr>
            <w:r>
              <w:rPr>
                <w:rFonts w:ascii="Times New Roman"/>
                <w:b w:val="false"/>
                <w:i w:val="false"/>
                <w:color w:val="000000"/>
                <w:sz w:val="20"/>
              </w:rPr>
              <w:t>
ХХХХХХХХ.. .XXX</w:t>
            </w:r>
          </w:p>
          <w:p>
            <w:pPr>
              <w:spacing w:after="20"/>
              <w:ind w:left="20"/>
              <w:jc w:val="both"/>
            </w:pPr>
            <w:r>
              <w:rPr>
                <w:rFonts w:ascii="Times New Roman"/>
                <w:b w:val="false"/>
                <w:i w:val="false"/>
                <w:color w:val="000000"/>
                <w:sz w:val="20"/>
              </w:rPr>
              <w:t>
Продлен желтый уровень террористической 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ХХ.ХХ.ХХ zh.</w:t>
            </w:r>
          </w:p>
          <w:p>
            <w:pPr>
              <w:spacing w:after="20"/>
              <w:ind w:left="20"/>
              <w:jc w:val="both"/>
            </w:pPr>
            <w:r>
              <w:rPr>
                <w:rFonts w:ascii="Times New Roman"/>
                <w:b w:val="false"/>
                <w:i w:val="false"/>
                <w:color w:val="000000"/>
                <w:sz w:val="20"/>
              </w:rPr>
              <w:t>
ХХХХХХХХ...XXX</w:t>
            </w:r>
          </w:p>
          <w:p>
            <w:pPr>
              <w:spacing w:after="20"/>
              <w:ind w:left="20"/>
              <w:jc w:val="both"/>
            </w:pPr>
            <w:r>
              <w:rPr>
                <w:rFonts w:ascii="Times New Roman"/>
                <w:b w:val="false"/>
                <w:i w:val="false"/>
                <w:color w:val="000000"/>
                <w:sz w:val="20"/>
              </w:rPr>
              <w:t>
Terroristik kauiptiliktin sary dengei uzartyldy</w:t>
            </w:r>
          </w:p>
          <w:p>
            <w:pPr>
              <w:spacing w:after="20"/>
              <w:ind w:left="20"/>
              <w:jc w:val="both"/>
            </w:pPr>
            <w:r>
              <w:rPr>
                <w:rFonts w:ascii="Times New Roman"/>
                <w:b w:val="false"/>
                <w:i w:val="false"/>
                <w:color w:val="000000"/>
                <w:sz w:val="20"/>
              </w:rPr>
              <w:t>
ХХ.ХХ.ХХ g.</w:t>
            </w:r>
          </w:p>
          <w:p>
            <w:pPr>
              <w:spacing w:after="20"/>
              <w:ind w:left="20"/>
              <w:jc w:val="both"/>
            </w:pPr>
            <w:r>
              <w:rPr>
                <w:rFonts w:ascii="Times New Roman"/>
                <w:b w:val="false"/>
                <w:i w:val="false"/>
                <w:color w:val="000000"/>
                <w:sz w:val="20"/>
              </w:rPr>
              <w:t>
ХХХХХХХХ...XXX</w:t>
            </w:r>
          </w:p>
          <w:p>
            <w:pPr>
              <w:spacing w:after="20"/>
              <w:ind w:left="20"/>
              <w:jc w:val="both"/>
            </w:pPr>
            <w:r>
              <w:rPr>
                <w:rFonts w:ascii="Times New Roman"/>
                <w:b w:val="false"/>
                <w:i w:val="false"/>
                <w:color w:val="000000"/>
                <w:sz w:val="20"/>
              </w:rPr>
              <w:t>
Prodlen jeltyi uroven terroristicheskoi opasnosti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ХХ.ХХ.ХХ ж.</w:t>
            </w:r>
          </w:p>
          <w:p>
            <w:pPr>
              <w:spacing w:after="20"/>
              <w:ind w:left="20"/>
              <w:jc w:val="both"/>
            </w:pPr>
            <w:r>
              <w:rPr>
                <w:rFonts w:ascii="Times New Roman"/>
                <w:b w:val="false"/>
                <w:i w:val="false"/>
                <w:color w:val="000000"/>
                <w:sz w:val="20"/>
              </w:rPr>
              <w:t>
ХХХХХХХХ.. .XXX</w:t>
            </w:r>
          </w:p>
          <w:p>
            <w:pPr>
              <w:spacing w:after="20"/>
              <w:ind w:left="20"/>
              <w:jc w:val="both"/>
            </w:pPr>
            <w:r>
              <w:rPr>
                <w:rFonts w:ascii="Times New Roman"/>
                <w:b w:val="false"/>
                <w:i w:val="false"/>
                <w:color w:val="000000"/>
                <w:sz w:val="20"/>
              </w:rPr>
              <w:t xml:space="preserve">
Террористік қауіптіліктің қызғылт сары деңгейі ұзартылды </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ХХ.ХХ.ХХ г.</w:t>
            </w:r>
          </w:p>
          <w:p>
            <w:pPr>
              <w:spacing w:after="20"/>
              <w:ind w:left="20"/>
              <w:jc w:val="both"/>
            </w:pPr>
            <w:r>
              <w:rPr>
                <w:rFonts w:ascii="Times New Roman"/>
                <w:b w:val="false"/>
                <w:i w:val="false"/>
                <w:color w:val="000000"/>
                <w:sz w:val="20"/>
              </w:rPr>
              <w:t>
ХХХХХХХХ.. .XXX</w:t>
            </w:r>
          </w:p>
          <w:p>
            <w:pPr>
              <w:spacing w:after="20"/>
              <w:ind w:left="20"/>
              <w:jc w:val="both"/>
            </w:pPr>
            <w:r>
              <w:rPr>
                <w:rFonts w:ascii="Times New Roman"/>
                <w:b w:val="false"/>
                <w:i w:val="false"/>
                <w:color w:val="000000"/>
                <w:sz w:val="20"/>
              </w:rPr>
              <w:t>
Продлен оранжевый уровень террористической 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ХХ.ХХ.ХХ zh.</w:t>
            </w:r>
          </w:p>
          <w:p>
            <w:pPr>
              <w:spacing w:after="20"/>
              <w:ind w:left="20"/>
              <w:jc w:val="both"/>
            </w:pPr>
            <w:r>
              <w:rPr>
                <w:rFonts w:ascii="Times New Roman"/>
                <w:b w:val="false"/>
                <w:i w:val="false"/>
                <w:color w:val="000000"/>
                <w:sz w:val="20"/>
              </w:rPr>
              <w:t>
ХХХХХХХХ...XXX</w:t>
            </w:r>
          </w:p>
          <w:p>
            <w:pPr>
              <w:spacing w:after="20"/>
              <w:ind w:left="20"/>
              <w:jc w:val="both"/>
            </w:pPr>
            <w:r>
              <w:rPr>
                <w:rFonts w:ascii="Times New Roman"/>
                <w:b w:val="false"/>
                <w:i w:val="false"/>
                <w:color w:val="000000"/>
                <w:sz w:val="20"/>
              </w:rPr>
              <w:t>
Terroristik kauiptiliktin kyzgylt sary dengei uzartyldy</w:t>
            </w:r>
          </w:p>
          <w:p>
            <w:pPr>
              <w:spacing w:after="20"/>
              <w:ind w:left="20"/>
              <w:jc w:val="both"/>
            </w:pPr>
            <w:r>
              <w:rPr>
                <w:rFonts w:ascii="Times New Roman"/>
                <w:b w:val="false"/>
                <w:i w:val="false"/>
                <w:color w:val="000000"/>
                <w:sz w:val="20"/>
              </w:rPr>
              <w:t>
ХХ.ХХ.ХХ g.</w:t>
            </w:r>
          </w:p>
          <w:p>
            <w:pPr>
              <w:spacing w:after="20"/>
              <w:ind w:left="20"/>
              <w:jc w:val="both"/>
            </w:pPr>
            <w:r>
              <w:rPr>
                <w:rFonts w:ascii="Times New Roman"/>
                <w:b w:val="false"/>
                <w:i w:val="false"/>
                <w:color w:val="000000"/>
                <w:sz w:val="20"/>
              </w:rPr>
              <w:t>
ХХХХХХХХ...XXX</w:t>
            </w:r>
          </w:p>
          <w:p>
            <w:pPr>
              <w:spacing w:after="20"/>
              <w:ind w:left="20"/>
              <w:jc w:val="both"/>
            </w:pPr>
            <w:r>
              <w:rPr>
                <w:rFonts w:ascii="Times New Roman"/>
                <w:b w:val="false"/>
                <w:i w:val="false"/>
                <w:color w:val="000000"/>
                <w:sz w:val="20"/>
              </w:rPr>
              <w:t>
Prodlen oranjevyi uroven terroristicheskoi opasnosti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ХХ.ХХ.ХХ ж.</w:t>
            </w:r>
          </w:p>
          <w:p>
            <w:pPr>
              <w:spacing w:after="20"/>
              <w:ind w:left="20"/>
              <w:jc w:val="both"/>
            </w:pPr>
            <w:r>
              <w:rPr>
                <w:rFonts w:ascii="Times New Roman"/>
                <w:b w:val="false"/>
                <w:i w:val="false"/>
                <w:color w:val="000000"/>
                <w:sz w:val="20"/>
              </w:rPr>
              <w:t>
ХХХХХХХХ.. .XXX</w:t>
            </w:r>
          </w:p>
          <w:p>
            <w:pPr>
              <w:spacing w:after="20"/>
              <w:ind w:left="20"/>
              <w:jc w:val="both"/>
            </w:pPr>
            <w:r>
              <w:rPr>
                <w:rFonts w:ascii="Times New Roman"/>
                <w:b w:val="false"/>
                <w:i w:val="false"/>
                <w:color w:val="000000"/>
                <w:sz w:val="20"/>
              </w:rPr>
              <w:t>
Антитеррорлық жаттығу өткізілуде. Сабыр сақтауды сұраймыз</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ХХ.ХХ.ХХ г.</w:t>
            </w:r>
          </w:p>
          <w:p>
            <w:pPr>
              <w:spacing w:after="20"/>
              <w:ind w:left="20"/>
              <w:jc w:val="both"/>
            </w:pPr>
            <w:r>
              <w:rPr>
                <w:rFonts w:ascii="Times New Roman"/>
                <w:b w:val="false"/>
                <w:i w:val="false"/>
                <w:color w:val="000000"/>
                <w:sz w:val="20"/>
              </w:rPr>
              <w:t>
ХХХХХХХХ.. .XXX</w:t>
            </w:r>
          </w:p>
          <w:p>
            <w:pPr>
              <w:spacing w:after="20"/>
              <w:ind w:left="20"/>
              <w:jc w:val="both"/>
            </w:pPr>
            <w:r>
              <w:rPr>
                <w:rFonts w:ascii="Times New Roman"/>
                <w:b w:val="false"/>
                <w:i w:val="false"/>
                <w:color w:val="000000"/>
                <w:sz w:val="20"/>
              </w:rPr>
              <w:t>
Проводится антитеррористическое учение. Просьба соблюдать спокойствие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ХХ.ХХ.ХХ zh.</w:t>
            </w:r>
          </w:p>
          <w:p>
            <w:pPr>
              <w:spacing w:after="20"/>
              <w:ind w:left="20"/>
              <w:jc w:val="both"/>
            </w:pPr>
            <w:r>
              <w:rPr>
                <w:rFonts w:ascii="Times New Roman"/>
                <w:b w:val="false"/>
                <w:i w:val="false"/>
                <w:color w:val="000000"/>
                <w:sz w:val="20"/>
              </w:rPr>
              <w:t>
ХХХХХХХХ...XXX</w:t>
            </w:r>
          </w:p>
          <w:p>
            <w:pPr>
              <w:spacing w:after="20"/>
              <w:ind w:left="20"/>
              <w:jc w:val="both"/>
            </w:pPr>
            <w:r>
              <w:rPr>
                <w:rFonts w:ascii="Times New Roman"/>
                <w:b w:val="false"/>
                <w:i w:val="false"/>
                <w:color w:val="000000"/>
                <w:sz w:val="20"/>
              </w:rPr>
              <w:t xml:space="preserve">
Antiterrorlyk zhattygu otkizilude. Sabyr saktaudy suraimyz </w:t>
            </w:r>
          </w:p>
          <w:p>
            <w:pPr>
              <w:spacing w:after="20"/>
              <w:ind w:left="20"/>
              <w:jc w:val="both"/>
            </w:pPr>
            <w:r>
              <w:rPr>
                <w:rFonts w:ascii="Times New Roman"/>
                <w:b w:val="false"/>
                <w:i w:val="false"/>
                <w:color w:val="000000"/>
                <w:sz w:val="20"/>
              </w:rPr>
              <w:t>
ХХ.ХХ.ХХ g.</w:t>
            </w:r>
          </w:p>
          <w:p>
            <w:pPr>
              <w:spacing w:after="20"/>
              <w:ind w:left="20"/>
              <w:jc w:val="both"/>
            </w:pPr>
            <w:r>
              <w:rPr>
                <w:rFonts w:ascii="Times New Roman"/>
                <w:b w:val="false"/>
                <w:i w:val="false"/>
                <w:color w:val="000000"/>
                <w:sz w:val="20"/>
              </w:rPr>
              <w:t>
ХХХХХХХХ...XXX</w:t>
            </w:r>
          </w:p>
          <w:p>
            <w:pPr>
              <w:spacing w:after="20"/>
              <w:ind w:left="20"/>
              <w:jc w:val="both"/>
            </w:pPr>
            <w:r>
              <w:rPr>
                <w:rFonts w:ascii="Times New Roman"/>
                <w:b w:val="false"/>
                <w:i w:val="false"/>
                <w:color w:val="000000"/>
                <w:sz w:val="20"/>
              </w:rPr>
              <w:t>
Provoditsya antiterroristicheskoe uchenie. Prosba soblyudat spokoistvie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ml:space="preserve">
Газ тұтынушы. Түтін мұржасындағы тартымды тексеріңіз және оның жарамдылығын бақылаңыз, көміртегі газы өлімге әкеледі. Сіздің өміріңіз сіздің қолыңызда </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Потребитель газа. Проверьте тягу в дымоходе и следите за его исправностью, угарный газ смертелен. Ваша жизнь в Ваших руках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Gaz tutynýshy. Tútin murjasyndaǵy tartymdy tekserińiz jáne onyń jaramdylyǵyn baqylańyz, kómirtegi gazy ólimge ákeledi. Sizdiń ómirińiz sizdiń qolyńyzda </w:t>
            </w:r>
          </w:p>
          <w:p>
            <w:pPr>
              <w:spacing w:after="20"/>
              <w:ind w:left="20"/>
              <w:jc w:val="both"/>
            </w:pPr>
            <w:r>
              <w:rPr>
                <w:rFonts w:ascii="Times New Roman"/>
                <w:b w:val="false"/>
                <w:i w:val="false"/>
                <w:color w:val="000000"/>
                <w:sz w:val="20"/>
              </w:rPr>
              <w:t>
Potrebitel' gaza. Proverte tyagu v dymohode i sledite za ego ispravnost'yu, ugarnyj gaz smertelen. Vasha zhizn' v Vashih rukah</w:t>
            </w:r>
          </w:p>
        </w:tc>
      </w:tr>
    </w:tbl>
    <w:p>
      <w:pPr>
        <w:spacing w:after="0"/>
        <w:ind w:left="0"/>
        <w:jc w:val="both"/>
      </w:pPr>
      <w:r>
        <w:rPr>
          <w:rFonts w:ascii="Times New Roman"/>
          <w:b w:val="false"/>
          <w:i w:val="false"/>
          <w:color w:val="000000"/>
          <w:sz w:val="28"/>
        </w:rPr>
        <w:t>
      ";</w:t>
      </w:r>
    </w:p>
    <w:bookmarkStart w:name="z7" w:id="0"/>
    <w:p>
      <w:pPr>
        <w:spacing w:after="0"/>
        <w:ind w:left="0"/>
        <w:jc w:val="both"/>
      </w:pPr>
      <w:r>
        <w:rPr>
          <w:rFonts w:ascii="Times New Roman"/>
          <w:b w:val="false"/>
          <w:i w:val="false"/>
          <w:color w:val="000000"/>
          <w:sz w:val="28"/>
        </w:rPr>
        <w:t>
      реттік нөмірлері 22 және 23-жолдар мынадай редакцияда жазылсын:</w:t>
      </w:r>
    </w:p>
    <w:bookmarkEnd w:id="0"/>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Беткейдердің шайылуы (жаңбыр болғандықтан сел тасқыны)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Беткейлерді шаю қатері</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Угроза склоновых смывов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Betkeilerdi shaiu kaypi</w:t>
            </w:r>
          </w:p>
          <w:p>
            <w:pPr>
              <w:spacing w:after="20"/>
              <w:ind w:left="20"/>
              <w:jc w:val="both"/>
            </w:pPr>
            <w:r>
              <w:rPr>
                <w:rFonts w:ascii="Times New Roman"/>
                <w:b w:val="false"/>
                <w:i w:val="false"/>
                <w:color w:val="000000"/>
                <w:sz w:val="20"/>
              </w:rPr>
              <w:t>
Ugroza sklonovyh smyvov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Беткейлердің шайылуы</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Склоновые смывы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XX.XX.XX.XX.XX- XXXXXXXXX…X</w:t>
            </w:r>
          </w:p>
          <w:p>
            <w:pPr>
              <w:spacing w:after="20"/>
              <w:ind w:left="20"/>
              <w:jc w:val="both"/>
            </w:pPr>
            <w:r>
              <w:rPr>
                <w:rFonts w:ascii="Times New Roman"/>
                <w:b w:val="false"/>
                <w:i w:val="false"/>
                <w:color w:val="000000"/>
                <w:sz w:val="20"/>
              </w:rPr>
              <w:t>
Betkeilerdin shaiyluy</w:t>
            </w:r>
          </w:p>
          <w:p>
            <w:pPr>
              <w:spacing w:after="20"/>
              <w:ind w:left="20"/>
              <w:jc w:val="both"/>
            </w:pPr>
            <w:r>
              <w:rPr>
                <w:rFonts w:ascii="Times New Roman"/>
                <w:b w:val="false"/>
                <w:i w:val="false"/>
                <w:color w:val="000000"/>
                <w:sz w:val="20"/>
              </w:rPr>
              <w:t>
Sklonovye smyvy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Қауіп-қатер алынған кезде: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Беткейлердің шайылу қатері жоқ</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Снятие угрозы склоновых смывов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Қауіп-қатер алынған кезде: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Betkeilerdin shaiylu kateri zhok</w:t>
            </w:r>
          </w:p>
          <w:p>
            <w:pPr>
              <w:spacing w:after="20"/>
              <w:ind w:left="20"/>
              <w:jc w:val="both"/>
            </w:pPr>
            <w:r>
              <w:rPr>
                <w:rFonts w:ascii="Times New Roman"/>
                <w:b w:val="false"/>
                <w:i w:val="false"/>
                <w:color w:val="000000"/>
                <w:sz w:val="20"/>
              </w:rPr>
              <w:t>
Snyatie ugrozy sklonovyh smyvov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ХХ.ХХ.ХХ ж.</w:t>
            </w:r>
          </w:p>
          <w:p>
            <w:pPr>
              <w:spacing w:after="20"/>
              <w:ind w:left="20"/>
              <w:jc w:val="both"/>
            </w:pPr>
            <w:r>
              <w:rPr>
                <w:rFonts w:ascii="Times New Roman"/>
                <w:b w:val="false"/>
                <w:i w:val="false"/>
                <w:color w:val="000000"/>
                <w:sz w:val="20"/>
              </w:rPr>
              <w:t>
ХХХХХХХХ.. .XXX</w:t>
            </w:r>
          </w:p>
          <w:p>
            <w:pPr>
              <w:spacing w:after="20"/>
              <w:ind w:left="20"/>
              <w:jc w:val="both"/>
            </w:pPr>
            <w:r>
              <w:rPr>
                <w:rFonts w:ascii="Times New Roman"/>
                <w:b w:val="false"/>
                <w:i w:val="false"/>
                <w:color w:val="000000"/>
                <w:sz w:val="20"/>
              </w:rPr>
              <w:t>
Көлбеу ағын су күтілуде</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Ожидаются склоновые стоки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угрозе:</w:t>
            </w:r>
          </w:p>
          <w:p>
            <w:pPr>
              <w:spacing w:after="20"/>
              <w:ind w:left="20"/>
              <w:jc w:val="both"/>
            </w:pPr>
            <w:r>
              <w:rPr>
                <w:rFonts w:ascii="Times New Roman"/>
                <w:b w:val="false"/>
                <w:i w:val="false"/>
                <w:color w:val="000000"/>
                <w:sz w:val="20"/>
              </w:rPr>
              <w:t>
ХХ.ХХ.ХХ zh.</w:t>
            </w:r>
          </w:p>
          <w:p>
            <w:pPr>
              <w:spacing w:after="20"/>
              <w:ind w:left="20"/>
              <w:jc w:val="both"/>
            </w:pPr>
            <w:r>
              <w:rPr>
                <w:rFonts w:ascii="Times New Roman"/>
                <w:b w:val="false"/>
                <w:i w:val="false"/>
                <w:color w:val="000000"/>
                <w:sz w:val="20"/>
              </w:rPr>
              <w:t>
ХХХХХХХХ...XXX</w:t>
            </w:r>
          </w:p>
          <w:p>
            <w:pPr>
              <w:spacing w:after="20"/>
              <w:ind w:left="20"/>
              <w:jc w:val="both"/>
            </w:pPr>
            <w:r>
              <w:rPr>
                <w:rFonts w:ascii="Times New Roman"/>
                <w:b w:val="false"/>
                <w:i w:val="false"/>
                <w:color w:val="000000"/>
                <w:sz w:val="20"/>
              </w:rPr>
              <w:t>
Kölbeu ağyn su kütіlude</w:t>
            </w:r>
          </w:p>
          <w:p>
            <w:pPr>
              <w:spacing w:after="20"/>
              <w:ind w:left="20"/>
              <w:jc w:val="both"/>
            </w:pPr>
            <w:r>
              <w:rPr>
                <w:rFonts w:ascii="Times New Roman"/>
                <w:b w:val="false"/>
                <w:i w:val="false"/>
                <w:color w:val="000000"/>
                <w:sz w:val="20"/>
              </w:rPr>
              <w:t>
Ozhidayutsya sklonovye stoki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 жауын-шашыннан сел ағыны</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Угроза селевого потока вследствие дождя в 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w:t>
            </w:r>
          </w:p>
          <w:p>
            <w:pPr>
              <w:spacing w:after="20"/>
              <w:ind w:left="20"/>
              <w:jc w:val="both"/>
            </w:pPr>
            <w:r>
              <w:rPr>
                <w:rFonts w:ascii="Times New Roman"/>
                <w:b w:val="false"/>
                <w:i w:val="false"/>
                <w:color w:val="000000"/>
                <w:sz w:val="20"/>
              </w:rPr>
              <w:t xml:space="preserve">
zhauyn-shashynnan sel agyny </w:t>
            </w:r>
          </w:p>
          <w:p>
            <w:pPr>
              <w:spacing w:after="20"/>
              <w:ind w:left="20"/>
              <w:jc w:val="both"/>
            </w:pPr>
            <w:r>
              <w:rPr>
                <w:rFonts w:ascii="Times New Roman"/>
                <w:b w:val="false"/>
                <w:i w:val="false"/>
                <w:color w:val="000000"/>
                <w:sz w:val="20"/>
              </w:rPr>
              <w:t>
Ugroza selevogo potoka vsledstvie dozhdya v XXXX…X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 жауын-шашыннан сел ағыны болды</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Вследствие дождя произошел селевой поток в XXXX...X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 zhauyn-shashynnan sel agyny boldy</w:t>
            </w:r>
          </w:p>
          <w:p>
            <w:pPr>
              <w:spacing w:after="20"/>
              <w:ind w:left="20"/>
              <w:jc w:val="both"/>
            </w:pPr>
            <w:r>
              <w:rPr>
                <w:rFonts w:ascii="Times New Roman"/>
                <w:b w:val="false"/>
                <w:i w:val="false"/>
                <w:color w:val="000000"/>
                <w:sz w:val="20"/>
              </w:rPr>
              <w:t>
Vsledstvie dozhdya proizoshel selevoi potok v XXXX…X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Көшкіндер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Көшкін жүру қатері</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Угроза схода лавин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Koshkin zhüru kateri</w:t>
            </w:r>
          </w:p>
          <w:p>
            <w:pPr>
              <w:spacing w:after="20"/>
              <w:ind w:left="20"/>
              <w:jc w:val="both"/>
            </w:pPr>
            <w:r>
              <w:rPr>
                <w:rFonts w:ascii="Times New Roman"/>
                <w:b w:val="false"/>
                <w:i w:val="false"/>
                <w:color w:val="000000"/>
                <w:sz w:val="20"/>
              </w:rPr>
              <w:t>
Ugroza shoda lavin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Көшкін болды</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Сход лавин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Koshkin boldy</w:t>
            </w:r>
          </w:p>
          <w:p>
            <w:pPr>
              <w:spacing w:after="20"/>
              <w:ind w:left="20"/>
              <w:jc w:val="both"/>
            </w:pPr>
            <w:r>
              <w:rPr>
                <w:rFonts w:ascii="Times New Roman"/>
                <w:b w:val="false"/>
                <w:i w:val="false"/>
                <w:color w:val="000000"/>
                <w:sz w:val="20"/>
              </w:rPr>
              <w:t>
Shod lavin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Қауіп-қатер алынған кезде: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Көшкін жүру қатері жоқ</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Снятие угрозы схода лавин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Қауіп-қатер алынған кезде: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Koshkin zhüru kateri zhok</w:t>
            </w:r>
          </w:p>
          <w:p>
            <w:pPr>
              <w:spacing w:after="20"/>
              <w:ind w:left="20"/>
              <w:jc w:val="both"/>
            </w:pPr>
            <w:r>
              <w:rPr>
                <w:rFonts w:ascii="Times New Roman"/>
                <w:b w:val="false"/>
                <w:i w:val="false"/>
                <w:color w:val="000000"/>
                <w:sz w:val="20"/>
              </w:rPr>
              <w:t>
Snyatiye ugrozy shoda lavin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Дауылды алдын ала ескерту.XXXX...X көшкін жүру қатері</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Штормовое предупреждение</w:t>
            </w:r>
          </w:p>
          <w:p>
            <w:pPr>
              <w:spacing w:after="20"/>
              <w:ind w:left="20"/>
              <w:jc w:val="both"/>
            </w:pPr>
            <w:r>
              <w:rPr>
                <w:rFonts w:ascii="Times New Roman"/>
                <w:b w:val="false"/>
                <w:i w:val="false"/>
                <w:color w:val="000000"/>
                <w:sz w:val="20"/>
              </w:rPr>
              <w:t>
Угроза схода лавин в 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Dauyldy aldyn ala eskertu.XXXX...X</w:t>
            </w:r>
          </w:p>
          <w:p>
            <w:pPr>
              <w:spacing w:after="20"/>
              <w:ind w:left="20"/>
              <w:jc w:val="both"/>
            </w:pPr>
            <w:r>
              <w:rPr>
                <w:rFonts w:ascii="Times New Roman"/>
                <w:b w:val="false"/>
                <w:i w:val="false"/>
                <w:color w:val="000000"/>
                <w:sz w:val="20"/>
              </w:rPr>
              <w:t>
koshkin zhüru kateri</w:t>
            </w:r>
          </w:p>
          <w:p>
            <w:pPr>
              <w:spacing w:after="20"/>
              <w:ind w:left="20"/>
              <w:jc w:val="both"/>
            </w:pPr>
            <w:r>
              <w:rPr>
                <w:rFonts w:ascii="Times New Roman"/>
                <w:b w:val="false"/>
                <w:i w:val="false"/>
                <w:color w:val="000000"/>
                <w:sz w:val="20"/>
              </w:rPr>
              <w:t>
Shtormovoe preduprezhdenie. Ugroza shoda lavin v XXXX…X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 көшкін болды</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Произошел сход лавин в XXXX...X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 koshkin boldy</w:t>
            </w:r>
          </w:p>
          <w:p>
            <w:pPr>
              <w:spacing w:after="20"/>
              <w:ind w:left="20"/>
              <w:jc w:val="both"/>
            </w:pPr>
            <w:r>
              <w:rPr>
                <w:rFonts w:ascii="Times New Roman"/>
                <w:b w:val="false"/>
                <w:i w:val="false"/>
                <w:color w:val="000000"/>
                <w:sz w:val="20"/>
              </w:rPr>
              <w:t>
Proizoshel shod lavin v XXXX…X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планировании:</w:t>
            </w:r>
          </w:p>
          <w:p>
            <w:pPr>
              <w:spacing w:after="20"/>
              <w:ind w:left="20"/>
              <w:jc w:val="both"/>
            </w:pPr>
            <w:r>
              <w:rPr>
                <w:rFonts w:ascii="Times New Roman"/>
                <w:b w:val="false"/>
                <w:i w:val="false"/>
                <w:color w:val="000000"/>
                <w:sz w:val="20"/>
              </w:rPr>
              <w:t xml:space="preserve">
Қазақ тілінде: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Профилактикалық көшкін түсіру жүргізіледі</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Будет произведен профилактический спуск лавин на XXXXXXXXX…X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ml:space="preserve">
Profilaktikalyq koshkin tusiru zhurgiziledi </w:t>
            </w:r>
          </w:p>
          <w:p>
            <w:pPr>
              <w:spacing w:after="20"/>
              <w:ind w:left="20"/>
              <w:jc w:val="both"/>
            </w:pPr>
            <w:r>
              <w:rPr>
                <w:rFonts w:ascii="Times New Roman"/>
                <w:b w:val="false"/>
                <w:i w:val="false"/>
                <w:color w:val="000000"/>
                <w:sz w:val="20"/>
              </w:rPr>
              <w:t>
Budet proizveden profilakticheskii</w:t>
            </w:r>
          </w:p>
          <w:p>
            <w:pPr>
              <w:spacing w:after="20"/>
              <w:ind w:left="20"/>
              <w:jc w:val="both"/>
            </w:pPr>
            <w:r>
              <w:rPr>
                <w:rFonts w:ascii="Times New Roman"/>
                <w:b w:val="false"/>
                <w:i w:val="false"/>
                <w:color w:val="000000"/>
                <w:sz w:val="20"/>
              </w:rPr>
              <w:t>
spusk lavin na XXXXXXXXX…X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Нақты жағдайда:</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Профилактикалық көшкін түсіру</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Профилактический спуск лавин на XXXXXXXXXX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XX.XX.XX.XX.XX-XXXXXXXXX…X Profilaktikalyk koshkin tüsiru</w:t>
            </w:r>
          </w:p>
          <w:p>
            <w:pPr>
              <w:spacing w:after="20"/>
              <w:ind w:left="20"/>
              <w:jc w:val="both"/>
            </w:pPr>
            <w:r>
              <w:rPr>
                <w:rFonts w:ascii="Times New Roman"/>
                <w:b w:val="false"/>
                <w:i w:val="false"/>
                <w:color w:val="000000"/>
                <w:sz w:val="20"/>
              </w:rPr>
              <w:t>
Profilakticheskii spusk lavin na XXXXXXXX…X</w:t>
            </w:r>
          </w:p>
        </w:tc>
      </w:tr>
    </w:tbl>
    <w:p>
      <w:pPr>
        <w:spacing w:after="0"/>
        <w:ind w:left="0"/>
        <w:jc w:val="both"/>
      </w:pPr>
      <w:r>
        <w:rPr>
          <w:rFonts w:ascii="Times New Roman"/>
          <w:b w:val="false"/>
          <w:i w:val="false"/>
          <w:color w:val="000000"/>
          <w:sz w:val="28"/>
        </w:rPr>
        <w:t>
      ";</w:t>
      </w:r>
    </w:p>
    <w:bookmarkStart w:name="z8" w:id="1"/>
    <w:p>
      <w:pPr>
        <w:spacing w:after="0"/>
        <w:ind w:left="0"/>
        <w:jc w:val="both"/>
      </w:pPr>
      <w:r>
        <w:rPr>
          <w:rFonts w:ascii="Times New Roman"/>
          <w:b w:val="false"/>
          <w:i w:val="false"/>
          <w:color w:val="000000"/>
          <w:sz w:val="28"/>
        </w:rPr>
        <w:t xml:space="preserve">
      реттік нөмірі 31-жол мынадай редакцияда жазылсын: </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Нөсер жауын (жауын)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Нөсер жауын күтілуде</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Ожидается сильный дождь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Noser zhauyn kütilude</w:t>
            </w:r>
          </w:p>
          <w:p>
            <w:pPr>
              <w:spacing w:after="20"/>
              <w:ind w:left="20"/>
              <w:jc w:val="both"/>
            </w:pPr>
            <w:r>
              <w:rPr>
                <w:rFonts w:ascii="Times New Roman"/>
                <w:b w:val="false"/>
                <w:i w:val="false"/>
                <w:color w:val="000000"/>
                <w:sz w:val="20"/>
              </w:rPr>
              <w:t>
Ozhidaetsya silnyi dozhd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XX.XX.XX.XX.XXXXXXXXXXX…X</w:t>
            </w:r>
          </w:p>
          <w:p>
            <w:pPr>
              <w:spacing w:after="20"/>
              <w:ind w:left="20"/>
              <w:jc w:val="both"/>
            </w:pPr>
            <w:r>
              <w:rPr>
                <w:rFonts w:ascii="Times New Roman"/>
                <w:b w:val="false"/>
                <w:i w:val="false"/>
                <w:color w:val="000000"/>
                <w:sz w:val="20"/>
              </w:rPr>
              <w:t>
Нөсер жауын</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Сильный дождь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Noser zhauyn</w:t>
            </w:r>
          </w:p>
          <w:p>
            <w:pPr>
              <w:spacing w:after="20"/>
              <w:ind w:left="20"/>
              <w:jc w:val="both"/>
            </w:pPr>
            <w:r>
              <w:rPr>
                <w:rFonts w:ascii="Times New Roman"/>
                <w:b w:val="false"/>
                <w:i w:val="false"/>
                <w:color w:val="000000"/>
                <w:sz w:val="20"/>
              </w:rPr>
              <w:t>
Silnyi dozhd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Қауіп-қатер алынған кезде: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Нөсер жауын күтілу қатері жоқ</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Снятие угрозы сильного дождя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Қауіп-қатер алынған кезде: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Noser zhauyn kütilu kateri zhok</w:t>
            </w:r>
          </w:p>
          <w:p>
            <w:pPr>
              <w:spacing w:after="20"/>
              <w:ind w:left="20"/>
              <w:jc w:val="both"/>
            </w:pPr>
            <w:r>
              <w:rPr>
                <w:rFonts w:ascii="Times New Roman"/>
                <w:b w:val="false"/>
                <w:i w:val="false"/>
                <w:color w:val="000000"/>
                <w:sz w:val="20"/>
              </w:rPr>
              <w:t>
Snyatie ugrozy silnogo dozhdya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Қауіп-қатер кезінде:</w:t>
            </w:r>
          </w:p>
          <w:p>
            <w:pPr>
              <w:spacing w:after="20"/>
              <w:ind w:left="20"/>
              <w:jc w:val="both"/>
            </w:pPr>
            <w:r>
              <w:rPr>
                <w:rFonts w:ascii="Times New Roman"/>
                <w:b w:val="false"/>
                <w:i w:val="false"/>
                <w:color w:val="000000"/>
                <w:sz w:val="20"/>
              </w:rPr>
              <w:t xml:space="preserve">
 Қазақ тілінде: </w:t>
            </w:r>
          </w:p>
          <w:p>
            <w:pPr>
              <w:spacing w:after="20"/>
              <w:ind w:left="20"/>
              <w:jc w:val="both"/>
            </w:pPr>
            <w:r>
              <w:rPr>
                <w:rFonts w:ascii="Times New Roman"/>
                <w:b w:val="false"/>
                <w:i w:val="false"/>
                <w:color w:val="000000"/>
                <w:sz w:val="20"/>
              </w:rPr>
              <w:t>
XX.XX.XX.XX.XX XXXXXXXXX…X Нөсер жауын күтілуде</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Ожидается дождь (ливень)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Noser zhauyn kütilude</w:t>
            </w:r>
          </w:p>
          <w:p>
            <w:pPr>
              <w:spacing w:after="20"/>
              <w:ind w:left="20"/>
              <w:jc w:val="both"/>
            </w:pPr>
            <w:r>
              <w:rPr>
                <w:rFonts w:ascii="Times New Roman"/>
                <w:b w:val="false"/>
                <w:i w:val="false"/>
                <w:color w:val="000000"/>
                <w:sz w:val="20"/>
              </w:rPr>
              <w:t>
Ozhidaetsya dozhd (liven)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Нақты жағдайда:</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Нөсер жауын</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Дождь (ливень)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Noser zhauyn</w:t>
            </w:r>
          </w:p>
          <w:p>
            <w:pPr>
              <w:spacing w:after="20"/>
              <w:ind w:left="20"/>
              <w:jc w:val="both"/>
            </w:pPr>
            <w:r>
              <w:rPr>
                <w:rFonts w:ascii="Times New Roman"/>
                <w:b w:val="false"/>
                <w:i w:val="false"/>
                <w:color w:val="000000"/>
                <w:sz w:val="20"/>
              </w:rPr>
              <w:t>
Dozhd (liven)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Қауіп-қатер кезінде:</w:t>
            </w:r>
          </w:p>
          <w:p>
            <w:pPr>
              <w:spacing w:after="20"/>
              <w:ind w:left="20"/>
              <w:jc w:val="both"/>
            </w:pPr>
            <w:r>
              <w:rPr>
                <w:rFonts w:ascii="Times New Roman"/>
                <w:b w:val="false"/>
                <w:i w:val="false"/>
                <w:color w:val="000000"/>
                <w:sz w:val="20"/>
              </w:rPr>
              <w:t xml:space="preserve">
Қазақ тілінде: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ml:space="preserve">
Дауылды алдын ала ескерту. ХХХХ...Х аумағында қарға ауысатын жауын </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Штормовое предупреждение. Дождь с переходом в снег на территории ХХХХ...Х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Dauyldy aldyn ala eskertu. ХХХХ...Х aumagynda karga auysatyn zhauyn</w:t>
            </w:r>
          </w:p>
          <w:p>
            <w:pPr>
              <w:spacing w:after="20"/>
              <w:ind w:left="20"/>
              <w:jc w:val="both"/>
            </w:pPr>
            <w:r>
              <w:rPr>
                <w:rFonts w:ascii="Times New Roman"/>
                <w:b w:val="false"/>
                <w:i w:val="false"/>
                <w:color w:val="000000"/>
                <w:sz w:val="20"/>
              </w:rPr>
              <w:t>
Shotormovoe preduprezhdenie. Dozhd s perehodom v sneg na territorii ХХХХ...Х</w:t>
            </w:r>
          </w:p>
        </w:tc>
      </w:tr>
    </w:tbl>
    <w:p>
      <w:pPr>
        <w:spacing w:after="0"/>
        <w:ind w:left="0"/>
        <w:jc w:val="both"/>
      </w:pP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xml:space="preserve">
      реттік нөмірі 34-жол мынадай редакцияда жазылсын: </w:t>
      </w:r>
    </w:p>
    <w:bookmarkEnd w:id="2"/>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қар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Қалың қар күтілуде</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Ожидается сильный снегопад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Kalyn kar kütilude</w:t>
            </w:r>
          </w:p>
          <w:p>
            <w:pPr>
              <w:spacing w:after="20"/>
              <w:ind w:left="20"/>
              <w:jc w:val="both"/>
            </w:pPr>
            <w:r>
              <w:rPr>
                <w:rFonts w:ascii="Times New Roman"/>
                <w:b w:val="false"/>
                <w:i w:val="false"/>
                <w:color w:val="000000"/>
                <w:sz w:val="20"/>
              </w:rPr>
              <w:t>
Ozhidaetsya silnyi snegopad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Қалың қар</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Сильный снегопад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Kalyn kar</w:t>
            </w:r>
          </w:p>
          <w:p>
            <w:pPr>
              <w:spacing w:after="20"/>
              <w:ind w:left="20"/>
              <w:jc w:val="both"/>
            </w:pPr>
            <w:r>
              <w:rPr>
                <w:rFonts w:ascii="Times New Roman"/>
                <w:b w:val="false"/>
                <w:i w:val="false"/>
                <w:color w:val="000000"/>
                <w:sz w:val="20"/>
              </w:rPr>
              <w:t>
Silnyi snegopad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Қауіп-қатер алынған кезде: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Қалың қар қатері жоқ</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Снятие угрозы сильного снегопада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Қауіп-қатер алынған кезде: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Qalyn qar qateri zhok</w:t>
            </w:r>
          </w:p>
          <w:p>
            <w:pPr>
              <w:spacing w:after="20"/>
              <w:ind w:left="20"/>
              <w:jc w:val="both"/>
            </w:pPr>
            <w:r>
              <w:rPr>
                <w:rFonts w:ascii="Times New Roman"/>
                <w:b w:val="false"/>
                <w:i w:val="false"/>
                <w:color w:val="000000"/>
                <w:sz w:val="20"/>
              </w:rPr>
              <w:t>
Snyatie ugrozy silnogo snegopada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Дауылды алдын ала ескерту.</w:t>
            </w:r>
          </w:p>
          <w:p>
            <w:pPr>
              <w:spacing w:after="20"/>
              <w:ind w:left="20"/>
              <w:jc w:val="both"/>
            </w:pPr>
            <w:r>
              <w:rPr>
                <w:rFonts w:ascii="Times New Roman"/>
                <w:b w:val="false"/>
                <w:i w:val="false"/>
                <w:color w:val="000000"/>
                <w:sz w:val="20"/>
              </w:rPr>
              <w:t>
ХХХХ...Х ауданында қалың қар, боран күтiлуде.</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Штормовое предупреждение.Ожидается сильный снегопад, метель в районе 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Dauyldy aldyn ala eskertu. XXXX..X audanynda kalyn kar, boran kutilyde</w:t>
            </w:r>
          </w:p>
          <w:p>
            <w:pPr>
              <w:spacing w:after="20"/>
              <w:ind w:left="20"/>
              <w:jc w:val="both"/>
            </w:pPr>
            <w:r>
              <w:rPr>
                <w:rFonts w:ascii="Times New Roman"/>
                <w:b w:val="false"/>
                <w:i w:val="false"/>
                <w:color w:val="000000"/>
                <w:sz w:val="20"/>
              </w:rPr>
              <w:t xml:space="preserve">
Shotormovoe preduprezhdenie. </w:t>
            </w:r>
          </w:p>
          <w:p>
            <w:pPr>
              <w:spacing w:after="20"/>
              <w:ind w:left="20"/>
              <w:jc w:val="both"/>
            </w:pPr>
            <w:r>
              <w:rPr>
                <w:rFonts w:ascii="Times New Roman"/>
                <w:b w:val="false"/>
                <w:i w:val="false"/>
                <w:color w:val="000000"/>
                <w:sz w:val="20"/>
              </w:rPr>
              <w:t>
Ozhidaetsya silnyi snegopad, metel v raione XXXX…X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 аумағында қалың қар, боран.Көрінуі ХХм. дейін, ХХХХ...Х жолдары жабық</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Сильный снегопад, метель в районе XXXX...X. Видимость до XXм. Движение закрыто на дорогах XXXХ…Х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 aumagynda kalyn kar, boran.Korinui XXm. deiin, XXXX…X zholdar zhabyk</w:t>
            </w:r>
          </w:p>
          <w:p>
            <w:pPr>
              <w:spacing w:after="20"/>
              <w:ind w:left="20"/>
              <w:jc w:val="both"/>
            </w:pPr>
            <w:r>
              <w:rPr>
                <w:rFonts w:ascii="Times New Roman"/>
                <w:b w:val="false"/>
                <w:i w:val="false"/>
                <w:color w:val="000000"/>
                <w:sz w:val="20"/>
              </w:rPr>
              <w:t>
Silnyi snegopad, metel v raione XXXX…X.​Vidimost do XX m.​dvi​zhen​ie zakryto na dorogah XXXX...X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Нақты жағдайда:</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XXXX...Х тас жолы жабық. Қалың қар</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Трасса XXXX...Х закрыта. Сильный снегопад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ml:space="preserve">
XXXX...Х tas zholy zhabyk. </w:t>
            </w:r>
          </w:p>
          <w:p>
            <w:pPr>
              <w:spacing w:after="20"/>
              <w:ind w:left="20"/>
              <w:jc w:val="both"/>
            </w:pPr>
            <w:r>
              <w:rPr>
                <w:rFonts w:ascii="Times New Roman"/>
                <w:b w:val="false"/>
                <w:i w:val="false"/>
                <w:color w:val="000000"/>
                <w:sz w:val="20"/>
              </w:rPr>
              <w:t>
Kalyn каr</w:t>
            </w:r>
          </w:p>
          <w:p>
            <w:pPr>
              <w:spacing w:after="20"/>
              <w:ind w:left="20"/>
              <w:jc w:val="both"/>
            </w:pPr>
            <w:r>
              <w:rPr>
                <w:rFonts w:ascii="Times New Roman"/>
                <w:b w:val="false"/>
                <w:i w:val="false"/>
                <w:color w:val="000000"/>
                <w:sz w:val="20"/>
              </w:rPr>
              <w:t xml:space="preserve">
Trassa XXXX…X zakryta. </w:t>
            </w:r>
          </w:p>
          <w:p>
            <w:pPr>
              <w:spacing w:after="20"/>
              <w:ind w:left="20"/>
              <w:jc w:val="both"/>
            </w:pPr>
            <w:r>
              <w:rPr>
                <w:rFonts w:ascii="Times New Roman"/>
                <w:b w:val="false"/>
                <w:i w:val="false"/>
                <w:color w:val="000000"/>
                <w:sz w:val="20"/>
              </w:rPr>
              <w:t>
Silnyi snegopad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Қауіп-қатер кезінде: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Қар жауу күтілуде</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Ожидается снегопад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Kar zhauu kutilude</w:t>
            </w:r>
          </w:p>
          <w:p>
            <w:pPr>
              <w:spacing w:after="20"/>
              <w:ind w:left="20"/>
              <w:jc w:val="both"/>
            </w:pPr>
            <w:r>
              <w:rPr>
                <w:rFonts w:ascii="Times New Roman"/>
                <w:b w:val="false"/>
                <w:i w:val="false"/>
                <w:color w:val="000000"/>
                <w:sz w:val="20"/>
              </w:rPr>
              <w:t>
Ozhidaetsya snegopad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Нақты жағдайда:</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Қар жауу</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Снегопад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Kar zhauu</w:t>
            </w:r>
          </w:p>
          <w:p>
            <w:pPr>
              <w:spacing w:after="20"/>
              <w:ind w:left="20"/>
              <w:jc w:val="both"/>
            </w:pPr>
            <w:r>
              <w:rPr>
                <w:rFonts w:ascii="Times New Roman"/>
                <w:b w:val="false"/>
                <w:i w:val="false"/>
                <w:color w:val="000000"/>
                <w:sz w:val="20"/>
              </w:rPr>
              <w:t>
Snegopad </w:t>
            </w:r>
          </w:p>
        </w:tc>
      </w:tr>
    </w:tbl>
    <w:p>
      <w:pPr>
        <w:spacing w:after="0"/>
        <w:ind w:left="0"/>
        <w:jc w:val="both"/>
      </w:pPr>
      <w:r>
        <w:rPr>
          <w:rFonts w:ascii="Times New Roman"/>
          <w:b w:val="false"/>
          <w:i w:val="false"/>
          <w:color w:val="000000"/>
          <w:sz w:val="28"/>
        </w:rPr>
        <w:t>
      ";</w:t>
      </w:r>
    </w:p>
    <w:bookmarkStart w:name="z10" w:id="3"/>
    <w:p>
      <w:pPr>
        <w:spacing w:after="0"/>
        <w:ind w:left="0"/>
        <w:jc w:val="both"/>
      </w:pPr>
      <w:r>
        <w:rPr>
          <w:rFonts w:ascii="Times New Roman"/>
          <w:b w:val="false"/>
          <w:i w:val="false"/>
          <w:color w:val="000000"/>
          <w:sz w:val="28"/>
        </w:rPr>
        <w:t>
      реттік нөмірі 36, 37, 38, 39, 40-жолдар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бұрқасын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Қатты бұрқасын қатері</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Угроза сильной метели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Katty burkasin kateri</w:t>
            </w:r>
          </w:p>
          <w:p>
            <w:pPr>
              <w:spacing w:after="20"/>
              <w:ind w:left="20"/>
              <w:jc w:val="both"/>
            </w:pPr>
            <w:r>
              <w:rPr>
                <w:rFonts w:ascii="Times New Roman"/>
                <w:b w:val="false"/>
                <w:i w:val="false"/>
                <w:color w:val="000000"/>
                <w:sz w:val="20"/>
              </w:rPr>
              <w:t>
Ugroza silnoy meteli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Қатты бұрқасын</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Сильная метель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Katty burkasin</w:t>
            </w:r>
          </w:p>
          <w:p>
            <w:pPr>
              <w:spacing w:after="20"/>
              <w:ind w:left="20"/>
              <w:jc w:val="both"/>
            </w:pPr>
            <w:r>
              <w:rPr>
                <w:rFonts w:ascii="Times New Roman"/>
                <w:b w:val="false"/>
                <w:i w:val="false"/>
                <w:color w:val="000000"/>
                <w:sz w:val="20"/>
              </w:rPr>
              <w:t>
Silnaya metel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Қауіп-қатер алынған кезде: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Қатты бұрқасын қатері жоқ</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Снятие угрозы сильной метели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Қауіп-қатер алынған кезде: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Katty burkasin kateri zhoк</w:t>
            </w:r>
          </w:p>
          <w:p>
            <w:pPr>
              <w:spacing w:after="20"/>
              <w:ind w:left="20"/>
              <w:jc w:val="both"/>
            </w:pPr>
            <w:r>
              <w:rPr>
                <w:rFonts w:ascii="Times New Roman"/>
                <w:b w:val="false"/>
                <w:i w:val="false"/>
                <w:color w:val="000000"/>
                <w:sz w:val="20"/>
              </w:rPr>
              <w:t>
Snyatie ugrozy silnoy meteli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Нақты жағдайда:</w:t>
            </w:r>
          </w:p>
          <w:p>
            <w:pPr>
              <w:spacing w:after="20"/>
              <w:ind w:left="20"/>
              <w:jc w:val="both"/>
            </w:pPr>
            <w:r>
              <w:rPr>
                <w:rFonts w:ascii="Times New Roman"/>
                <w:b w:val="false"/>
                <w:i w:val="false"/>
                <w:color w:val="000000"/>
                <w:sz w:val="20"/>
              </w:rPr>
              <w:t xml:space="preserve">
Қазақ тілінде: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ХХ м/с қатты бұрқасын жел. Х ауысым Х-ХХ сыныптарында сабақ болмайды</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Сильная метель, ветер ХХ м/с. Отмена занятий Х-ХХ класс Х смены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XX.XX.XX.XX.XX-</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 m/s кatty burkasyn zhel. Х ausym Х-ХХ</w:t>
            </w:r>
          </w:p>
          <w:p>
            <w:pPr>
              <w:spacing w:after="20"/>
              <w:ind w:left="20"/>
              <w:jc w:val="both"/>
            </w:pPr>
            <w:r>
              <w:rPr>
                <w:rFonts w:ascii="Times New Roman"/>
                <w:b w:val="false"/>
                <w:i w:val="false"/>
                <w:color w:val="000000"/>
                <w:sz w:val="20"/>
              </w:rPr>
              <w:t>
synyptarynda sabak bolmaidy</w:t>
            </w:r>
          </w:p>
          <w:p>
            <w:pPr>
              <w:spacing w:after="20"/>
              <w:ind w:left="20"/>
              <w:jc w:val="both"/>
            </w:pPr>
            <w:r>
              <w:rPr>
                <w:rFonts w:ascii="Times New Roman"/>
                <w:b w:val="false"/>
                <w:i w:val="false"/>
                <w:color w:val="000000"/>
                <w:sz w:val="20"/>
              </w:rPr>
              <w:t xml:space="preserve">
Silnaya metel, veter XX m/s. </w:t>
            </w:r>
          </w:p>
          <w:p>
            <w:pPr>
              <w:spacing w:after="20"/>
              <w:ind w:left="20"/>
              <w:jc w:val="both"/>
            </w:pPr>
            <w:r>
              <w:rPr>
                <w:rFonts w:ascii="Times New Roman"/>
                <w:b w:val="false"/>
                <w:i w:val="false"/>
                <w:color w:val="000000"/>
                <w:sz w:val="20"/>
              </w:rPr>
              <w:t>
Otmena zanyatii X-XX klass Х smeny</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көктайғақ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Қатты көктайғақ қатері</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Угроза сильного гололеда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Katty koktaigak kateri</w:t>
            </w:r>
          </w:p>
          <w:p>
            <w:pPr>
              <w:spacing w:after="20"/>
              <w:ind w:left="20"/>
              <w:jc w:val="both"/>
            </w:pPr>
            <w:r>
              <w:rPr>
                <w:rFonts w:ascii="Times New Roman"/>
                <w:b w:val="false"/>
                <w:i w:val="false"/>
                <w:color w:val="000000"/>
                <w:sz w:val="20"/>
              </w:rPr>
              <w:t>
Ugroza silnogo gololeda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Қатты көктайғақ</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Сильный гололед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Katty koktaigak</w:t>
            </w:r>
          </w:p>
          <w:p>
            <w:pPr>
              <w:spacing w:after="20"/>
              <w:ind w:left="20"/>
              <w:jc w:val="both"/>
            </w:pPr>
            <w:r>
              <w:rPr>
                <w:rFonts w:ascii="Times New Roman"/>
                <w:b w:val="false"/>
                <w:i w:val="false"/>
                <w:color w:val="000000"/>
                <w:sz w:val="20"/>
              </w:rPr>
              <w:t>
Silnyi gololed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Қауіп-қатер алынған кезде: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Қатты көктайғақ қатері жоқ</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Снятие угрозы сильного гололеда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Қауіп-қатер алынған кезде: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Katty koktaigak kateri zhok</w:t>
            </w:r>
          </w:p>
          <w:p>
            <w:pPr>
              <w:spacing w:after="20"/>
              <w:ind w:left="20"/>
              <w:jc w:val="both"/>
            </w:pPr>
            <w:r>
              <w:rPr>
                <w:rFonts w:ascii="Times New Roman"/>
                <w:b w:val="false"/>
                <w:i w:val="false"/>
                <w:color w:val="000000"/>
                <w:sz w:val="20"/>
              </w:rPr>
              <w:t>
Snyatie ugrozy silnogo gololeda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Нақты жағдайда:</w:t>
            </w:r>
          </w:p>
          <w:p>
            <w:pPr>
              <w:spacing w:after="20"/>
              <w:ind w:left="20"/>
              <w:jc w:val="both"/>
            </w:pPr>
            <w:r>
              <w:rPr>
                <w:rFonts w:ascii="Times New Roman"/>
                <w:b w:val="false"/>
                <w:i w:val="false"/>
                <w:color w:val="000000"/>
                <w:sz w:val="20"/>
              </w:rPr>
              <w:t xml:space="preserve">
Қазақ тілінде: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Көктайғақ. Х ауысым Х-ХХ сыныптарында сабақ болмайды</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Гололед. Отмена занятий Х-ХХ класс Х смены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XX.XX.XX.XX.XX-</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Koktaigak. Х ausym X-XX synyptarynda sabak bolmaidy</w:t>
            </w:r>
          </w:p>
          <w:p>
            <w:pPr>
              <w:spacing w:after="20"/>
              <w:ind w:left="20"/>
              <w:jc w:val="both"/>
            </w:pPr>
            <w:r>
              <w:rPr>
                <w:rFonts w:ascii="Times New Roman"/>
                <w:b w:val="false"/>
                <w:i w:val="false"/>
                <w:color w:val="000000"/>
                <w:sz w:val="20"/>
              </w:rPr>
              <w:t>
Gololed. Otmena zanyatii X-XX klass Х smeny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xml:space="preserve">
 Қазақ тілінде: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Көктайғақ қатері</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Угроза гололеда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Koktaigak kateri</w:t>
            </w:r>
          </w:p>
          <w:p>
            <w:pPr>
              <w:spacing w:after="20"/>
              <w:ind w:left="20"/>
              <w:jc w:val="both"/>
            </w:pPr>
            <w:r>
              <w:rPr>
                <w:rFonts w:ascii="Times New Roman"/>
                <w:b w:val="false"/>
                <w:i w:val="false"/>
                <w:color w:val="000000"/>
                <w:sz w:val="20"/>
              </w:rPr>
              <w:t>
Ugroza gololeda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xml:space="preserve">
Қазақ тілінде: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Көктайғақ</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Гололед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Koktaigak</w:t>
            </w:r>
          </w:p>
          <w:p>
            <w:pPr>
              <w:spacing w:after="20"/>
              <w:ind w:left="20"/>
              <w:jc w:val="both"/>
            </w:pPr>
            <w:r>
              <w:rPr>
                <w:rFonts w:ascii="Times New Roman"/>
                <w:b w:val="false"/>
                <w:i w:val="false"/>
                <w:color w:val="000000"/>
                <w:sz w:val="20"/>
              </w:rPr>
              <w:t>
Gololed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Қауіп-қатер алынған кезде:</w:t>
            </w:r>
          </w:p>
          <w:p>
            <w:pPr>
              <w:spacing w:after="20"/>
              <w:ind w:left="20"/>
              <w:jc w:val="both"/>
            </w:pPr>
            <w:r>
              <w:rPr>
                <w:rFonts w:ascii="Times New Roman"/>
                <w:b w:val="false"/>
                <w:i w:val="false"/>
                <w:color w:val="000000"/>
                <w:sz w:val="20"/>
              </w:rPr>
              <w:t xml:space="preserve">
Қазақ тілінде: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көктайғақ қатері жоқ</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Снятие угрозы гололеда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Koktaigak kateri zhok</w:t>
            </w:r>
          </w:p>
          <w:p>
            <w:pPr>
              <w:spacing w:after="20"/>
              <w:ind w:left="20"/>
              <w:jc w:val="both"/>
            </w:pPr>
            <w:r>
              <w:rPr>
                <w:rFonts w:ascii="Times New Roman"/>
                <w:b w:val="false"/>
                <w:i w:val="false"/>
                <w:color w:val="000000"/>
                <w:sz w:val="20"/>
              </w:rPr>
              <w:t>
Snyatie ugrozy gololeda</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аяз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Қатты аяз күтілуде</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Ожидается сильный мороз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Katty ayaz kü tilude</w:t>
            </w:r>
          </w:p>
          <w:p>
            <w:pPr>
              <w:spacing w:after="20"/>
              <w:ind w:left="20"/>
              <w:jc w:val="both"/>
            </w:pPr>
            <w:r>
              <w:rPr>
                <w:rFonts w:ascii="Times New Roman"/>
                <w:b w:val="false"/>
                <w:i w:val="false"/>
                <w:color w:val="000000"/>
                <w:sz w:val="20"/>
              </w:rPr>
              <w:t>
Ozhidaetsya silnyi moroz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w:t>
            </w:r>
          </w:p>
          <w:p>
            <w:pPr>
              <w:spacing w:after="20"/>
              <w:ind w:left="20"/>
              <w:jc w:val="both"/>
            </w:pPr>
            <w:r>
              <w:rPr>
                <w:rFonts w:ascii="Times New Roman"/>
                <w:b w:val="false"/>
                <w:i w:val="false"/>
                <w:color w:val="000000"/>
                <w:sz w:val="20"/>
              </w:rPr>
              <w:t>
Қатты аяз</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Сильный мороз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Katty ayaz</w:t>
            </w:r>
          </w:p>
          <w:p>
            <w:pPr>
              <w:spacing w:after="20"/>
              <w:ind w:left="20"/>
              <w:jc w:val="both"/>
            </w:pPr>
            <w:r>
              <w:rPr>
                <w:rFonts w:ascii="Times New Roman"/>
                <w:b w:val="false"/>
                <w:i w:val="false"/>
                <w:color w:val="000000"/>
                <w:sz w:val="20"/>
              </w:rPr>
              <w:t>
Silnyi moroz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Қауіп-қатер</w:t>
            </w:r>
          </w:p>
          <w:p>
            <w:pPr>
              <w:spacing w:after="20"/>
              <w:ind w:left="20"/>
              <w:jc w:val="both"/>
            </w:pPr>
            <w:r>
              <w:rPr>
                <w:rFonts w:ascii="Times New Roman"/>
                <w:b w:val="false"/>
                <w:i w:val="false"/>
                <w:color w:val="000000"/>
                <w:sz w:val="20"/>
              </w:rPr>
              <w:t>
алынған кезде: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Қатты аяз</w:t>
            </w:r>
          </w:p>
          <w:p>
            <w:pPr>
              <w:spacing w:after="20"/>
              <w:ind w:left="20"/>
              <w:jc w:val="both"/>
            </w:pPr>
            <w:r>
              <w:rPr>
                <w:rFonts w:ascii="Times New Roman"/>
                <w:b w:val="false"/>
                <w:i w:val="false"/>
                <w:color w:val="000000"/>
                <w:sz w:val="20"/>
              </w:rPr>
              <w:t>
қатері жоқ</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xml:space="preserve">
Снятие угрозы </w:t>
            </w:r>
          </w:p>
          <w:p>
            <w:pPr>
              <w:spacing w:after="20"/>
              <w:ind w:left="20"/>
              <w:jc w:val="both"/>
            </w:pPr>
            <w:r>
              <w:rPr>
                <w:rFonts w:ascii="Times New Roman"/>
                <w:b w:val="false"/>
                <w:i w:val="false"/>
                <w:color w:val="000000"/>
                <w:sz w:val="20"/>
              </w:rPr>
              <w:t>
сильного мороза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Қауіп-қатер алынған кезде: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Katty ayaz kateri zhok</w:t>
            </w:r>
          </w:p>
          <w:p>
            <w:pPr>
              <w:spacing w:after="20"/>
              <w:ind w:left="20"/>
              <w:jc w:val="both"/>
            </w:pPr>
            <w:r>
              <w:rPr>
                <w:rFonts w:ascii="Times New Roman"/>
                <w:b w:val="false"/>
                <w:i w:val="false"/>
                <w:color w:val="000000"/>
                <w:sz w:val="20"/>
              </w:rPr>
              <w:t>
Snyatie ugrozy silnogo moroza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Нақты жағдайда:</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XXXXXХХХХ…Х</w:t>
            </w:r>
          </w:p>
          <w:p>
            <w:pPr>
              <w:spacing w:after="20"/>
              <w:ind w:left="20"/>
              <w:jc w:val="both"/>
            </w:pPr>
            <w:r>
              <w:rPr>
                <w:rFonts w:ascii="Times New Roman"/>
                <w:b w:val="false"/>
                <w:i w:val="false"/>
                <w:color w:val="000000"/>
                <w:sz w:val="20"/>
              </w:rPr>
              <w:t>
XXXX...Х тас жолы жабық. Қатты аяз</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xml:space="preserve">
Трасса XXXX...Х закрыта. </w:t>
            </w:r>
          </w:p>
          <w:p>
            <w:pPr>
              <w:spacing w:after="20"/>
              <w:ind w:left="20"/>
              <w:jc w:val="both"/>
            </w:pPr>
            <w:r>
              <w:rPr>
                <w:rFonts w:ascii="Times New Roman"/>
                <w:b w:val="false"/>
                <w:i w:val="false"/>
                <w:color w:val="000000"/>
                <w:sz w:val="20"/>
              </w:rPr>
              <w:t>
Сильный мороз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XX.XX.XX.XX.XX- </w:t>
            </w:r>
          </w:p>
          <w:p>
            <w:pPr>
              <w:spacing w:after="20"/>
              <w:ind w:left="20"/>
              <w:jc w:val="both"/>
            </w:pPr>
            <w:r>
              <w:rPr>
                <w:rFonts w:ascii="Times New Roman"/>
                <w:b w:val="false"/>
                <w:i w:val="false"/>
                <w:color w:val="000000"/>
                <w:sz w:val="20"/>
              </w:rPr>
              <w:t>
XXXXXХХХХ…Х</w:t>
            </w:r>
          </w:p>
          <w:p>
            <w:pPr>
              <w:spacing w:after="20"/>
              <w:ind w:left="20"/>
              <w:jc w:val="both"/>
            </w:pPr>
            <w:r>
              <w:rPr>
                <w:rFonts w:ascii="Times New Roman"/>
                <w:b w:val="false"/>
                <w:i w:val="false"/>
                <w:color w:val="000000"/>
                <w:sz w:val="20"/>
              </w:rPr>
              <w:t xml:space="preserve">
XXXX...Х tas joly jabyq. </w:t>
            </w:r>
          </w:p>
          <w:p>
            <w:pPr>
              <w:spacing w:after="20"/>
              <w:ind w:left="20"/>
              <w:jc w:val="both"/>
            </w:pPr>
            <w:r>
              <w:rPr>
                <w:rFonts w:ascii="Times New Roman"/>
                <w:b w:val="false"/>
                <w:i w:val="false"/>
                <w:color w:val="000000"/>
                <w:sz w:val="20"/>
              </w:rPr>
              <w:t>
Qatty aıaz</w:t>
            </w:r>
          </w:p>
          <w:p>
            <w:pPr>
              <w:spacing w:after="20"/>
              <w:ind w:left="20"/>
              <w:jc w:val="both"/>
            </w:pPr>
            <w:r>
              <w:rPr>
                <w:rFonts w:ascii="Times New Roman"/>
                <w:b w:val="false"/>
                <w:i w:val="false"/>
                <w:color w:val="000000"/>
                <w:sz w:val="20"/>
              </w:rPr>
              <w:t>
Trassa XXXX...Х zakryta.</w:t>
            </w:r>
          </w:p>
          <w:p>
            <w:pPr>
              <w:spacing w:after="20"/>
              <w:ind w:left="20"/>
              <w:jc w:val="both"/>
            </w:pPr>
            <w:r>
              <w:rPr>
                <w:rFonts w:ascii="Times New Roman"/>
                <w:b w:val="false"/>
                <w:i w:val="false"/>
                <w:color w:val="000000"/>
                <w:sz w:val="20"/>
              </w:rPr>
              <w:t>
Silnyi moroz</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Аяз күтілуде</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Ожидается мороз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Aıaz kütilýde</w:t>
            </w:r>
          </w:p>
          <w:p>
            <w:pPr>
              <w:spacing w:after="20"/>
              <w:ind w:left="20"/>
              <w:jc w:val="both"/>
            </w:pPr>
            <w:r>
              <w:rPr>
                <w:rFonts w:ascii="Times New Roman"/>
                <w:b w:val="false"/>
                <w:i w:val="false"/>
                <w:color w:val="000000"/>
                <w:sz w:val="20"/>
              </w:rPr>
              <w:t>
Ozhidaetsya moroz</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w:t>
            </w:r>
          </w:p>
          <w:p>
            <w:pPr>
              <w:spacing w:after="20"/>
              <w:ind w:left="20"/>
              <w:jc w:val="both"/>
            </w:pPr>
            <w:r>
              <w:rPr>
                <w:rFonts w:ascii="Times New Roman"/>
                <w:b w:val="false"/>
                <w:i w:val="false"/>
                <w:color w:val="000000"/>
                <w:sz w:val="20"/>
              </w:rPr>
              <w:t>
XX  C дейін аяз</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Мороз до ХХ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 C deıin aıaz</w:t>
            </w:r>
          </w:p>
          <w:p>
            <w:pPr>
              <w:spacing w:after="20"/>
              <w:ind w:left="20"/>
              <w:jc w:val="both"/>
            </w:pPr>
            <w:r>
              <w:rPr>
                <w:rFonts w:ascii="Times New Roman"/>
                <w:b w:val="false"/>
                <w:i w:val="false"/>
                <w:color w:val="000000"/>
                <w:sz w:val="20"/>
              </w:rPr>
              <w:t>
Moroz dо ХХ 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Қауіп-қатер алынған кезде: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Аяз қатері жоқ</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Снятие угрозы мороза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Aıaz qateri joq</w:t>
            </w:r>
          </w:p>
          <w:p>
            <w:pPr>
              <w:spacing w:after="20"/>
              <w:ind w:left="20"/>
              <w:jc w:val="both"/>
            </w:pPr>
            <w:r>
              <w:rPr>
                <w:rFonts w:ascii="Times New Roman"/>
                <w:b w:val="false"/>
                <w:i w:val="false"/>
                <w:color w:val="000000"/>
                <w:sz w:val="20"/>
              </w:rPr>
              <w:t>
Snyatie ugrozy moroza</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ыстық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ХХ Ү С дейін қатты ыстық күтілуде</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Ожидается сильная жара до ХХ Ү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 Ү С deiin katty ystyk kütilude</w:t>
            </w:r>
          </w:p>
          <w:p>
            <w:pPr>
              <w:spacing w:after="20"/>
              <w:ind w:left="20"/>
              <w:jc w:val="both"/>
            </w:pPr>
            <w:r>
              <w:rPr>
                <w:rFonts w:ascii="Times New Roman"/>
                <w:b w:val="false"/>
                <w:i w:val="false"/>
                <w:color w:val="000000"/>
                <w:sz w:val="20"/>
              </w:rPr>
              <w:t xml:space="preserve">
Ozhidaetsya silnaya zhara do XX Ү 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ХХ ҮС дейін қатты ыстық</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Сильная жара до ХХ ҮС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 ҮС deiin katty ystyk</w:t>
            </w:r>
          </w:p>
          <w:p>
            <w:pPr>
              <w:spacing w:after="20"/>
              <w:ind w:left="20"/>
              <w:jc w:val="both"/>
            </w:pPr>
            <w:r>
              <w:rPr>
                <w:rFonts w:ascii="Times New Roman"/>
                <w:b w:val="false"/>
                <w:i w:val="false"/>
                <w:color w:val="000000"/>
                <w:sz w:val="20"/>
              </w:rPr>
              <w:t xml:space="preserve">
Silnaya zhara do XX ҮС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Қауіп-қатер алынған кезде: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 ХХ ҮС дейін қатты ыстық болу қатері жоқ</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Снятие угрозы сильной жары до ХХ ҮС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Қауіп-қатер алынған кезде: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 ҮС deiin katty ystyk bolu kateri zhok</w:t>
            </w:r>
          </w:p>
          <w:p>
            <w:pPr>
              <w:spacing w:after="20"/>
              <w:ind w:left="20"/>
              <w:jc w:val="both"/>
            </w:pPr>
            <w:r>
              <w:rPr>
                <w:rFonts w:ascii="Times New Roman"/>
                <w:b w:val="false"/>
                <w:i w:val="false"/>
                <w:color w:val="000000"/>
                <w:sz w:val="20"/>
              </w:rPr>
              <w:t xml:space="preserve">
Snyatie ugrozy silnoi zhary do XX ҮС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Дауылды алдын ала ескерту.</w:t>
            </w:r>
          </w:p>
          <w:p>
            <w:pPr>
              <w:spacing w:after="20"/>
              <w:ind w:left="20"/>
              <w:jc w:val="both"/>
            </w:pPr>
            <w:r>
              <w:rPr>
                <w:rFonts w:ascii="Times New Roman"/>
                <w:b w:val="false"/>
                <w:i w:val="false"/>
                <w:color w:val="000000"/>
                <w:sz w:val="20"/>
              </w:rPr>
              <w:t>
ХХ ҮС дейін</w:t>
            </w:r>
          </w:p>
          <w:p>
            <w:pPr>
              <w:spacing w:after="20"/>
              <w:ind w:left="20"/>
              <w:jc w:val="both"/>
            </w:pPr>
            <w:r>
              <w:rPr>
                <w:rFonts w:ascii="Times New Roman"/>
                <w:b w:val="false"/>
                <w:i w:val="false"/>
                <w:color w:val="000000"/>
                <w:sz w:val="20"/>
              </w:rPr>
              <w:t>
қатты ыстық.</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Штормовое предупреждение. Повышение температуры до ХХ ҮС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Dauyldy aldyn ala eskertu.</w:t>
            </w:r>
          </w:p>
          <w:p>
            <w:pPr>
              <w:spacing w:after="20"/>
              <w:ind w:left="20"/>
              <w:jc w:val="both"/>
            </w:pPr>
            <w:r>
              <w:rPr>
                <w:rFonts w:ascii="Times New Roman"/>
                <w:b w:val="false"/>
                <w:i w:val="false"/>
                <w:color w:val="000000"/>
                <w:sz w:val="20"/>
              </w:rPr>
              <w:t>
XX ҮС deiin qatty ystyq.</w:t>
            </w:r>
          </w:p>
          <w:p>
            <w:pPr>
              <w:spacing w:after="20"/>
              <w:ind w:left="20"/>
              <w:jc w:val="both"/>
            </w:pPr>
            <w:r>
              <w:rPr>
                <w:rFonts w:ascii="Times New Roman"/>
                <w:b w:val="false"/>
                <w:i w:val="false"/>
                <w:color w:val="000000"/>
                <w:sz w:val="20"/>
              </w:rPr>
              <w:t xml:space="preserve">
Shtormovoe preduprezhdenie. </w:t>
            </w:r>
          </w:p>
          <w:p>
            <w:pPr>
              <w:spacing w:after="20"/>
              <w:ind w:left="20"/>
              <w:jc w:val="both"/>
            </w:pPr>
            <w:r>
              <w:rPr>
                <w:rFonts w:ascii="Times New Roman"/>
                <w:b w:val="false"/>
                <w:i w:val="false"/>
                <w:color w:val="000000"/>
                <w:sz w:val="20"/>
              </w:rPr>
              <w:t>
Povyshenie temperatury do XX ҮС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Қауіп-қатер кезінде: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ХХ ҮС дейін ыстық күтілуде</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Ожидается жара до ХХ ҮС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 ҮС deiin ystyq kütilude</w:t>
            </w:r>
          </w:p>
          <w:p>
            <w:pPr>
              <w:spacing w:after="20"/>
              <w:ind w:left="20"/>
              <w:jc w:val="both"/>
            </w:pPr>
            <w:r>
              <w:rPr>
                <w:rFonts w:ascii="Times New Roman"/>
                <w:b w:val="false"/>
                <w:i w:val="false"/>
                <w:color w:val="000000"/>
                <w:sz w:val="20"/>
              </w:rPr>
              <w:t>
Ozhidaetsya zhara do XX ҮС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Нақты жағдайда:</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ХХ ҮС дейін ыстық</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Жара до ХХ ҮС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 ҮС deiin ystyk</w:t>
            </w:r>
          </w:p>
          <w:p>
            <w:pPr>
              <w:spacing w:after="20"/>
              <w:ind w:left="20"/>
              <w:jc w:val="both"/>
            </w:pPr>
            <w:r>
              <w:rPr>
                <w:rFonts w:ascii="Times New Roman"/>
                <w:b w:val="false"/>
                <w:i w:val="false"/>
                <w:color w:val="000000"/>
                <w:sz w:val="20"/>
              </w:rPr>
              <w:t>
Zhara do XX ҮС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Қауіп-қатер алынған кезде: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ХХ ҮС дейін ыстық болу қатері жоқ</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Снятие угрозы жары до ХХ ҮС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 ҮС deiin ystyk bolu kateri zhok</w:t>
            </w:r>
          </w:p>
          <w:p>
            <w:pPr>
              <w:spacing w:after="20"/>
              <w:ind w:left="20"/>
              <w:jc w:val="both"/>
            </w:pPr>
            <w:r>
              <w:rPr>
                <w:rFonts w:ascii="Times New Roman"/>
                <w:b w:val="false"/>
                <w:i w:val="false"/>
                <w:color w:val="000000"/>
                <w:sz w:val="20"/>
              </w:rPr>
              <w:t>
Snyatie ugrozy zhary do XX ҮС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тұман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Қалың тұман күтілуде</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Ожидается сильный туман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Kalyn tuman kütilude</w:t>
            </w:r>
          </w:p>
          <w:p>
            <w:pPr>
              <w:spacing w:after="20"/>
              <w:ind w:left="20"/>
              <w:jc w:val="both"/>
            </w:pPr>
            <w:r>
              <w:rPr>
                <w:rFonts w:ascii="Times New Roman"/>
                <w:b w:val="false"/>
                <w:i w:val="false"/>
                <w:color w:val="000000"/>
                <w:sz w:val="20"/>
              </w:rPr>
              <w:t>
Ozhidaetsya silnyi tuman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Қалың тұман</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Сильный туман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Kalyn tuman</w:t>
            </w:r>
          </w:p>
          <w:p>
            <w:pPr>
              <w:spacing w:after="20"/>
              <w:ind w:left="20"/>
              <w:jc w:val="both"/>
            </w:pPr>
            <w:r>
              <w:rPr>
                <w:rFonts w:ascii="Times New Roman"/>
                <w:b w:val="false"/>
                <w:i w:val="false"/>
                <w:color w:val="000000"/>
                <w:sz w:val="20"/>
              </w:rPr>
              <w:t>
Silnyi tuman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Қауіп-қатер алынған кезде: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Қалың тұман қатері жоқ</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Снятие угрозы сильного тумана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Қауіп-қатер алынған кезде: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Qalyn tuman qateri zhoq</w:t>
            </w:r>
          </w:p>
          <w:p>
            <w:pPr>
              <w:spacing w:after="20"/>
              <w:ind w:left="20"/>
              <w:jc w:val="both"/>
            </w:pPr>
            <w:r>
              <w:rPr>
                <w:rFonts w:ascii="Times New Roman"/>
                <w:b w:val="false"/>
                <w:i w:val="false"/>
                <w:color w:val="000000"/>
                <w:sz w:val="20"/>
              </w:rPr>
              <w:t>
Snyatie ugrozy silnogo tumana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Дауылды алдын ала ескерту.</w:t>
            </w:r>
          </w:p>
          <w:p>
            <w:pPr>
              <w:spacing w:after="20"/>
              <w:ind w:left="20"/>
              <w:jc w:val="both"/>
            </w:pPr>
            <w:r>
              <w:rPr>
                <w:rFonts w:ascii="Times New Roman"/>
                <w:b w:val="false"/>
                <w:i w:val="false"/>
                <w:color w:val="000000"/>
                <w:sz w:val="20"/>
              </w:rPr>
              <w:t>
ХХХХ...Х жолдарында қалың тұман</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Штормовое предупреждение.</w:t>
            </w:r>
          </w:p>
          <w:p>
            <w:pPr>
              <w:spacing w:after="20"/>
              <w:ind w:left="20"/>
              <w:jc w:val="both"/>
            </w:pPr>
            <w:r>
              <w:rPr>
                <w:rFonts w:ascii="Times New Roman"/>
                <w:b w:val="false"/>
                <w:i w:val="false"/>
                <w:color w:val="000000"/>
                <w:sz w:val="20"/>
              </w:rPr>
              <w:t>
Сильный туман на дорогах XXXX…Х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Dauyldy aldyn ala eskertu.</w:t>
            </w:r>
          </w:p>
          <w:p>
            <w:pPr>
              <w:spacing w:after="20"/>
              <w:ind w:left="20"/>
              <w:jc w:val="both"/>
            </w:pPr>
            <w:r>
              <w:rPr>
                <w:rFonts w:ascii="Times New Roman"/>
                <w:b w:val="false"/>
                <w:i w:val="false"/>
                <w:color w:val="000000"/>
                <w:sz w:val="20"/>
              </w:rPr>
              <w:t>
ХХХХ...Х zholdarynda kalyn tuman</w:t>
            </w:r>
          </w:p>
          <w:p>
            <w:pPr>
              <w:spacing w:after="20"/>
              <w:ind w:left="20"/>
              <w:jc w:val="both"/>
            </w:pPr>
            <w:r>
              <w:rPr>
                <w:rFonts w:ascii="Times New Roman"/>
                <w:b w:val="false"/>
                <w:i w:val="false"/>
                <w:color w:val="000000"/>
                <w:sz w:val="20"/>
              </w:rPr>
              <w:t>
Shotormovoe preduprezhdenie. Silnyi tuman na dorogah XXXX…X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Қалың тұман, көрінуі ХХ м дейін</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Сильный туман на дорогах XXXX…Х, видимость до ХХм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Kalyn tuman, korinu XX m deiin</w:t>
            </w:r>
          </w:p>
          <w:p>
            <w:pPr>
              <w:spacing w:after="20"/>
              <w:ind w:left="20"/>
              <w:jc w:val="both"/>
            </w:pPr>
            <w:r>
              <w:rPr>
                <w:rFonts w:ascii="Times New Roman"/>
                <w:b w:val="false"/>
                <w:i w:val="false"/>
                <w:color w:val="000000"/>
                <w:sz w:val="20"/>
              </w:rPr>
              <w:t>
Silnyi tuman na dorogah XXXX…X, vidimost do XX m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Нақты жағдайда:</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XXXXXХХХХ…Х</w:t>
            </w:r>
          </w:p>
          <w:p>
            <w:pPr>
              <w:spacing w:after="20"/>
              <w:ind w:left="20"/>
              <w:jc w:val="both"/>
            </w:pPr>
            <w:r>
              <w:rPr>
                <w:rFonts w:ascii="Times New Roman"/>
                <w:b w:val="false"/>
                <w:i w:val="false"/>
                <w:color w:val="000000"/>
                <w:sz w:val="20"/>
              </w:rPr>
              <w:t>
XXXX...Х тас жолы жабық. Қалың тұман</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Трасса XXXX...Х закрыта. Сильный туман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XX.XX.XX.XX.XX-</w:t>
            </w:r>
          </w:p>
          <w:p>
            <w:pPr>
              <w:spacing w:after="20"/>
              <w:ind w:left="20"/>
              <w:jc w:val="both"/>
            </w:pPr>
            <w:r>
              <w:rPr>
                <w:rFonts w:ascii="Times New Roman"/>
                <w:b w:val="false"/>
                <w:i w:val="false"/>
                <w:color w:val="000000"/>
                <w:sz w:val="20"/>
              </w:rPr>
              <w:t>
XXXXXХХХХ…Х</w:t>
            </w:r>
          </w:p>
          <w:p>
            <w:pPr>
              <w:spacing w:after="20"/>
              <w:ind w:left="20"/>
              <w:jc w:val="both"/>
            </w:pPr>
            <w:r>
              <w:rPr>
                <w:rFonts w:ascii="Times New Roman"/>
                <w:b w:val="false"/>
                <w:i w:val="false"/>
                <w:color w:val="000000"/>
                <w:sz w:val="20"/>
              </w:rPr>
              <w:t>
XXXX...Х tas zholy zhabyk. Kalyn tuman</w:t>
            </w:r>
          </w:p>
          <w:p>
            <w:pPr>
              <w:spacing w:after="20"/>
              <w:ind w:left="20"/>
              <w:jc w:val="both"/>
            </w:pPr>
            <w:r>
              <w:rPr>
                <w:rFonts w:ascii="Times New Roman"/>
                <w:b w:val="false"/>
                <w:i w:val="false"/>
                <w:color w:val="000000"/>
                <w:sz w:val="20"/>
              </w:rPr>
              <w:t>
Trassa XXXX…X zakryta.</w:t>
            </w:r>
          </w:p>
          <w:p>
            <w:pPr>
              <w:spacing w:after="20"/>
              <w:ind w:left="20"/>
              <w:jc w:val="both"/>
            </w:pPr>
            <w:r>
              <w:rPr>
                <w:rFonts w:ascii="Times New Roman"/>
                <w:b w:val="false"/>
                <w:i w:val="false"/>
                <w:color w:val="000000"/>
                <w:sz w:val="20"/>
              </w:rPr>
              <w:t>
 Silnyi tuman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Қауіп-қатер кезінде: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XXXXXХХХХ…Х</w:t>
            </w:r>
          </w:p>
          <w:p>
            <w:pPr>
              <w:spacing w:after="20"/>
              <w:ind w:left="20"/>
              <w:jc w:val="both"/>
            </w:pPr>
            <w:r>
              <w:rPr>
                <w:rFonts w:ascii="Times New Roman"/>
                <w:b w:val="false"/>
                <w:i w:val="false"/>
                <w:color w:val="000000"/>
                <w:sz w:val="20"/>
              </w:rPr>
              <w:t>
XXXX...Х тас жолы жабық. Тұман күтілуде</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Трасса XXXX...Х закрыта. Ожидается туман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XX.XX.XX.XX.XX-</w:t>
            </w:r>
          </w:p>
          <w:p>
            <w:pPr>
              <w:spacing w:after="20"/>
              <w:ind w:left="20"/>
              <w:jc w:val="both"/>
            </w:pPr>
            <w:r>
              <w:rPr>
                <w:rFonts w:ascii="Times New Roman"/>
                <w:b w:val="false"/>
                <w:i w:val="false"/>
                <w:color w:val="000000"/>
                <w:sz w:val="20"/>
              </w:rPr>
              <w:t>
XXXXXХХХХ…Х</w:t>
            </w:r>
          </w:p>
          <w:p>
            <w:pPr>
              <w:spacing w:after="20"/>
              <w:ind w:left="20"/>
              <w:jc w:val="both"/>
            </w:pPr>
            <w:r>
              <w:rPr>
                <w:rFonts w:ascii="Times New Roman"/>
                <w:b w:val="false"/>
                <w:i w:val="false"/>
                <w:color w:val="000000"/>
                <w:sz w:val="20"/>
              </w:rPr>
              <w:t>
XXXX...Х tas zholy zhabyk.</w:t>
            </w:r>
          </w:p>
          <w:p>
            <w:pPr>
              <w:spacing w:after="20"/>
              <w:ind w:left="20"/>
              <w:jc w:val="both"/>
            </w:pPr>
            <w:r>
              <w:rPr>
                <w:rFonts w:ascii="Times New Roman"/>
                <w:b w:val="false"/>
                <w:i w:val="false"/>
                <w:color w:val="000000"/>
                <w:sz w:val="20"/>
              </w:rPr>
              <w:t>
Tuman kütilude</w:t>
            </w:r>
          </w:p>
          <w:p>
            <w:pPr>
              <w:spacing w:after="20"/>
              <w:ind w:left="20"/>
              <w:jc w:val="both"/>
            </w:pPr>
            <w:r>
              <w:rPr>
                <w:rFonts w:ascii="Times New Roman"/>
                <w:b w:val="false"/>
                <w:i w:val="false"/>
                <w:color w:val="000000"/>
                <w:sz w:val="20"/>
              </w:rPr>
              <w:t>
Trassa XXXX…X zakryta. Ozhidaetsya tuman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Қауіп-қатер кезінде: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Тұман күтілуде</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Ожидается туман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Tuman kutilude</w:t>
            </w:r>
          </w:p>
          <w:p>
            <w:pPr>
              <w:spacing w:after="20"/>
              <w:ind w:left="20"/>
              <w:jc w:val="both"/>
            </w:pPr>
            <w:r>
              <w:rPr>
                <w:rFonts w:ascii="Times New Roman"/>
                <w:b w:val="false"/>
                <w:i w:val="false"/>
                <w:color w:val="000000"/>
                <w:sz w:val="20"/>
              </w:rPr>
              <w:t>
Ozhidaetsya tuman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Нақты жағдайда:</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Тұман</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Туман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Tuman</w:t>
            </w:r>
          </w:p>
          <w:p>
            <w:pPr>
              <w:spacing w:after="20"/>
              <w:ind w:left="20"/>
              <w:jc w:val="both"/>
            </w:pPr>
            <w:r>
              <w:rPr>
                <w:rFonts w:ascii="Times New Roman"/>
                <w:b w:val="false"/>
                <w:i w:val="false"/>
                <w:color w:val="000000"/>
                <w:sz w:val="20"/>
              </w:rPr>
              <w:t>
Tuman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Қауіп-қатер алынған кезде:</w:t>
            </w:r>
          </w:p>
          <w:p>
            <w:pPr>
              <w:spacing w:after="20"/>
              <w:ind w:left="20"/>
              <w:jc w:val="both"/>
            </w:pPr>
            <w:r>
              <w:rPr>
                <w:rFonts w:ascii="Times New Roman"/>
                <w:b w:val="false"/>
                <w:i w:val="false"/>
                <w:color w:val="000000"/>
                <w:sz w:val="20"/>
              </w:rPr>
              <w:t xml:space="preserve">
Қазақ тілінде: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Тұман қатері жоқ</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Снятие угрозы тумана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Tuman qateri zhoq</w:t>
            </w:r>
          </w:p>
          <w:p>
            <w:pPr>
              <w:spacing w:after="20"/>
              <w:ind w:left="20"/>
              <w:jc w:val="both"/>
            </w:pPr>
            <w:r>
              <w:rPr>
                <w:rFonts w:ascii="Times New Roman"/>
                <w:b w:val="false"/>
                <w:i w:val="false"/>
                <w:color w:val="000000"/>
                <w:sz w:val="20"/>
              </w:rPr>
              <w:t>
Snyatie ugrozy tumana</w:t>
            </w:r>
          </w:p>
        </w:tc>
      </w:tr>
    </w:tbl>
    <w:p>
      <w:pPr>
        <w:spacing w:after="0"/>
        <w:ind w:left="0"/>
        <w:jc w:val="both"/>
      </w:pPr>
      <w:r>
        <w:rPr>
          <w:rFonts w:ascii="Times New Roman"/>
          <w:b w:val="false"/>
          <w:i w:val="false"/>
          <w:color w:val="000000"/>
          <w:sz w:val="28"/>
        </w:rPr>
        <w:t>
      ";</w:t>
      </w:r>
    </w:p>
    <w:bookmarkStart w:name="z11" w:id="4"/>
    <w:p>
      <w:pPr>
        <w:spacing w:after="0"/>
        <w:ind w:left="0"/>
        <w:jc w:val="both"/>
      </w:pPr>
      <w:r>
        <w:rPr>
          <w:rFonts w:ascii="Times New Roman"/>
          <w:b w:val="false"/>
          <w:i w:val="false"/>
          <w:color w:val="000000"/>
          <w:sz w:val="28"/>
        </w:rPr>
        <w:t>
      реттік нөмірі 46-жол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 ХХ м/с дейінгі боран болу қатері</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Угроза бурана до ХХ м/с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 m/s deyingi boran bolu kateri</w:t>
            </w:r>
          </w:p>
          <w:p>
            <w:pPr>
              <w:spacing w:after="20"/>
              <w:ind w:left="20"/>
              <w:jc w:val="both"/>
            </w:pPr>
            <w:r>
              <w:rPr>
                <w:rFonts w:ascii="Times New Roman"/>
                <w:b w:val="false"/>
                <w:i w:val="false"/>
                <w:color w:val="000000"/>
                <w:sz w:val="20"/>
              </w:rPr>
              <w:t>
Ugroza burana do XX m/s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ХХ м/с дейінгі боран</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Буран до ХХ м/с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 m/s deyingi boran</w:t>
            </w:r>
          </w:p>
          <w:p>
            <w:pPr>
              <w:spacing w:after="20"/>
              <w:ind w:left="20"/>
              <w:jc w:val="both"/>
            </w:pPr>
            <w:r>
              <w:rPr>
                <w:rFonts w:ascii="Times New Roman"/>
                <w:b w:val="false"/>
                <w:i w:val="false"/>
                <w:color w:val="000000"/>
                <w:sz w:val="20"/>
              </w:rPr>
              <w:t>
Buran do XX m/s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Қауіп-қатер алынған кезде: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ХХ м/с дейінгі боран болу қатері жоқ</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Снятие угрозы буранa до ХХ м/с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Қауіп-қатер алынған кезде: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 m/s deiingi boran bolu kateri zhok</w:t>
            </w:r>
          </w:p>
          <w:p>
            <w:pPr>
              <w:spacing w:after="20"/>
              <w:ind w:left="20"/>
              <w:jc w:val="both"/>
            </w:pPr>
            <w:r>
              <w:rPr>
                <w:rFonts w:ascii="Times New Roman"/>
                <w:b w:val="false"/>
                <w:i w:val="false"/>
                <w:color w:val="000000"/>
                <w:sz w:val="20"/>
              </w:rPr>
              <w:t>
Snyatie ugrozy burana do XX m/s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Нақты жағдайда:</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XXXX...Х тас жолы жабық. Күшті боран</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Трасса XXXX...Х закрыта. Сильный буран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ml:space="preserve">
XXXX...Х tas zholy zhabyk. </w:t>
            </w:r>
          </w:p>
          <w:p>
            <w:pPr>
              <w:spacing w:after="20"/>
              <w:ind w:left="20"/>
              <w:jc w:val="both"/>
            </w:pPr>
            <w:r>
              <w:rPr>
                <w:rFonts w:ascii="Times New Roman"/>
                <w:b w:val="false"/>
                <w:i w:val="false"/>
                <w:color w:val="000000"/>
                <w:sz w:val="20"/>
              </w:rPr>
              <w:t>
Kushti boran</w:t>
            </w:r>
          </w:p>
          <w:p>
            <w:pPr>
              <w:spacing w:after="20"/>
              <w:ind w:left="20"/>
              <w:jc w:val="both"/>
            </w:pPr>
            <w:r>
              <w:rPr>
                <w:rFonts w:ascii="Times New Roman"/>
                <w:b w:val="false"/>
                <w:i w:val="false"/>
                <w:color w:val="000000"/>
                <w:sz w:val="20"/>
              </w:rPr>
              <w:t xml:space="preserve">
Trassa XXXX…X zakryta. </w:t>
            </w:r>
          </w:p>
          <w:p>
            <w:pPr>
              <w:spacing w:after="20"/>
              <w:ind w:left="20"/>
              <w:jc w:val="both"/>
            </w:pPr>
            <w:r>
              <w:rPr>
                <w:rFonts w:ascii="Times New Roman"/>
                <w:b w:val="false"/>
                <w:i w:val="false"/>
                <w:color w:val="000000"/>
                <w:sz w:val="20"/>
              </w:rPr>
              <w:t>
Silnyi buran</w:t>
            </w:r>
          </w:p>
        </w:tc>
      </w:tr>
    </w:tbl>
    <w:p>
      <w:pPr>
        <w:spacing w:after="0"/>
        <w:ind w:left="0"/>
        <w:jc w:val="both"/>
      </w:pPr>
      <w:r>
        <w:rPr>
          <w:rFonts w:ascii="Times New Roman"/>
          <w:b w:val="false"/>
          <w:i w:val="false"/>
          <w:color w:val="000000"/>
          <w:sz w:val="28"/>
        </w:rPr>
        <w:t>
      ";</w:t>
      </w:r>
    </w:p>
    <w:bookmarkStart w:name="z12" w:id="5"/>
    <w:p>
      <w:pPr>
        <w:spacing w:after="0"/>
        <w:ind w:left="0"/>
        <w:jc w:val="both"/>
      </w:pPr>
      <w:r>
        <w:rPr>
          <w:rFonts w:ascii="Times New Roman"/>
          <w:b w:val="false"/>
          <w:i w:val="false"/>
          <w:color w:val="000000"/>
          <w:sz w:val="28"/>
        </w:rPr>
        <w:t>
      реттік нөмірі 49-жол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деңгейінің қатты тербелуі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Теңіз деңгейінің қатты тербелу қатері</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Угроза сильного колебания уровня моря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Teniz dengeyinin katty terbelu kateri</w:t>
            </w:r>
          </w:p>
          <w:p>
            <w:pPr>
              <w:spacing w:after="20"/>
              <w:ind w:left="20"/>
              <w:jc w:val="both"/>
            </w:pPr>
            <w:r>
              <w:rPr>
                <w:rFonts w:ascii="Times New Roman"/>
                <w:b w:val="false"/>
                <w:i w:val="false"/>
                <w:color w:val="000000"/>
                <w:sz w:val="20"/>
              </w:rPr>
              <w:t xml:space="preserve">
Ugroza silnogo kolebanya urovnya morya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Теңіз деңгейінің қатты тербелуі</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Сильное колебание уровня моря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Teniz dengeyinin katty terbelui</w:t>
            </w:r>
          </w:p>
          <w:p>
            <w:pPr>
              <w:spacing w:after="20"/>
              <w:ind w:left="20"/>
              <w:jc w:val="both"/>
            </w:pPr>
            <w:r>
              <w:rPr>
                <w:rFonts w:ascii="Times New Roman"/>
                <w:b w:val="false"/>
                <w:i w:val="false"/>
                <w:color w:val="000000"/>
                <w:sz w:val="20"/>
              </w:rPr>
              <w:t>
Silnoye kolebanye urovnya morya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Қауіп-қатер алынған кезде: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Теңіз деңгейінің қатты тербелу қатері жоқ</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Снятие угрозы сильного колебания уровня моря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Қауіп-қатер алынған кезде: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Teniz dengeyinin katty terbelu kateri zhok</w:t>
            </w:r>
          </w:p>
          <w:p>
            <w:pPr>
              <w:spacing w:after="20"/>
              <w:ind w:left="20"/>
              <w:jc w:val="both"/>
            </w:pPr>
            <w:r>
              <w:rPr>
                <w:rFonts w:ascii="Times New Roman"/>
                <w:b w:val="false"/>
                <w:i w:val="false"/>
                <w:color w:val="000000"/>
                <w:sz w:val="20"/>
              </w:rPr>
              <w:t>
Snytie ugrozy silnogo kolebanya urovnya morya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Қауіп-қатер кезінде:</w:t>
            </w:r>
          </w:p>
          <w:p>
            <w:pPr>
              <w:spacing w:after="20"/>
              <w:ind w:left="20"/>
              <w:jc w:val="both"/>
            </w:pPr>
            <w:r>
              <w:rPr>
                <w:rFonts w:ascii="Times New Roman"/>
                <w:b w:val="false"/>
                <w:i w:val="false"/>
                <w:color w:val="000000"/>
                <w:sz w:val="20"/>
              </w:rPr>
              <w:t xml:space="preserve">
 Қазақ тілінде: </w:t>
            </w:r>
          </w:p>
          <w:p>
            <w:pPr>
              <w:spacing w:after="20"/>
              <w:ind w:left="20"/>
              <w:jc w:val="both"/>
            </w:pPr>
            <w:r>
              <w:rPr>
                <w:rFonts w:ascii="Times New Roman"/>
                <w:b w:val="false"/>
                <w:i w:val="false"/>
                <w:color w:val="000000"/>
                <w:sz w:val="20"/>
              </w:rPr>
              <w:t>
XX.XX.XX.XX.XXXXXXXXXX…XXXXXXXX…X жел, жоғары толқындар күтілуде.</w:t>
            </w:r>
          </w:p>
          <w:p>
            <w:pPr>
              <w:spacing w:after="20"/>
              <w:ind w:left="20"/>
              <w:jc w:val="both"/>
            </w:pPr>
            <w:r>
              <w:rPr>
                <w:rFonts w:ascii="Times New Roman"/>
                <w:b w:val="false"/>
                <w:i w:val="false"/>
                <w:color w:val="000000"/>
                <w:sz w:val="20"/>
              </w:rPr>
              <w:t>
Теңізге жүзу құралдарымен шығуға және шомылғу болмайды</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Ожидается ветер XXXXXXXXX…, высокие волны. Не выходить на море на плавательных средствах и для купания.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Қауіп-қатер кезінде: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 jel, joğary tolqyndar kütılude. Teñızge jüzu qūraldarymen shyguga jäne şomylyga bolmaidy</w:t>
            </w:r>
          </w:p>
          <w:p>
            <w:pPr>
              <w:spacing w:after="20"/>
              <w:ind w:left="20"/>
              <w:jc w:val="both"/>
            </w:pPr>
            <w:r>
              <w:rPr>
                <w:rFonts w:ascii="Times New Roman"/>
                <w:b w:val="false"/>
                <w:i w:val="false"/>
                <w:color w:val="000000"/>
                <w:sz w:val="20"/>
              </w:rPr>
              <w:t>
Ozhidaetsya veter XXXXXXXXX…X, vysokie volnye. Ne vyxodit na more na plavatelnyx sredstvax i dlya kupaniya.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Дауылды алдын ала ескерту. XXXX…X участкесінде жел көтерген толқындар</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Штормовое предупреждение. Нагонные волны на участке XXXX…X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Dauyldy aldyn ala eskertu. XXXX…X uchaskesinde zhel kotergen tolkyndar</w:t>
            </w:r>
          </w:p>
          <w:p>
            <w:pPr>
              <w:spacing w:after="20"/>
              <w:ind w:left="20"/>
              <w:jc w:val="both"/>
            </w:pPr>
            <w:r>
              <w:rPr>
                <w:rFonts w:ascii="Times New Roman"/>
                <w:b w:val="false"/>
                <w:i w:val="false"/>
                <w:color w:val="000000"/>
                <w:sz w:val="20"/>
              </w:rPr>
              <w:t>
Shotormovoe preduprezhdenie. Nagonnye volny na uchastke XXXX…X</w:t>
            </w:r>
          </w:p>
        </w:tc>
      </w:tr>
    </w:tbl>
    <w:p>
      <w:pPr>
        <w:spacing w:after="0"/>
        <w:ind w:left="0"/>
        <w:jc w:val="both"/>
      </w:pPr>
      <w:r>
        <w:rPr>
          <w:rFonts w:ascii="Times New Roman"/>
          <w:b w:val="false"/>
          <w:i w:val="false"/>
          <w:color w:val="000000"/>
          <w:sz w:val="28"/>
        </w:rPr>
        <w:t>
      ";</w:t>
      </w:r>
    </w:p>
    <w:bookmarkStart w:name="z13" w:id="6"/>
    <w:p>
      <w:pPr>
        <w:spacing w:after="0"/>
        <w:ind w:left="0"/>
        <w:jc w:val="both"/>
      </w:pPr>
      <w:r>
        <w:rPr>
          <w:rFonts w:ascii="Times New Roman"/>
          <w:b w:val="false"/>
          <w:i w:val="false"/>
          <w:color w:val="000000"/>
          <w:sz w:val="28"/>
        </w:rPr>
        <w:t>
      реттік нөмірі 53-жол мынадай редакцияда жазылсын:</w:t>
      </w:r>
    </w:p>
    <w:bookmarkEnd w:id="6"/>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деңгейінің жоғары болуы (су басуы)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Су басу қатері</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Угроза наводнения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ml:space="preserve">
Su basu kateri </w:t>
            </w:r>
          </w:p>
          <w:p>
            <w:pPr>
              <w:spacing w:after="20"/>
              <w:ind w:left="20"/>
              <w:jc w:val="both"/>
            </w:pPr>
            <w:r>
              <w:rPr>
                <w:rFonts w:ascii="Times New Roman"/>
                <w:b w:val="false"/>
                <w:i w:val="false"/>
                <w:color w:val="000000"/>
                <w:sz w:val="20"/>
              </w:rPr>
              <w:t>
Ugroza navodneniya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Су басу</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Наводнение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Su basu</w:t>
            </w:r>
          </w:p>
          <w:p>
            <w:pPr>
              <w:spacing w:after="20"/>
              <w:ind w:left="20"/>
              <w:jc w:val="both"/>
            </w:pPr>
            <w:r>
              <w:rPr>
                <w:rFonts w:ascii="Times New Roman"/>
                <w:b w:val="false"/>
                <w:i w:val="false"/>
                <w:color w:val="000000"/>
                <w:sz w:val="20"/>
              </w:rPr>
              <w:t>
Navodneniyе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Қауіп-қатер алынған кезде: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Су басу қатері жоқ</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Снятие угрозы наводнения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Қауіп-қатер алынған кезде: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Su basu kateri zhok</w:t>
            </w:r>
          </w:p>
          <w:p>
            <w:pPr>
              <w:spacing w:after="20"/>
              <w:ind w:left="20"/>
              <w:jc w:val="both"/>
            </w:pPr>
            <w:r>
              <w:rPr>
                <w:rFonts w:ascii="Times New Roman"/>
                <w:b w:val="false"/>
                <w:i w:val="false"/>
                <w:color w:val="000000"/>
                <w:sz w:val="20"/>
              </w:rPr>
              <w:t>
Snyatie ugrozy navodneniya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 су басу қатері</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Угроза наводнения в XXXX...X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 su basu kateri</w:t>
            </w:r>
          </w:p>
          <w:p>
            <w:pPr>
              <w:spacing w:after="20"/>
              <w:ind w:left="20"/>
              <w:jc w:val="both"/>
            </w:pPr>
            <w:r>
              <w:rPr>
                <w:rFonts w:ascii="Times New Roman"/>
                <w:b w:val="false"/>
                <w:i w:val="false"/>
                <w:color w:val="000000"/>
                <w:sz w:val="20"/>
              </w:rPr>
              <w:t>
Ugroza navodneniya v XXXX…X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 елді мекендерді және ХХХХ...Х жол учаскелерін су басты</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Подтоплены населенные пункты XXXX...X и участки дорог XXXX...X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 eldi mekenderdi zhane XXXX…X zhol uchaskelerin su basty</w:t>
            </w:r>
          </w:p>
          <w:p>
            <w:pPr>
              <w:spacing w:after="20"/>
              <w:ind w:left="20"/>
              <w:jc w:val="both"/>
            </w:pPr>
            <w:r>
              <w:rPr>
                <w:rFonts w:ascii="Times New Roman"/>
                <w:b w:val="false"/>
                <w:i w:val="false"/>
                <w:color w:val="000000"/>
                <w:sz w:val="20"/>
              </w:rPr>
              <w:t>
Podtopleny naselennye punkty XXXX…X i uchastki dorog XXXX…X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Нақты жағдайда:</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 Өзендерде су деңгейінің көтерілуі</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 Подъемы уровня воды на реках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XXXX...Х Ozenderde su dengeyinin koterilui</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XXXX...Х Podyomy urovnya vody na rekah</w:t>
            </w:r>
          </w:p>
        </w:tc>
      </w:tr>
    </w:tbl>
    <w:p>
      <w:pPr>
        <w:spacing w:after="0"/>
        <w:ind w:left="0"/>
        <w:jc w:val="both"/>
      </w:pPr>
      <w:r>
        <w:rPr>
          <w:rFonts w:ascii="Times New Roman"/>
          <w:b w:val="false"/>
          <w:i w:val="false"/>
          <w:color w:val="000000"/>
          <w:sz w:val="28"/>
        </w:rPr>
        <w:t>
      ";</w:t>
      </w:r>
    </w:p>
    <w:bookmarkStart w:name="z14" w:id="7"/>
    <w:p>
      <w:pPr>
        <w:spacing w:after="0"/>
        <w:ind w:left="0"/>
        <w:jc w:val="both"/>
      </w:pPr>
      <w:r>
        <w:rPr>
          <w:rFonts w:ascii="Times New Roman"/>
          <w:b w:val="false"/>
          <w:i w:val="false"/>
          <w:color w:val="000000"/>
          <w:sz w:val="28"/>
        </w:rPr>
        <w:t>
      реттік нөмірі 72-жол мынадай редакцияда жазылсын:</w:t>
      </w:r>
    </w:p>
    <w:bookmarkEnd w:id="7"/>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жұқпалы аурулардың эпидемиялық шығуы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w:t>
            </w:r>
          </w:p>
          <w:p>
            <w:pPr>
              <w:spacing w:after="20"/>
              <w:ind w:left="20"/>
              <w:jc w:val="both"/>
            </w:pPr>
            <w:r>
              <w:rPr>
                <w:rFonts w:ascii="Times New Roman"/>
                <w:b w:val="false"/>
                <w:i w:val="false"/>
                <w:color w:val="000000"/>
                <w:sz w:val="20"/>
              </w:rPr>
              <w:t>
Қауіпті жұқпалы аурулардың эпидемиялық шығу қатері</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Угроза возникновения эпидемической вспышки опасных инфекционных заболеваний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Kauіptі zhukpali aurulardin epidemiyalyk shigu katerі</w:t>
            </w:r>
          </w:p>
          <w:p>
            <w:pPr>
              <w:spacing w:after="20"/>
              <w:ind w:left="20"/>
              <w:jc w:val="both"/>
            </w:pPr>
            <w:r>
              <w:rPr>
                <w:rFonts w:ascii="Times New Roman"/>
                <w:b w:val="false"/>
                <w:i w:val="false"/>
                <w:color w:val="000000"/>
                <w:sz w:val="20"/>
              </w:rPr>
              <w:t>
Ugroza vozniknoveniya epidemicheskoy vspyshki opasnyh infekcionnyh zabolevaniy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Қауіпті жұқпалы аурулардың эпидемиялық шығу жағдайлары тіркелді</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Зарегистрированы случаи эпидемической вспышки опасных инфекционных заболеваний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ХХ.ХХ.ХХ.ХХ.ХХ.</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Kauіptі zhukpali aurulardin epidemiyalyk shigu zhagdailary tirkeldy</w:t>
            </w:r>
          </w:p>
          <w:p>
            <w:pPr>
              <w:spacing w:after="20"/>
              <w:ind w:left="20"/>
              <w:jc w:val="both"/>
            </w:pPr>
            <w:r>
              <w:rPr>
                <w:rFonts w:ascii="Times New Roman"/>
                <w:b w:val="false"/>
                <w:i w:val="false"/>
                <w:color w:val="000000"/>
                <w:sz w:val="20"/>
              </w:rPr>
              <w:t>
Zaregistrirovany sluchai epidemicheskoy vspyshki opasnyh infekcionnyh zabolevaniy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Қауіп-қатер алынған кезде: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Қауіпті жұқпалы аурулардың эпидемиялық шығу қатері жоқ</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Снята угроза возникновения эпидемической вспышки опасных инфекционных заболеваний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Қауіп-қатер алынған кезде:</w:t>
            </w:r>
          </w:p>
          <w:p>
            <w:pPr>
              <w:spacing w:after="20"/>
              <w:ind w:left="20"/>
              <w:jc w:val="both"/>
            </w:pPr>
            <w:r>
              <w:rPr>
                <w:rFonts w:ascii="Times New Roman"/>
                <w:b w:val="false"/>
                <w:i w:val="false"/>
                <w:color w:val="000000"/>
                <w:sz w:val="20"/>
              </w:rPr>
              <w:t>
ХХ.ХХ.ХХ.ХХ.ХХ.</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Kauіptі zhukpali aurulardin epidemiyalyk shigu katerі zhok</w:t>
            </w:r>
          </w:p>
          <w:p>
            <w:pPr>
              <w:spacing w:after="20"/>
              <w:ind w:left="20"/>
              <w:jc w:val="both"/>
            </w:pPr>
            <w:r>
              <w:rPr>
                <w:rFonts w:ascii="Times New Roman"/>
                <w:b w:val="false"/>
                <w:i w:val="false"/>
                <w:color w:val="000000"/>
                <w:sz w:val="20"/>
              </w:rPr>
              <w:t>
Snyata ugroza vozniknoveniya epidemicheskoy vspyshki opasnyh infekcionnyh zabolevaniy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 елді мекендерінде ХХХХ...Х карантин жарияланды.Қозғалысқа шектеу қойылған</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Объявлен карантин XXXX…X в населенных пунктах XXXX…X. Проезд ограничен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ХХ.ХХ.ХХ.ХХ.ХХ.</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 eldi mekenderinde XXXX…X karantin zhariyalandy.</w:t>
            </w:r>
          </w:p>
          <w:p>
            <w:pPr>
              <w:spacing w:after="20"/>
              <w:ind w:left="20"/>
              <w:jc w:val="both"/>
            </w:pPr>
            <w:r>
              <w:rPr>
                <w:rFonts w:ascii="Times New Roman"/>
                <w:b w:val="false"/>
                <w:i w:val="false"/>
                <w:color w:val="000000"/>
                <w:sz w:val="20"/>
              </w:rPr>
              <w:t xml:space="preserve">
Kozgalyska shekteu koiylgan </w:t>
            </w:r>
          </w:p>
          <w:p>
            <w:pPr>
              <w:spacing w:after="20"/>
              <w:ind w:left="20"/>
              <w:jc w:val="both"/>
            </w:pPr>
            <w:r>
              <w:rPr>
                <w:rFonts w:ascii="Times New Roman"/>
                <w:b w:val="false"/>
                <w:i w:val="false"/>
                <w:color w:val="000000"/>
                <w:sz w:val="20"/>
              </w:rPr>
              <w:t>
Obyavlen karantin XXXX…X v naselennyh punktah XXXX…X.</w:t>
            </w:r>
          </w:p>
          <w:p>
            <w:pPr>
              <w:spacing w:after="20"/>
              <w:ind w:left="20"/>
              <w:jc w:val="both"/>
            </w:pPr>
            <w:r>
              <w:rPr>
                <w:rFonts w:ascii="Times New Roman"/>
                <w:b w:val="false"/>
                <w:i w:val="false"/>
                <w:color w:val="000000"/>
                <w:sz w:val="20"/>
              </w:rPr>
              <w:t>
Proezd ogranichen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XXXX...Х карантин енгізіледі</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XXXX...Х вводится карантин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ml:space="preserve">
XXXX...Х </w:t>
            </w:r>
          </w:p>
          <w:p>
            <w:pPr>
              <w:spacing w:after="20"/>
              <w:ind w:left="20"/>
              <w:jc w:val="both"/>
            </w:pPr>
            <w:r>
              <w:rPr>
                <w:rFonts w:ascii="Times New Roman"/>
                <w:b w:val="false"/>
                <w:i w:val="false"/>
                <w:color w:val="000000"/>
                <w:sz w:val="20"/>
              </w:rPr>
              <w:t>
karantin engiziledi</w:t>
            </w:r>
          </w:p>
          <w:p>
            <w:pPr>
              <w:spacing w:after="20"/>
              <w:ind w:left="20"/>
              <w:jc w:val="both"/>
            </w:pPr>
            <w:r>
              <w:rPr>
                <w:rFonts w:ascii="Times New Roman"/>
                <w:b w:val="false"/>
                <w:i w:val="false"/>
                <w:color w:val="000000"/>
                <w:sz w:val="20"/>
              </w:rPr>
              <w:t xml:space="preserve">
XXXX...Х </w:t>
            </w:r>
          </w:p>
          <w:p>
            <w:pPr>
              <w:spacing w:after="20"/>
              <w:ind w:left="20"/>
              <w:jc w:val="both"/>
            </w:pPr>
            <w:r>
              <w:rPr>
                <w:rFonts w:ascii="Times New Roman"/>
                <w:b w:val="false"/>
                <w:i w:val="false"/>
                <w:color w:val="000000"/>
                <w:sz w:val="20"/>
              </w:rPr>
              <w:t>
vvoditsya karantin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XXXX...Х кіруі-шығуы шектеледі</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XXXX...Х ограничен въезд-выезд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XXXX...Х kiry-shygyy shekteledi</w:t>
            </w:r>
          </w:p>
          <w:p>
            <w:pPr>
              <w:spacing w:after="20"/>
              <w:ind w:left="20"/>
              <w:jc w:val="both"/>
            </w:pPr>
            <w:r>
              <w:rPr>
                <w:rFonts w:ascii="Times New Roman"/>
                <w:b w:val="false"/>
                <w:i w:val="false"/>
                <w:color w:val="000000"/>
                <w:sz w:val="20"/>
              </w:rPr>
              <w:t xml:space="preserve">
XXXX...Х ogranichen vezd-vyezd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Нақты жағдайда:</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XXXX...Х қоғамдық көлік ХХ.ХХ-ден ХХ.ХХ-ға дейін тоқтатылды</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xml:space="preserve">
XXXX…X приостановлен общественный транспорт с ХХ.ХХ до ХХ.ХХ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Нақты жағдайда:</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ml:space="preserve">
XXXX...Х qogamdyq kolik ХХ.ХХ-den ХХ.ХХ-ga deiin toktatyldy </w:t>
            </w:r>
          </w:p>
          <w:p>
            <w:pPr>
              <w:spacing w:after="20"/>
              <w:ind w:left="20"/>
              <w:jc w:val="both"/>
            </w:pPr>
            <w:r>
              <w:rPr>
                <w:rFonts w:ascii="Times New Roman"/>
                <w:b w:val="false"/>
                <w:i w:val="false"/>
                <w:color w:val="000000"/>
                <w:sz w:val="20"/>
              </w:rPr>
              <w:t>
XXXX…X Priostanovlen obshestvennyi transport s ХХ.ХХ dо ХХ.ХХ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Қауіп-қатер кезінде: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ml:space="preserve">
XXXX...Х қоғамдық көлік қозғалысы ХХ.ХХ-ден ХХ.ХХ-ге дейін шектеулі </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xml:space="preserve">
XXXX…X ограничено движение общественного транспорта с ХХ.ХХ до ХХ.ХХ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Қауіп-қатер кезінде:</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XXXX...Х qogamdyq kolik qozgalysy ХХ.ХХ-den ХХ.ХХ-ge deiin shekteyli</w:t>
            </w:r>
          </w:p>
          <w:p>
            <w:pPr>
              <w:spacing w:after="20"/>
              <w:ind w:left="20"/>
              <w:jc w:val="both"/>
            </w:pPr>
            <w:r>
              <w:rPr>
                <w:rFonts w:ascii="Times New Roman"/>
                <w:b w:val="false"/>
                <w:i w:val="false"/>
                <w:color w:val="000000"/>
                <w:sz w:val="20"/>
              </w:rPr>
              <w:t>
Ogranicheno dvijenie obshestvennogo transporta XX.XX do 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Қауіп-қатер алынған кезде </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ml:space="preserve">
XXXX...Х қоғамдық көлік қозғалысының шектеуі алынды </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xml:space="preserve">
XXXX…X снято ограничение движения общественного транспорта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Қауіп-қатер алынған кезде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XXXX...Х qogamdyq kolik qozgalysynyn shekteyi alyndy</w:t>
            </w:r>
          </w:p>
          <w:p>
            <w:pPr>
              <w:spacing w:after="20"/>
              <w:ind w:left="20"/>
              <w:jc w:val="both"/>
            </w:pPr>
            <w:r>
              <w:rPr>
                <w:rFonts w:ascii="Times New Roman"/>
                <w:b w:val="false"/>
                <w:i w:val="false"/>
                <w:color w:val="000000"/>
                <w:sz w:val="20"/>
              </w:rPr>
              <w:t xml:space="preserve">
XXXX…X </w:t>
            </w:r>
          </w:p>
          <w:p>
            <w:pPr>
              <w:spacing w:after="20"/>
              <w:ind w:left="20"/>
              <w:jc w:val="both"/>
            </w:pPr>
            <w:r>
              <w:rPr>
                <w:rFonts w:ascii="Times New Roman"/>
                <w:b w:val="false"/>
                <w:i w:val="false"/>
                <w:color w:val="000000"/>
                <w:sz w:val="20"/>
              </w:rPr>
              <w:t>
snato ogranichenie dvijenia obshestvennogo transporta</w:t>
            </w:r>
          </w:p>
        </w:tc>
      </w:tr>
    </w:tbl>
    <w:p>
      <w:pPr>
        <w:spacing w:after="0"/>
        <w:ind w:left="0"/>
        <w:jc w:val="both"/>
      </w:pPr>
      <w:r>
        <w:rPr>
          <w:rFonts w:ascii="Times New Roman"/>
          <w:b w:val="false"/>
          <w:i w:val="false"/>
          <w:color w:val="000000"/>
          <w:sz w:val="28"/>
        </w:rPr>
        <w:t>
      ";</w:t>
      </w:r>
    </w:p>
    <w:bookmarkStart w:name="z15" w:id="8"/>
    <w:p>
      <w:pPr>
        <w:spacing w:after="0"/>
        <w:ind w:left="0"/>
        <w:jc w:val="both"/>
      </w:pPr>
      <w:r>
        <w:rPr>
          <w:rFonts w:ascii="Times New Roman"/>
          <w:b w:val="false"/>
          <w:i w:val="false"/>
          <w:color w:val="000000"/>
          <w:sz w:val="28"/>
        </w:rPr>
        <w:t>
      реттік нөмірі 110-жол мынадай редакцияда жазылсын:</w:t>
      </w:r>
    </w:p>
    <w:bookmarkEnd w:id="8"/>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 және нашақорлық күйде жәбірленгендер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Мас күйде шомылуға болмайды</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Купание в пьяном виде запрещено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Mas küide shomyluga bolmaidy</w:t>
            </w:r>
          </w:p>
          <w:p>
            <w:pPr>
              <w:spacing w:after="20"/>
              <w:ind w:left="20"/>
              <w:jc w:val="both"/>
            </w:pPr>
            <w:r>
              <w:rPr>
                <w:rFonts w:ascii="Times New Roman"/>
                <w:b w:val="false"/>
                <w:i w:val="false"/>
                <w:color w:val="000000"/>
                <w:sz w:val="20"/>
              </w:rPr>
              <w:t>
Kupanie v piyanom vide zapresheno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Мас күйде суға батқандар саны өсті</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Рост числа утонувших в пьяном виде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Mas küide suga batkandar sany osti</w:t>
            </w:r>
          </w:p>
          <w:p>
            <w:pPr>
              <w:spacing w:after="20"/>
              <w:ind w:left="20"/>
              <w:jc w:val="both"/>
            </w:pPr>
            <w:r>
              <w:rPr>
                <w:rFonts w:ascii="Times New Roman"/>
                <w:b w:val="false"/>
                <w:i w:val="false"/>
                <w:color w:val="000000"/>
                <w:sz w:val="20"/>
              </w:rPr>
              <w:t>
Rost chisla utonuvshyh v piyanom vide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Қауіп-қатер кезінде: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Белгіленбеген орындарда шомылуға тыйым салынады</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Купаниe в не установленных местах запрещается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XX.XX.XX.XX.XX</w:t>
            </w:r>
          </w:p>
          <w:p>
            <w:pPr>
              <w:spacing w:after="20"/>
              <w:ind w:left="20"/>
              <w:jc w:val="both"/>
            </w:pPr>
            <w:r>
              <w:rPr>
                <w:rFonts w:ascii="Times New Roman"/>
                <w:b w:val="false"/>
                <w:i w:val="false"/>
                <w:color w:val="000000"/>
                <w:sz w:val="20"/>
              </w:rPr>
              <w:t>
Belgilenbegen oryndarda shomyluga tyiym salinadi</w:t>
            </w:r>
          </w:p>
          <w:p>
            <w:pPr>
              <w:spacing w:after="20"/>
              <w:ind w:left="20"/>
              <w:jc w:val="both"/>
            </w:pPr>
            <w:r>
              <w:rPr>
                <w:rFonts w:ascii="Times New Roman"/>
                <w:b w:val="false"/>
                <w:i w:val="false"/>
                <w:color w:val="000000"/>
                <w:sz w:val="20"/>
              </w:rPr>
              <w:t>
Kupanie v ne ustanovlennih mestah zapreshaetsya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Қауіп-қатер кезінде: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ml:space="preserve">
Су айдындарында балаларды ересектердің қарауынсыз қалдырмаңыздар </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Неоставляйте детей на водоемах без присмотра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XX.XX.XX.XX.XX </w:t>
            </w:r>
          </w:p>
          <w:p>
            <w:pPr>
              <w:spacing w:after="20"/>
              <w:ind w:left="20"/>
              <w:jc w:val="both"/>
            </w:pPr>
            <w:r>
              <w:rPr>
                <w:rFonts w:ascii="Times New Roman"/>
                <w:b w:val="false"/>
                <w:i w:val="false"/>
                <w:color w:val="000000"/>
                <w:sz w:val="20"/>
              </w:rPr>
              <w:t>
Su aidyndarynda balalardy eresekterdin karauynsyz kaldyrmanyzdar</w:t>
            </w:r>
          </w:p>
          <w:p>
            <w:pPr>
              <w:spacing w:after="20"/>
              <w:ind w:left="20"/>
              <w:jc w:val="both"/>
            </w:pPr>
            <w:r>
              <w:rPr>
                <w:rFonts w:ascii="Times New Roman"/>
                <w:b w:val="false"/>
                <w:i w:val="false"/>
                <w:color w:val="000000"/>
                <w:sz w:val="20"/>
              </w:rPr>
              <w:t>
Ne ostavlyaite detei na vodoemah bez prismotra vzroslih</w:t>
            </w:r>
          </w:p>
        </w:tc>
      </w:tr>
    </w:tbl>
    <w:p>
      <w:pPr>
        <w:spacing w:after="0"/>
        <w:ind w:left="0"/>
        <w:jc w:val="both"/>
      </w:pPr>
      <w:r>
        <w:rPr>
          <w:rFonts w:ascii="Times New Roman"/>
          <w:b w:val="false"/>
          <w:i w:val="false"/>
          <w:color w:val="000000"/>
          <w:sz w:val="28"/>
        </w:rPr>
        <w:t>
      ";</w:t>
      </w:r>
    </w:p>
    <w:bookmarkStart w:name="z16" w:id="9"/>
    <w:p>
      <w:pPr>
        <w:spacing w:after="0"/>
        <w:ind w:left="0"/>
        <w:jc w:val="both"/>
      </w:pPr>
      <w:r>
        <w:rPr>
          <w:rFonts w:ascii="Times New Roman"/>
          <w:b w:val="false"/>
          <w:i w:val="false"/>
          <w:color w:val="000000"/>
          <w:sz w:val="28"/>
        </w:rPr>
        <w:t>
      реттік нөмірі 177-жол мынадай редакцияда жазылсын:</w:t>
      </w:r>
    </w:p>
    <w:bookmarkEnd w:id="9"/>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ауадағы зиянды заттардың шекті жол берілген концентрациясынан асып кетуі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Атмосфералық ауадағы зиянды заттардың шекті жол берілген концентрациясынан асып кету қатері</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Угроза превышения ПДК вредных веществ в атмосферном воздухе XXXXX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Atmosferalyk auadagy ziyandy zattardyn shekty zhol berilgen koncentraciyasynan asyp ketu kateri</w:t>
            </w:r>
          </w:p>
          <w:p>
            <w:pPr>
              <w:spacing w:after="20"/>
              <w:ind w:left="20"/>
              <w:jc w:val="both"/>
            </w:pPr>
            <w:r>
              <w:rPr>
                <w:rFonts w:ascii="Times New Roman"/>
                <w:b w:val="false"/>
                <w:i w:val="false"/>
                <w:color w:val="000000"/>
                <w:sz w:val="20"/>
              </w:rPr>
              <w:t>
Ugroza prevysheniya PDK vrednyh veshestv v atmosfernom vozduhe XXXXXXXXXXXXX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Атмосфералық ауадағы зиянды заттардың шекті жол берілген концентрациясынан асып кетуі</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Превышение ПДК вредных веществ в атмосферном воздухе XXXXXXXXX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Atmosferalyk auadagy ziyandy zattardyn shekty zhol berilgen koncentraciyasynan asyp ketu</w:t>
            </w:r>
          </w:p>
          <w:p>
            <w:pPr>
              <w:spacing w:after="20"/>
              <w:ind w:left="20"/>
              <w:jc w:val="both"/>
            </w:pPr>
            <w:r>
              <w:rPr>
                <w:rFonts w:ascii="Times New Roman"/>
                <w:b w:val="false"/>
                <w:i w:val="false"/>
                <w:color w:val="000000"/>
                <w:sz w:val="20"/>
              </w:rPr>
              <w:t>
Рrevyshenie PDK vrednyh veshestv v atmosfernom vozduhe XXXXXXXXXXXXX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Қауіп-қатер алынған кезде: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Атмосфералық ауадағы зиянды заттардың шекті жол берілген концентрациясынан асып кету қатері жоқ</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Снятие угрозы превышения ПДК вредных веществ в атмосферном воздухе с ХХ.ХХ до ХХ.ХХ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Қауіп-қатер алынған кезде: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Atmosferalyk auadagy ziyandy zattardyn shekty zhol berilgen koncentraciyasynan asyp ketu kateri zhok</w:t>
            </w:r>
          </w:p>
          <w:p>
            <w:pPr>
              <w:spacing w:after="20"/>
              <w:ind w:left="20"/>
              <w:jc w:val="both"/>
            </w:pPr>
            <w:r>
              <w:rPr>
                <w:rFonts w:ascii="Times New Roman"/>
                <w:b w:val="false"/>
                <w:i w:val="false"/>
                <w:color w:val="000000"/>
                <w:sz w:val="20"/>
              </w:rPr>
              <w:t>
Snyatie ugrozy prevysheniya PDK vrednyh veshestv v atmosfernom vozduhe s ХХ.ХХ dо ХХ.ХХ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Қауіп-қатер кезінде: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Атмосфералық ауадағы зиянды заттардың шекті жол берілген концентрациясынан асып кету қатері. Хабарлама ТВ арналары бойынша ХХ ден ХХ дейін</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Угроза превышения ПДК вредных веществ в атмосферном воздухе. Сообщение по ТВ каналам с ХХ.ХХ до ХХ.ХХ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Қауіп-қатер кезінде: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Atmosferalyq ayadagy ziandy zattardyn shekti jol berilgen konsentrasiasynan asyp kety qateri. Habarlama TV arnalary boiynsha</w:t>
            </w:r>
          </w:p>
          <w:p>
            <w:pPr>
              <w:spacing w:after="20"/>
              <w:ind w:left="20"/>
              <w:jc w:val="both"/>
            </w:pPr>
            <w:r>
              <w:rPr>
                <w:rFonts w:ascii="Times New Roman"/>
                <w:b w:val="false"/>
                <w:i w:val="false"/>
                <w:color w:val="000000"/>
                <w:sz w:val="20"/>
              </w:rPr>
              <w:t>
ХХ den ХХ de deiin</w:t>
            </w:r>
          </w:p>
          <w:p>
            <w:pPr>
              <w:spacing w:after="20"/>
              <w:ind w:left="20"/>
              <w:jc w:val="both"/>
            </w:pPr>
            <w:r>
              <w:rPr>
                <w:rFonts w:ascii="Times New Roman"/>
                <w:b w:val="false"/>
                <w:i w:val="false"/>
                <w:color w:val="000000"/>
                <w:sz w:val="20"/>
              </w:rPr>
              <w:t xml:space="preserve">
Ugroza prevysheniya PDK v atmosfernom vozduxe. Soobshenie po TV kanalam </w:t>
            </w:r>
          </w:p>
          <w:p>
            <w:pPr>
              <w:spacing w:after="20"/>
              <w:ind w:left="20"/>
              <w:jc w:val="both"/>
            </w:pPr>
            <w:r>
              <w:rPr>
                <w:rFonts w:ascii="Times New Roman"/>
                <w:b w:val="false"/>
                <w:i w:val="false"/>
                <w:color w:val="000000"/>
                <w:sz w:val="20"/>
              </w:rPr>
              <w:t>
s ХХ.ХХ dо ХХ.ХХ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Нақты жағдайда:</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Атмосфералық ауадағы зиянды заттардың шекті жол берілген концентрациясынан асып кетуі. Pадио және ТВ бойынша ТЖД нұсқауларын орындаңыздар.</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Превышение ПДК вредных веществ в атмосферном воздухе. Действуйте указаниям ДЧС по радио и ТВ с ХХ.ХХ до ХХ.ХХ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жағдайда:</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Atmosferalyq ayadagy ziandy zattardyn shekti jol berilgen konsentrasiasynan asyp ketyi. Radio jane TV boiynsha TJD nusqaylaryn oryndanyzdar</w:t>
            </w:r>
          </w:p>
          <w:p>
            <w:pPr>
              <w:spacing w:after="20"/>
              <w:ind w:left="20"/>
              <w:jc w:val="both"/>
            </w:pPr>
            <w:r>
              <w:rPr>
                <w:rFonts w:ascii="Times New Roman"/>
                <w:b w:val="false"/>
                <w:i w:val="false"/>
                <w:color w:val="000000"/>
                <w:sz w:val="20"/>
              </w:rPr>
              <w:t>
Privyshenie PDK vrednyx veshestv v atmosfernom vozduxe. Deistvuite ukazaniyam DCHS po radio i TV s ХХ.ХХ dо ХХ.ХХ</w:t>
            </w:r>
          </w:p>
        </w:tc>
      </w:tr>
    </w:tbl>
    <w:p>
      <w:pPr>
        <w:spacing w:after="0"/>
        <w:ind w:left="0"/>
        <w:jc w:val="both"/>
      </w:pPr>
      <w:r>
        <w:rPr>
          <w:rFonts w:ascii="Times New Roman"/>
          <w:b w:val="false"/>
          <w:i w:val="false"/>
          <w:color w:val="000000"/>
          <w:sz w:val="28"/>
        </w:rPr>
        <w:t>
      ".</w:t>
      </w:r>
    </w:p>
    <w:bookmarkStart w:name="z17" w:id="10"/>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Байланыс саласындағы мемлекеттік саясат және инфрақұрылым департаменті заңнамада белгіленген тәртіппен:</w:t>
      </w:r>
    </w:p>
    <w:bookmarkEnd w:id="1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ұсынуды қамтамасыз етсін.</w:t>
      </w:r>
    </w:p>
    <w:bookmarkStart w:name="z18"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11"/>
    <w:bookmarkStart w:name="z19"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Цифрлық даму, инновациялар және </w:t>
            </w:r>
          </w:p>
          <w:p>
            <w:pPr>
              <w:spacing w:after="20"/>
              <w:ind w:left="20"/>
              <w:jc w:val="both"/>
            </w:pPr>
            <w:r>
              <w:rPr>
                <w:rFonts w:ascii="Times New Roman"/>
                <w:b w:val="false"/>
                <w:i/>
                <w:color w:val="000000"/>
                <w:sz w:val="20"/>
              </w:rPr>
              <w:t xml:space="preserve">            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w:t>
            </w:r>
          </w:p>
          <w:p>
            <w:pPr>
              <w:spacing w:after="20"/>
              <w:ind w:left="20"/>
              <w:jc w:val="both"/>
            </w:pPr>
            <w:r>
              <w:rPr>
                <w:rFonts w:ascii="Times New Roman"/>
                <w:b/>
                <w:i w:val="false"/>
                <w:color w:val="000000"/>
                <w:sz w:val="20"/>
              </w:rPr>
              <w:t>Қорғаныс</w:t>
            </w:r>
            <w:r>
              <w:rPr>
                <w:rFonts w:ascii="Times New Roman"/>
                <w:b/>
                <w:i w:val="false"/>
                <w:color w:val="000000"/>
                <w:sz w:val="20"/>
              </w:rPr>
              <w:t xml:space="preserve">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w:t>
            </w:r>
          </w:p>
          <w:p>
            <w:pPr>
              <w:spacing w:after="20"/>
              <w:ind w:left="20"/>
              <w:jc w:val="both"/>
            </w:pPr>
            <w:r>
              <w:rPr>
                <w:rFonts w:ascii="Times New Roman"/>
                <w:b/>
                <w:i w:val="false"/>
                <w:color w:val="000000"/>
                <w:sz w:val="20"/>
              </w:rPr>
              <w:t>Төтенше жа</w:t>
            </w:r>
            <w:r>
              <w:rPr>
                <w:rFonts w:ascii="Times New Roman"/>
                <w:b/>
                <w:i w:val="false"/>
                <w:color w:val="000000"/>
                <w:sz w:val="20"/>
              </w:rPr>
              <w:t>ғдайлар</w:t>
            </w:r>
            <w:r>
              <w:rPr>
                <w:rFonts w:ascii="Times New Roman"/>
                <w:b/>
                <w:i w:val="false"/>
                <w:color w:val="000000"/>
                <w:sz w:val="20"/>
              </w:rPr>
              <w:t xml:space="preserve">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w:t>
            </w:r>
          </w:p>
          <w:p>
            <w:pPr>
              <w:spacing w:after="20"/>
              <w:ind w:left="20"/>
              <w:jc w:val="both"/>
            </w:pPr>
            <w:r>
              <w:rPr>
                <w:rFonts w:ascii="Times New Roman"/>
                <w:b/>
                <w:i w:val="false"/>
                <w:color w:val="000000"/>
                <w:sz w:val="20"/>
              </w:rPr>
              <w:t>Ұлттық</w:t>
            </w:r>
            <w:r>
              <w:rPr>
                <w:rFonts w:ascii="Times New Roman"/>
                <w:b/>
                <w:i w:val="false"/>
                <w:color w:val="000000"/>
                <w:sz w:val="20"/>
              </w:rPr>
              <w:t xml:space="preserve"> қауіпсіздік комитеті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w:t>
            </w:r>
          </w:p>
          <w:p>
            <w:pPr>
              <w:spacing w:after="20"/>
              <w:ind w:left="20"/>
              <w:jc w:val="both"/>
            </w:pPr>
            <w:r>
              <w:rPr>
                <w:rFonts w:ascii="Times New Roman"/>
                <w:b/>
                <w:i w:val="false"/>
                <w:color w:val="000000"/>
                <w:sz w:val="20"/>
              </w:rPr>
              <w:t>Ішкі істер министрлігі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