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bb78" w14:textId="9d0b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14 қаңтардағы № 9 бұйрығы. Қазақстан Республикасының Әділет министрлігінде 2022 жылғы 18 қаңтарда № 26515 болып тіркелді. Күші жойылды - Қазақстан Республикасы Мәдениет және ақпарат министрінің 2025 жылғы 11 шiлдедегi № 318-НҚ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11.07.2025 </w:t>
      </w:r>
      <w:r>
        <w:rPr>
          <w:rFonts w:ascii="Times New Roman"/>
          <w:b w:val="false"/>
          <w:i w:val="false"/>
          <w:color w:val="ff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20397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жызылсын: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47-1-жолмен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Сәулеттік-мемориалдық монумент,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Абылай хан алаңқайы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(3 - қала құрылысы және сәулет, 1 - монументтік өнер құрылысы)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(3 - қала құрылысы және сәулет, 2 - монументтік өнер құрылысы)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167-1-жолмен толықтырылсын: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Төлегетай-Қылышты ата кесенесі, ХІ-ХІІ ғасырлар, 2008 жылы кесене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ауданының Қыркеңсе ауылынан оңтүстікке қарай 7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қала құрылысы және сәулет, 1 - монументтік өнер құрылысы, 10 - киелі объекті, 2 - ансамбльдер мен кешендер, 7 - археология)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қала құрылысы және сәулет, 1 - монументтік өнер құрылысы, 11 - киелі объекті, 2 - ансамбльдер мен кешендер, 7 - археология)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205-жол мынадай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кесенесі, авторы белгісіз, XIV-XVII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40 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реттік нөмірлері 229-1, 229-2 және 229-3-жолдармен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қорымы, VІІ-ХІІ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ауданының Бадам ауылынан 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Әлқожа ата кесенесі, ХІІ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Ә. Тұтқабаев көшесі, Қожа Ахмет Ясауи кесенесінен шығысқа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ата кесенесі, ХІІ-XV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ауданының Ескі Иқан ауылы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(24 - қала құрылысы және сәулет, 7 - археология)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34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(26 - қала құрылысы және сәулет, 8 - археология)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