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40ec" w14:textId="1754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2022 жылғы 6 қаңтардағы № 2 бұйрығы. Қазақстан Республикасының Әділет министрлігінде 2022 жылғы 6 қаңтарда № 26388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бөлшек саудада өткізілетін мұнай өнімдеріне қосылған құн салығы есебімен шекті бағалар мынадай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 – 1 литр үшін 89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Аи-92 маркалы бензин – 1 литр үшін 182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Аи-93 маркалы бензин – 1 литр үшін 182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Аи-95 маркалы бензин – 1 литр үшін 215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дизель отыны (жазғы, маусымаралық) – Ақмола, Ақтөбе, Шығыс Қазақстан, Батыс Қазақстан, Қостанай, Солтүстік Қазақстан облыстарында – 1 литр үшін 260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қалаларында, Алматы, Атырау, Жамбыл, Қарағанды, Қызылорда, Павлодар, Түркістан, Оңтүстік Қазақстан облыстарында – 1 литр үшін 230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күнтізбелік жүз сексен күн ішінде қолданылады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Бәсекелестікті қорғау және дамыту агенттігі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