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f101" w14:textId="0fcf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Автотұрақтар (паркингтер) санаттарын белгілеу және автотұрақтар (паркингтер) үшін бөлінген жерлерге базалық салық мөлшерлемелерін ұлғайту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2021 жылғы 8 қаңтардағы № 499/64 шешімі. Павлодар облысының Әділет департаментінде 2021 жылғы 22 қаңтарда № 7192 болып тіркелді. Күші жойылды - Павлодар облысы Екібастұз қалалық мәслихатының 2025 жылғы 29 желтоқсандағы № 310/39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Екібастұз қалалық мәслихатының 29.12.2025 </w:t>
      </w:r>
      <w:r>
        <w:rPr>
          <w:rFonts w:ascii="Times New Roman"/>
          <w:b w:val="false"/>
          <w:i w:val="false"/>
          <w:color w:val="ff0000"/>
          <w:sz w:val="28"/>
        </w:rPr>
        <w:t>№ 310/39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505-бабына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509-бабы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Екібастұз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автотұрақтар (паркингтер) санаттары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автотұрақтар (паркингтер) санаттарына қарай автотұрақтар (паркингтер) үшін бөлінген жерлерге базалық салық мөлшерлемелері ұлғайтылсын.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Автотұрақтар (паркингтер) үшін бөлінген басқа санаттардағы жерлерге салықты есептеу кезінде жерлерге базалық мөлшерлемелер қолданылатын жақын орналасқан елді мекен Екібастұз қаласы болып айқындалсын.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Екібастұз қалалық мәслихатының 2015 жылғы 30 сәуірдегі "Автотұрақтар (паркингтер) санаттарын белгілеу және автотұрақтар (паркингтер) үшін бөлінген жерлерге базалық салық мөлшерлемесін ұлғайту туралы" № 314/36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4492 болып тіркелген, 2015 жылғы 5 маусымда "Әділет" ақпараттық-құқықтық жүйесінде жарияланған)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Екібастұз қалалық мәслихатының экономика, бюджет және кәсіпкерлік мәселелері бойынша тұрақты комиссиясына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Екібастұз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қаңтардағы № 499/64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қаласындағы автотұрақтардың</w:t>
      </w:r>
      <w:r>
        <w:br/>
      </w:r>
      <w:r>
        <w:rPr>
          <w:rFonts w:ascii="Times New Roman"/>
          <w:b/>
          <w:i w:val="false"/>
          <w:color w:val="000000"/>
        </w:rPr>
        <w:t>(паркингтердің) санаттары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типтері және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 мақсаты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нысаналы мақсаты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 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автотұрақтар (паркингтер)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тиесілі автокөлік құралдарын тегін негізде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(паркингтерді) пайдалану және қызмет көрсету үшін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 автотұрақтары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құралдарын айыппұл автотұрақтарында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(паркингтерді) пайдалану және қызмет көрсету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жүріп-тұруы шектеулі топтарының автокөлік құралдарын және велокөлік қоятын паркингтер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жүріп-тұруы шектеулі топтарының автокөлік құралдарын және велокөлік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(паркингтерді) пайдалану және қызмет көрсету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 бойы бір орынға бірнеше жүк машиналары қойылатын және сағаттық немесе тәуліктік режим қолданылатын автотұрақтар (паркингтер)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тиесілі жүк автокөлік құралдарын бекітілген тариф бойынша ақылы негізде қысқа мерзімді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(паркингтерді) пайдалану және қызмет көрсету үшін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2-санат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 цокольді және (немесе) жерасты деңгейлерінде орналасқан және осындай ғимараттардың ажырамас құрамдас бөлігі болып табылатын автотұрақтар (паркингтер), тұрақ орындары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тиесілі автокөлік құралдарын ақылы негізде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Автотұрағы (паркингі) бар ғимаратты, құрылымды, құрылысты пайдалану және қызмет көрсету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орындары белгіленген күрделі құрылыспен байланысты көпдеңгейлі автотұрақтар (паркингтер)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тиесілі автокөлік құралдарын жыл сайын белгіленген төлеммен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деңгейлі автотұрақты (паркингті) пайдалану және қызмет көрсету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 бойы бір орынға бірнеше жеңіл машина қойылатын және сағаттық немесе тәуліктік тариф қолданылатын автотұрақтар (паркингтер)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тиесілі автокөлік құралдарын бекітілген тариф бойынша ақылы негізде қысқа мерзімді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(паркингтерді) пайдалану және қызмет көрсету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3-санат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"8" қаңтардағы № 499/64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санаттарына қарай</w:t>
      </w:r>
      <w:r>
        <w:br/>
      </w:r>
      <w:r>
        <w:rPr>
          <w:rFonts w:ascii="Times New Roman"/>
          <w:b/>
          <w:i w:val="false"/>
          <w:color w:val="000000"/>
        </w:rPr>
        <w:t>автотұрақтар (паркингтер) үшін бөлінген жерлерге</w:t>
      </w:r>
      <w:r>
        <w:br/>
      </w:r>
      <w:r>
        <w:rPr>
          <w:rFonts w:ascii="Times New Roman"/>
          <w:b/>
          <w:i w:val="false"/>
          <w:color w:val="000000"/>
        </w:rPr>
        <w:t xml:space="preserve">базалық салық мөлшерлемелерін ұлғайту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Автотұрақтың (паркингтің) санаты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салық мөлшерлемелерін ұлғайту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2-санат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3-санат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