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ab20" w14:textId="d2ba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456 "Лисаков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2021 жылғы 1 қарашадағы № 79 шешімі. Қазақстан Республикасының Әділет министрлігінде 2021 жылғы 9 қарашада № 25083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қаласының 2021-2023 жылдарға арналған бюджеті туралы" 2020 жылғы 28 желтоқсандағы № 456 (Нормативтік құқықтық актілерді мемлекеттік тіркеу тізілімінде № 9670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5447057,3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2914492,0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34433,0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62752,0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2435380,3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5871089,1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-107,0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–107,0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-423924,8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423924,8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5 447 057,3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2 914 492,0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980 245,0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2 435 380,3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2 435 380,3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2 435 380,3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5 871 089,1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509 413,8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213 480,3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183 938,3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284 807,6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1 283 468,4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307 631,7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199 072,7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140 943,8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821 918,2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86 694,4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88 406,4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45 993,1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24 031,7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493 052,1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258 205,3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234 846,8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571 468,3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341 243,6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120 416,8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2 057 445,3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1 993 561,0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-423 924,8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3 615 711,1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6 827 265,1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957 135,4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