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2777" w14:textId="9e627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Ақтау қаласының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Ақтау қалалық мәслихатының 2021 жылғы 27 желтоқсандағы № 10/84 шешімі. Қазақстан Республикасының Әділет министрлігінде 2021 жылғы 30 желтоқсанда № 26233 болып тіркелді.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Ақтау қалалық мәслихаты ШЕШТІ: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2022-2024 жылдарға арналған қалалық бюджет осы шешімнің 1, 2 және 3 қосымшаларына сәйкес, оның ішінде 2022 жылға мынадай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51 920 660,9 мың теңге, оның ішінде: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29 330 220,1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175 412,7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10 459 771,1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11 955 257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44 119 972,3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1 001 433,4 мың теңге, оның ішінде: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1 113 848 мың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112 414,6 мың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0 теңге, оның ішінде: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6 799 255,2 мың теңге;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- 6 799 255,2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1 787 139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9 364 619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778 224,8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Маңғыстау облысы Ақтау қалалық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Салықтық түсімдер бойынша қалалық бюджетке кірістерді бөлу нормативтері келесідей мөлшерлерде белгіленгені ескерілсін: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Ірі кәсіпкерлік субъектілерінен және мұнай секторы ұйымдарынан түсетін түсімдерді қоспағанда, заңды тұлғалардан алынатын корпоративтік табыс салығы – 16 пайыз;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салынатын табыстардан ұсталатын жеке табыс салығы– 15,6 пайыз;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табыстардан ұсталатын жеке табыс салығы – 100 пайыз;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төлем көзінен салық салынбайтын шетелдік азаматтар табыстарынан ұсталатын жеке табыс салығы – 100 пайыз;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 – 15,5 пайыз.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тармаққа өзгерістер енгізілді - Маңғыстау облысы Ақтау қалалық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2022 жылға арналған қалалық бюджетте республикалық бюджеттен ағымдағы нысаналы трансферттер 2 138 020 мың теңге сомасында қарастырылғаны ескерілсін.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 тармақ жаңа редакцияда - Маңғыстау облысы Ақтау қалалық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2022 жылға арналған қалалық бюджетте ауылдық елді мекендердегі әлеуметтік саланың мамандарын әлеуметтік қолдау шараларын іске асыруға 4 495 мың теңге сомасында республикалық бюджеттен бюджеттік кредиттердің көзделгені ескерілсін.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Қала әкімдігінің резерві 15 000 мың теңге сомасында бекітілсін.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шешімнің 4 қосымшасына сәйкес 2022-2024 жылдардың үш жылдық кезеңге қалалық бюджет пен Өмірзақ ауылы бюджеті арасындағы жалпы сипаттағы трансферттер көлемі белгіленсін.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Ақтау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Закенов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Ақтау қаласының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- Маңғыстау облысы Ақтау қалалық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51 920 660,9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29 330 220,1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14 049 456,5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10 091 412,5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5 162 226,8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6 830 061,3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4 434 858,3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1 902 648,5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көрсетілетін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қаржыландырылатын мемлекеттік мекемелер ұйымдастыратын мемлекеттік сатып алуды өткізуден түсетін ақша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10 459 771,1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8 934 520,5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1 525 250,6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1 238 941,0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286 309,6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11 955 257,0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44 119 972,3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4 265 656,0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637 555,0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3 476 953,0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1 324 856,0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11 167 783,0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5 225 983,0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4 436 065,0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1 937 834,0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1 836 512,0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4 932 298,0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1 503 476,0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2 521 722,0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1 330 017,0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413 431,0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624 664,0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 коммуналдық шаруашылық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17 008 530,3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16 754 315,4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187 712,1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66 177,6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1 001 433,4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112 414,6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6 799 255,2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-6 799 255,2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1 787 139,0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 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9 364 619,0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778 224,8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Ақтау қаласының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28 840 746,4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11 153 742,7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2 601 753,0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8 551 989,7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11 179 761,7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6 932 333,0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525 206,7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3 722 099,0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1 202 152,0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423 673,0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546 435,0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69 292,0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113 460,6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62 632,6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7 384,0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50 499,0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1 073 114,0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178 614,0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2 378 628,0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32 405 949,0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508 752,0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3 030 610,0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2 659 898,0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2 633 386,0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348 873,0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1 160 098,0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746 618,0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122 461,0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4 855 569,0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638 842,0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531 138,0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172 317,0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554 218,0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3 662 509,0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834 562,0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1 295 448,0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1 524 624,0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583 538,0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812 195,0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1 034 115,0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3 021 163,0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2 408 725,0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1 550 874,0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556 132,0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18 388 342,0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18 299 671,0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Ақтау қаласының бюджеті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27 891 445,4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11 295 194,7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2 603 206,0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8 691 988,7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4 245 347,0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10 022 068,7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5 559 306,0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551 693,7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3 910 940,0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1 262 261,0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444 857,0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1 066 574,0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119 147,6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65 778,6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58 025,6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53 024,0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187 545,0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99 225,0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29 147 363,0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274 965,0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238 611,0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54 573,0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азаматтық хал актілерін тіркеу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3 182 139,0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62 214,0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2 792 893,0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2 765 055,0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366 316,0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81 781,0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1 218 103,0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226 230,0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 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783 949,0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56 366,0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111 109,0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қаупі салдарынан қиын жағдайларға тап болған тәуекелдер тобындағы адамдарға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198 450,0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3 953 337,0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107 704,0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 саласындағы мемлекеттік саясатты іске асыру бойынша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3 845 633,0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876 290,0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1 360 220,0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1 600 855,0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342 919,0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57 325,0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50 301,0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92 833,0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4 922 005,0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53 515,0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1 697 489,0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1 054 429,0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196 578,0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857 851,0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643 060,0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59 121,0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583 939,0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14 089 375,0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13 994 795,0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КРЕДИТТЕУ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10/84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4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2022-2024 жылдардың үш жылдық кезеңге қалалық бюджет пен Өмірзақ ауылы бюджетінің арасындағы жалпы сипаттағы трансферттер көлемі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4 - қосымша жаңа редакцияда - Маңғыстау облысы Ақтау қалалық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20/159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бюджеттен ауыл бюджетіне берілетін бюджеттік субвенциялар көлемі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Өмірзақ ауылы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187 712,1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88 671,0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