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df287" w14:textId="13df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қаласының көшелеріне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2021 жылғы 16 наурыздағы № 61 бірлескен қаулысы және Жамбыл облыстық мәслихатының 2021 жылғы 16 наурыздағы № 3-5 шешімі. Жамбыл облысының Әділет департаментінде 2021 жылғы 29 наурызда № 4925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әкiмшiлiк-аумақтық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тиісті аумақ халқының пікірін ескере отырып және Қазақстан Республикасы Үкіметінің жанындағы Республикалық ономастика комиссиясының 2020 жылғы 4 желтоқсандағы қорытындысы негізінде Жамбыл облысының әкімдігі ҚАУЛЫ ЕТЕДІ және Жамбыл облысының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нормативтік құқықтық актінің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қаласының атауы жоқ көшелеріне атау берілсін.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нормативтік құқықтық актінің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қаласының көшелері қайта аталсын.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нормативтік құқықтық актінің орындалуын бақылау облыстық мәслихаттың экономика, бюджет, салық және жергілікті өзін-өзі басқару мәселелері жөніндегі тұрақты комиссиясына және облыс әкімінің орынбасары Е.Жылқыбаевқа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нормативтік құқықтық акт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 әкімінің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Жилкибаев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облыстық маслихатының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Саурыков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қаулысы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атау берілген көшелерінің тізімі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"Арай" алқабы бойынша: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1 - көше - Қасым Қайсенов көшесі.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2 - көше - Хиуаз Доспанова көшесі.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3 - көше - Рақымжан Қошқарбаев көшесі.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4 - көше - Роза Бағланова көшесі.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5 - көше - Шара Жиенқұлова көшесі.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"Қайнар" алқабы бойынша: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1- көше - Қожа Ахмет Иассауи көшесі.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2 - көше - Алпамыс батыр көшесі.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3 - көше - Сауран көшесі. 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4 - көше - Баянауыл көшесі.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5 - көше - Жайық көшесі.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6 - көше - Арлан көшесі.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7 - көше - Байқоныс көшесі.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8 - көше - Ақдала көшесі.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"Шаңырақ" шағын ауданы бойынша: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1 - көше - Нұрғиса Тілендиев көшесі.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2 - көше - Сұлтанмахмұт Торайғыров көшесі.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3 - көше - Бердібек Соқпақбаев көшесі.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4 - көше - Әміре Қашаубаев көшесі.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5 - көше - Фариза Оңғарсынова көшесі.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6 - көше - Ырысты көшесі.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7 - көше - Желмая көшесі.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8 - көше - Әзірбайжан Мәмбетов көшесі.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9 - көше - Оралхан Бөкей көшесі.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10 - көше - Мұхамеджан Сералин көшесі.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11 - көше - Темірбек Жүргенов көшесі.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12 - көше - Латиф Хамиди көшесі.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13 - көше - Шәкен Айманов көшесі.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14 - көше - Әлкей Марғұлан көшесі.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17 - көше - Шұрайлы көшесі.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қаулысы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 қосымша</w:t>
            </w:r>
          </w:p>
        </w:tc>
      </w:tr>
    </w:tbl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қайта аталған көшелерінің тізімі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округ бойынша: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Қаратауская көшесі - Ермек Серкебаев көшесі. 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"Бурыл" алқабы бойынша: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Қазиев көшесі - Қадыр Мырза Әлі көшесі.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Қасымбеков көшесі - Тұманбай Молдағалиев көшесі.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округ бойынша: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Краснознаменский көшесі - Наурызбай батыр көшесі.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 округ бойынша: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Михаил Калинин көшесі - Байкент көшесі.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 округ бойынша: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ноябрь көшесі - Ақсай көшесі.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 округ бойынша: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Кутузов көшесі және Кутузов көшесінің 1, 2, 3, 4 - бұрылыстары - Райымбек батыр көшесі және Райымбек батыр көшесінің 1, 2, 3, 4 - бұрылыстары.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Декабристер көшесі - Қағанат көшесі.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 және Жамбыл көшесінің 1, 2, 3, 4, 5, 6-бұрылыстары - Абылай хан көшесі және Абылай хан көшесінің 1, 2, 3, 4, 5, 6 - бұрылыстары.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"Орман" саяжай алқабы бойынша: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көшесі - Аяулы көшесі.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"Құмшағал" шағын ауданы бойынша: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Момышұлы көшесі - Бейбарыс сұлтан көшесі.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 Байтұрсынов көшесі - Ақсарай көшесі.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Иманов көшесі - Ақжар көшесі.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Тұрар Рысқұлов көшесі - Хантау көшесі.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Тайманов көшесі - Қансонар көшесі.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Жабаев көшесі - Назқоңыр көшесі.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көшесі - Ақсу-Жабағылы көшесі.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Кенен Әзірбаев көшесі - Сұлусай көшесі.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Өтемісов көшесі - Серпер көшесі.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Балуан Шолақ көшесі - Тұмарлы көшесі.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көшесі - Ақтоған көшесі.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Міржақып Дулатов көшесі - Байқоңыр көшесі.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Қайрат Рысқұлбеков көшесі - Үшқоңыр көшесі.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 - Бурабай көшесі.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көшесі және Сәкен Сейфуллин көшесінің бұрылысы - Ордабасы көшесі және Ордабасы көшесінің бұрылысы.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"Қызыл-Абад" шағын ауданы бойынша: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көшесі - Сығанақ көшесі.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көшесі - Қарқаралы көшесі.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 - Қазығұрт көшесі.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көшесі - Сәйгүлік көшесі.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Момышұлы көшесі - Байғазы көшесі.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Жабаев көшесі және Жамбыл Жабаев көшесінің 1, 2 - бұрылыстары - Ханжайлау көшесі және Ханжайлау көшесінің 1, 2 - бұрылыстары.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Қайрат Рысқұлбеков көшесі - Оқжетпес көшесі.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көшесі - Телқоңыр көшесі.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 - Аякөз көшесі.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"Көлтоған" шағын ауданы бойынша: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Первомайская көшесі - Сарайшық көшесі.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көшесі - Шамшырақ көшесі.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Орловская көшесі - Ақжібек көшесі.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көшесі - Ақшоқы көшесі.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"Шөлдала" шағын ауданы бойынша: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Тұрар Рысқұлов көшесі - Сұлутөр көшесі.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 лет Октября көшесі - Сарыөзек көшесі.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 - Қарабұлақ көшесі.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 - Қызылжар көшесі.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Заводская көшесі - Нәуірзек көшесі.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Дачная көшесі - Қоғалы көшесі.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көшесі - Сапаркент көшесі.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"Жиделі" шағын ауданы бойынша: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 көшесі - Білге қаған көшесі.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"Химик" тұтынушы кооперативі бойынша: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көшесі - Ақбаян көшесі.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Цветочная көшесі - Таң самалы көшесі.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"Жамбылстрой" тұтынушы кооперативі бойынша: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Клубничный көшесі - Ақдидар көшесі.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"Металлист" тұтынушы кооперативі бойынша: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Клубничный көшесі - Алтынкөл көшесі.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"Юбилейная" тұтынушы кооперативі бойынша: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Клубничный көшесі - Жанартау көшесі.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Цветочная көшесі - Толқын көшесі.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"Ветеран" тұтынушы кооперативі бойынша: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көшесін - Аманжол көшесі.</w:t>
      </w:r>
    </w:p>
    <w:bookmarkEnd w:id="1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