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6740" w14:textId="fd46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Жамбыл облыстық мәслихатының 2021 жылғы 16 наурыздағы № 3-8 шешімі. Жамбыл облысының Әділет департаментінде 2021 жылғы 25 наурызда № 4919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Саурыков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2021 жылғы 16 наурыздағы</w:t>
            </w:r>
            <w:r>
              <w:br/>
            </w:r>
            <w:r>
              <w:rPr>
                <w:rFonts w:ascii="Times New Roman"/>
                <w:b w:val="false"/>
                <w:i w:val="false"/>
                <w:color w:val="000000"/>
                <w:sz w:val="20"/>
              </w:rPr>
              <w:t xml:space="preserve">№ 3-8 </w:t>
            </w:r>
            <w:r>
              <w:rPr>
                <w:rFonts w:ascii="Times New Roman"/>
                <w:b w:val="false"/>
                <w:i w:val="false"/>
                <w:color w:val="000000"/>
                <w:sz w:val="20"/>
              </w:rPr>
              <w:t>қосымша</w:t>
            </w:r>
          </w:p>
        </w:tc>
      </w:tr>
    </w:tbl>
    <w:bookmarkStart w:name="z16" w:id="4"/>
    <w:p>
      <w:pPr>
        <w:spacing w:after="0"/>
        <w:ind w:left="0"/>
        <w:jc w:val="left"/>
      </w:pPr>
      <w:r>
        <w:rPr>
          <w:rFonts w:ascii="Times New Roman"/>
          <w:b/>
          <w:i w:val="false"/>
          <w:color w:val="000000"/>
        </w:rPr>
        <w:t xml:space="preserve"> Жамбыл облысында ауыл шаруашылығы жануарларын жаю қағидалары</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Жамбыл облысында Ауыл шаруашылығы жануарларын жаю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 бекіту туралы" (Нормативтік құқықтық актілерді мемлекеттік тіркеу тізілімінде </w:t>
      </w:r>
      <w:r>
        <w:rPr>
          <w:rFonts w:ascii="Times New Roman"/>
          <w:b w:val="false"/>
          <w:i w:val="false"/>
          <w:color w:val="000000"/>
          <w:sz w:val="28"/>
        </w:rPr>
        <w:t>№ 20540</w:t>
      </w:r>
      <w:r>
        <w:rPr>
          <w:rFonts w:ascii="Times New Roman"/>
          <w:b w:val="false"/>
          <w:i w:val="false"/>
          <w:color w:val="000000"/>
          <w:sz w:val="28"/>
        </w:rPr>
        <w:t xml:space="preserve"> болып тіркелген) бұйрығына сәйкес әзірленді және ауыл шаруашылығы жануарларын жаю тәртібін айқындайды.</w:t>
      </w:r>
    </w:p>
    <w:bookmarkEnd w:id="6"/>
    <w:bookmarkStart w:name="z1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0"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21" w:id="9"/>
    <w:p>
      <w:pPr>
        <w:spacing w:after="0"/>
        <w:ind w:left="0"/>
        <w:jc w:val="both"/>
      </w:pPr>
      <w:r>
        <w:rPr>
          <w:rFonts w:ascii="Times New Roman"/>
          <w:b w:val="false"/>
          <w:i w:val="false"/>
          <w:color w:val="000000"/>
          <w:sz w:val="28"/>
        </w:rPr>
        <w:t xml:space="preserve">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 </w:t>
      </w:r>
    </w:p>
    <w:bookmarkEnd w:id="9"/>
    <w:bookmarkStart w:name="z22"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23"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4"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5"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3"/>
    <w:bookmarkStart w:name="z26"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7" w:id="15"/>
    <w:p>
      <w:pPr>
        <w:spacing w:after="0"/>
        <w:ind w:left="0"/>
        <w:jc w:val="both"/>
      </w:pPr>
      <w:r>
        <w:rPr>
          <w:rFonts w:ascii="Times New Roman"/>
          <w:b w:val="false"/>
          <w:i w:val="false"/>
          <w:color w:val="000000"/>
          <w:sz w:val="28"/>
        </w:rPr>
        <w:t xml:space="preserve">
      8) шалғайдағы жайылымдар - елді мекендерден алыстағы аумақтарда шалғайдағы мал шаруашылығын жүргізу үшін пайдаланылатын жайылымдар; </w:t>
      </w:r>
    </w:p>
    <w:bookmarkEnd w:id="15"/>
    <w:bookmarkStart w:name="z28"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9" w:id="17"/>
    <w:p>
      <w:pPr>
        <w:spacing w:after="0"/>
        <w:ind w:left="0"/>
        <w:jc w:val="left"/>
      </w:pPr>
      <w:r>
        <w:rPr>
          <w:rFonts w:ascii="Times New Roman"/>
          <w:b/>
          <w:i w:val="false"/>
          <w:color w:val="000000"/>
        </w:rPr>
        <w:t xml:space="preserve"> 2. Ауыл шаруашылығы жануарларын жаю тәртібі</w:t>
      </w:r>
    </w:p>
    <w:bookmarkEnd w:id="17"/>
    <w:bookmarkStart w:name="z30"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31"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(Нормативтік құқықтық актілерді мемлекеттік тіркеу тізілімінде нөмірі </w:t>
      </w:r>
      <w:r>
        <w:rPr>
          <w:rFonts w:ascii="Times New Roman"/>
          <w:b w:val="false"/>
          <w:i w:val="false"/>
          <w:color w:val="000000"/>
          <w:sz w:val="28"/>
        </w:rPr>
        <w:t>11127</w:t>
      </w:r>
      <w:r>
        <w:rPr>
          <w:rFonts w:ascii="Times New Roman"/>
          <w:b w:val="false"/>
          <w:i w:val="false"/>
          <w:color w:val="000000"/>
          <w:sz w:val="28"/>
        </w:rPr>
        <w:t xml:space="preserve">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w:t>
      </w:r>
    </w:p>
    <w:bookmarkEnd w:id="19"/>
    <w:bookmarkStart w:name="z32" w:id="20"/>
    <w:p>
      <w:pPr>
        <w:spacing w:after="0"/>
        <w:ind w:left="0"/>
        <w:jc w:val="both"/>
      </w:pPr>
      <w:r>
        <w:rPr>
          <w:rFonts w:ascii="Times New Roman"/>
          <w:b w:val="false"/>
          <w:i w:val="false"/>
          <w:color w:val="000000"/>
          <w:sz w:val="28"/>
        </w:rPr>
        <w:t xml:space="preserve">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 </w:t>
      </w:r>
    </w:p>
    <w:bookmarkEnd w:id="20"/>
    <w:bookmarkStart w:name="z33" w:id="21"/>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1"/>
    <w:bookmarkStart w:name="z34" w:id="22"/>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22"/>
    <w:bookmarkStart w:name="z35" w:id="23"/>
    <w:p>
      <w:pPr>
        <w:spacing w:after="0"/>
        <w:ind w:left="0"/>
        <w:jc w:val="both"/>
      </w:pPr>
      <w:r>
        <w:rPr>
          <w:rFonts w:ascii="Times New Roman"/>
          <w:b w:val="false"/>
          <w:i w:val="false"/>
          <w:color w:val="000000"/>
          <w:sz w:val="28"/>
        </w:rPr>
        <w:t>
      4. Мыналарға:</w:t>
      </w:r>
    </w:p>
    <w:bookmarkEnd w:id="23"/>
    <w:bookmarkStart w:name="z36" w:id="24"/>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4"/>
    <w:bookmarkStart w:name="z37" w:id="25"/>
    <w:p>
      <w:pPr>
        <w:spacing w:after="0"/>
        <w:ind w:left="0"/>
        <w:jc w:val="both"/>
      </w:pPr>
      <w:r>
        <w:rPr>
          <w:rFonts w:ascii="Times New Roman"/>
          <w:b w:val="false"/>
          <w:i w:val="false"/>
          <w:color w:val="000000"/>
          <w:sz w:val="28"/>
        </w:rPr>
        <w:t>
      Ауру жануарлар анықталған кезде ауылдық округтердің әкімдіктері ветеринария саласындағы уәкілетті органмен келісім бойынша санитарлық отарларды, табындарды ұйымдастыра отырып, сою жүргізілгенге дейін оларды жаю орындарын белгілеулері тиіс.</w:t>
      </w:r>
    </w:p>
    <w:bookmarkEnd w:id="25"/>
    <w:bookmarkStart w:name="z38"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9"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40"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41"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42" w:id="30"/>
    <w:p>
      <w:pPr>
        <w:spacing w:after="0"/>
        <w:ind w:left="0"/>
        <w:jc w:val="both"/>
      </w:pPr>
      <w:r>
        <w:rPr>
          <w:rFonts w:ascii="Times New Roman"/>
          <w:b w:val="false"/>
          <w:i w:val="false"/>
          <w:color w:val="000000"/>
          <w:sz w:val="28"/>
        </w:rPr>
        <w:t>
      6) ауыл шаруашылығы жануарлары иелерінің немесе олар уәкілеттік берген адамдардың еріп жүруінсіз, ауыл шаруашылығы жануарларын жаю орнына дейін және кері айдауға, жаюға, сондай-ақ алып жүруге (айдап апаруға) жол берілмейді.</w:t>
      </w:r>
    </w:p>
    <w:bookmarkEnd w:id="30"/>
    <w:bookmarkStart w:name="z43" w:id="31"/>
    <w:p>
      <w:pPr>
        <w:spacing w:after="0"/>
        <w:ind w:left="0"/>
        <w:jc w:val="both"/>
      </w:pPr>
      <w:r>
        <w:rPr>
          <w:rFonts w:ascii="Times New Roman"/>
          <w:b w:val="false"/>
          <w:i w:val="false"/>
          <w:color w:val="000000"/>
          <w:sz w:val="28"/>
        </w:rPr>
        <w:t xml:space="preserve">
      Бұл ретте, 2003 жылғы 8 шілдедегі Қазақстан Республикасының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1"/>
    <w:bookmarkStart w:name="z44"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45"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6"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47" w:id="3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8"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(Нормативтік құқықтық актілерді мемлекеттік тіркеу тізілімінде нөмірі </w:t>
      </w:r>
      <w:r>
        <w:rPr>
          <w:rFonts w:ascii="Times New Roman"/>
          <w:b w:val="false"/>
          <w:i w:val="false"/>
          <w:color w:val="000000"/>
          <w:sz w:val="28"/>
        </w:rPr>
        <w:t>12259</w:t>
      </w:r>
      <w:r>
        <w:rPr>
          <w:rFonts w:ascii="Times New Roman"/>
          <w:b w:val="false"/>
          <w:i w:val="false"/>
          <w:color w:val="000000"/>
          <w:sz w:val="28"/>
        </w:rPr>
        <w:t xml:space="preserve"> болып тіркелген) бұйрығымен бекітілген Мемлекеттік орман қоры учаскелерінде шөп шабу және мал жаю қағидаларына сәйкес айқындалады.</w:t>
      </w:r>
    </w:p>
    <w:bookmarkEnd w:id="36"/>
    <w:bookmarkStart w:name="z49" w:id="37"/>
    <w:p>
      <w:pPr>
        <w:spacing w:after="0"/>
        <w:ind w:left="0"/>
        <w:jc w:val="both"/>
      </w:pPr>
      <w:r>
        <w:rPr>
          <w:rFonts w:ascii="Times New Roman"/>
          <w:b w:val="false"/>
          <w:i w:val="false"/>
          <w:color w:val="000000"/>
          <w:sz w:val="28"/>
        </w:rPr>
        <w:t>
      5. Жамбыл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50" w:id="38"/>
    <w:p>
      <w:pPr>
        <w:spacing w:after="0"/>
        <w:ind w:left="0"/>
        <w:jc w:val="both"/>
      </w:pPr>
      <w:r>
        <w:rPr>
          <w:rFonts w:ascii="Times New Roman"/>
          <w:b w:val="false"/>
          <w:i w:val="false"/>
          <w:color w:val="000000"/>
          <w:sz w:val="28"/>
        </w:rPr>
        <w:t>
      Әр маусымның (күннің) жаю ұзақтығы нақты жылдың шарттарымен анықталады.</w:t>
      </w:r>
    </w:p>
    <w:bookmarkEnd w:id="38"/>
    <w:bookmarkStart w:name="z51" w:id="3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52"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2021 жылғы 2 қаңтардағы Қазақстан Республикасының Экологиялық кодексінің 245-бабы 1-тармағына сәйкес жабайы жануарлардың мекендеу ортасы ретінде ерекше құнды болып табылатын учаскелерге қол сұғылмаушылық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Жамбыл облысы мәслихатының 18.06.2025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күннен кейінгі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Жамбыл облысында табиғи-климаттық аймақтарға байланысты жайылымдарда ауыл шаруашылығы жануарларын маусымдық және жыл бойы бағу жүйесі қолданылады.</w:t>
      </w:r>
    </w:p>
    <w:bookmarkStart w:name="z55" w:id="41"/>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1"/>
    <w:bookmarkStart w:name="z56" w:id="42"/>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2"/>
    <w:bookmarkStart w:name="z57" w:id="43"/>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3"/>
    <w:bookmarkStart w:name="z58" w:id="44"/>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Жамбыл облысында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4"/>
    <w:bookmarkStart w:name="z59" w:id="45"/>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5"/>
    <w:bookmarkStart w:name="z60" w:id="46"/>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6"/>
    <w:bookmarkStart w:name="z61" w:id="47"/>
    <w:p>
      <w:pPr>
        <w:spacing w:after="0"/>
        <w:ind w:left="0"/>
        <w:jc w:val="both"/>
      </w:pPr>
      <w:r>
        <w:rPr>
          <w:rFonts w:ascii="Times New Roman"/>
          <w:b w:val="false"/>
          <w:i w:val="false"/>
          <w:color w:val="000000"/>
          <w:sz w:val="28"/>
        </w:rPr>
        <w:t>
      12. Елді мекендер шегінде жергілікті халықтың ауыл шаруашылығы жануарларын жаю үшін жайылымдарды беру аудандық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"Жоспар аудандардың, облыстық маңызы бар қаланың жергілікті атқарушы уәкілетті органы жайылымдарды басқару жоспарына сәйкес бес жыл кезеңге бекіткен нормативтік құқықтық акті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Жамбыл облысы мәслихатының 18.06.2025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күннен кейінгі күнтізбелік он күн өткен соң қолданысқа енгізіледі) шешімімен.</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14.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48"/>
    <w:bookmarkStart w:name="z64" w:id="49"/>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49"/>
    <w:bookmarkStart w:name="z65" w:id="50"/>
    <w:p>
      <w:pPr>
        <w:spacing w:after="0"/>
        <w:ind w:left="0"/>
        <w:jc w:val="both"/>
      </w:pPr>
      <w:r>
        <w:rPr>
          <w:rFonts w:ascii="Times New Roman"/>
          <w:b w:val="false"/>
          <w:i w:val="false"/>
          <w:color w:val="000000"/>
          <w:sz w:val="28"/>
        </w:rPr>
        <w:t>
      16. Ауыл шаруашылығы малдарын жаю мен жылжытудың маусымдық маршруттарын белгілейтін жайылымдарды пайдаланудың күнтізбелік графигі Жоспарға сәйкес айқындалады.</w:t>
      </w:r>
    </w:p>
    <w:bookmarkEnd w:id="50"/>
    <w:bookmarkStart w:name="z66" w:id="51"/>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1"/>
    <w:bookmarkStart w:name="z67" w:id="52"/>
    <w:p>
      <w:pPr>
        <w:spacing w:after="0"/>
        <w:ind w:left="0"/>
        <w:jc w:val="both"/>
      </w:pPr>
      <w:r>
        <w:rPr>
          <w:rFonts w:ascii="Times New Roman"/>
          <w:b w:val="false"/>
          <w:i w:val="false"/>
          <w:color w:val="000000"/>
          <w:sz w:val="28"/>
        </w:rPr>
        <w:t xml:space="preserve">
      18. Осы қағидалардың 17-тармағында көрсетілген жайылымдарда басқа ауыл шаруашылығы жануарларын жаюға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жүктеменің рұқсат етілген шекті нормасын бекіту туралы" (Нормативтік құқықтық актілерді мемлекеттік тіркеу тізілімінде нөмірі </w:t>
      </w:r>
      <w:r>
        <w:rPr>
          <w:rFonts w:ascii="Times New Roman"/>
          <w:b w:val="false"/>
          <w:i w:val="false"/>
          <w:color w:val="000000"/>
          <w:sz w:val="28"/>
        </w:rPr>
        <w:t>11064</w:t>
      </w:r>
      <w:r>
        <w:rPr>
          <w:rFonts w:ascii="Times New Roman"/>
          <w:b w:val="false"/>
          <w:i w:val="false"/>
          <w:color w:val="000000"/>
          <w:sz w:val="28"/>
        </w:rPr>
        <w:t xml:space="preserve"> болып тіркелген) бұйрығымен бекітілген жүктеменің рұқсат етілген шекті нормалары сақталған жағдайда ғана жол беріледі.</w:t>
      </w:r>
    </w:p>
    <w:bookmarkEnd w:id="52"/>
    <w:bookmarkStart w:name="z68" w:id="53"/>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3"/>
    <w:bookmarkStart w:name="z69" w:id="54"/>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bookmarkStart w:name="z70" w:id="55"/>
    <w:p>
      <w:pPr>
        <w:spacing w:after="0"/>
        <w:ind w:left="0"/>
        <w:jc w:val="both"/>
      </w:pPr>
      <w:r>
        <w:rPr>
          <w:rFonts w:ascii="Times New Roman"/>
          <w:b w:val="false"/>
          <w:i w:val="false"/>
          <w:color w:val="000000"/>
          <w:sz w:val="28"/>
        </w:rPr>
        <w:t>
      20. Ауыл шаруашылығы жануарларын жайылымдарда бағу 15-20 см биіктікте қар жауғанда аяқталады.</w:t>
      </w:r>
    </w:p>
    <w:bookmarkEnd w:id="55"/>
    <w:bookmarkStart w:name="z71" w:id="56"/>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56"/>
    <w:bookmarkStart w:name="z72" w:id="57"/>
    <w:p>
      <w:pPr>
        <w:spacing w:after="0"/>
        <w:ind w:left="0"/>
        <w:jc w:val="both"/>
      </w:pPr>
      <w:r>
        <w:rPr>
          <w:rFonts w:ascii="Times New Roman"/>
          <w:b w:val="false"/>
          <w:i w:val="false"/>
          <w:color w:val="000000"/>
          <w:sz w:val="28"/>
        </w:rPr>
        <w:t xml:space="preserve">
      21. Айдау үшін жасы, жынысы, қоңдылығы бірдей сау ауыл шаруашылығы жануарлардан үйірлер, отарлар, табындар жинақталады. </w:t>
      </w:r>
    </w:p>
    <w:bookmarkEnd w:id="57"/>
    <w:bookmarkStart w:name="z73" w:id="58"/>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58"/>
    <w:bookmarkStart w:name="z74" w:id="59"/>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9"/>
    <w:bookmarkStart w:name="z75" w:id="60"/>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0"/>
    <w:bookmarkStart w:name="z76" w:id="61"/>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1"/>
    <w:bookmarkStart w:name="z77" w:id="62"/>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62"/>
    <w:bookmarkStart w:name="z78" w:id="63"/>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3"/>
    <w:bookmarkStart w:name="z79" w:id="64"/>
    <w:p>
      <w:pPr>
        <w:spacing w:after="0"/>
        <w:ind w:left="0"/>
        <w:jc w:val="both"/>
      </w:pPr>
      <w:r>
        <w:rPr>
          <w:rFonts w:ascii="Times New Roman"/>
          <w:b w:val="false"/>
          <w:i w:val="false"/>
          <w:color w:val="000000"/>
          <w:sz w:val="28"/>
        </w:rPr>
        <w:t>
      25. Ауыл шаруашылығы жануарларын айдау үшін 2003 жылғы 20 маусымдағы Қазақстан Республикасы Жер кодексінің 70 және 104 баптарына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4"/>
    <w:bookmarkStart w:name="z80" w:id="65"/>
    <w:p>
      <w:pPr>
        <w:spacing w:after="0"/>
        <w:ind w:left="0"/>
        <w:jc w:val="both"/>
      </w:pPr>
      <w:r>
        <w:rPr>
          <w:rFonts w:ascii="Times New Roman"/>
          <w:b w:val="false"/>
          <w:i w:val="false"/>
          <w:color w:val="000000"/>
          <w:sz w:val="28"/>
        </w:rPr>
        <w:t xml:space="preserve">
      26. Мал айдайтын жолдарды аудандардың (қалалардың) және облыстың жергілікті атқарушы органы Қазақстан Республикасының 2002 жылғы 10 шілдедегі "Ветеринария туралы" Заңының 21 бабы </w:t>
      </w:r>
      <w:r>
        <w:rPr>
          <w:rFonts w:ascii="Times New Roman"/>
          <w:b w:val="false"/>
          <w:i w:val="false"/>
          <w:color w:val="000000"/>
          <w:sz w:val="28"/>
        </w:rPr>
        <w:t>3 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5"/>
    <w:bookmarkStart w:name="z81" w:id="66"/>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6"/>
    <w:bookmarkStart w:name="z82" w:id="67"/>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7"/>
    <w:bookmarkStart w:name="z83" w:id="68"/>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68"/>
    <w:bookmarkStart w:name="z84" w:id="69"/>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69"/>
    <w:bookmarkStart w:name="z85" w:id="70"/>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0"/>
    <w:bookmarkStart w:name="z86" w:id="71"/>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71"/>
    <w:bookmarkStart w:name="z87" w:id="72"/>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2"/>
    <w:bookmarkStart w:name="z88" w:id="73"/>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3"/>
    <w:bookmarkStart w:name="z89" w:id="74"/>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4"/>
    <w:bookmarkStart w:name="z90" w:id="75"/>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5"/>
    <w:bookmarkStart w:name="z91" w:id="76"/>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6"/>
    <w:bookmarkStart w:name="z92" w:id="77"/>
    <w:p>
      <w:pPr>
        <w:spacing w:after="0"/>
        <w:ind w:left="0"/>
        <w:jc w:val="left"/>
      </w:pPr>
      <w:r>
        <w:rPr>
          <w:rFonts w:ascii="Times New Roman"/>
          <w:b/>
          <w:i w:val="false"/>
          <w:color w:val="000000"/>
        </w:rPr>
        <w:t xml:space="preserve"> 4. Ауыл шаруашылығы жануарларын жаюды ұйымдастыру</w:t>
      </w:r>
    </w:p>
    <w:bookmarkEnd w:id="77"/>
    <w:bookmarkStart w:name="z93" w:id="78"/>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78"/>
    <w:bookmarkStart w:name="z94" w:id="79"/>
    <w:p>
      <w:pPr>
        <w:spacing w:after="0"/>
        <w:ind w:left="0"/>
        <w:jc w:val="both"/>
      </w:pPr>
      <w:r>
        <w:rPr>
          <w:rFonts w:ascii="Times New Roman"/>
          <w:b w:val="false"/>
          <w:i w:val="false"/>
          <w:color w:val="000000"/>
          <w:sz w:val="28"/>
        </w:rPr>
        <w:t>
      1) Жоспардың іске асырылуын;</w:t>
      </w:r>
    </w:p>
    <w:bookmarkEnd w:id="79"/>
    <w:bookmarkStart w:name="z95" w:id="8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0"/>
    <w:bookmarkStart w:name="z96" w:id="81"/>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81"/>
    <w:bookmarkStart w:name="z97" w:id="82"/>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2"/>
    <w:bookmarkStart w:name="z98" w:id="83"/>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3"/>
    <w:bookmarkStart w:name="z99" w:id="84"/>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4"/>
    <w:bookmarkStart w:name="z100" w:id="85"/>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5"/>
    <w:bookmarkStart w:name="z101" w:id="86"/>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6"/>
    <w:bookmarkStart w:name="z102" w:id="87"/>
    <w:p>
      <w:pPr>
        <w:spacing w:after="0"/>
        <w:ind w:left="0"/>
        <w:jc w:val="both"/>
      </w:pPr>
      <w:r>
        <w:rPr>
          <w:rFonts w:ascii="Times New Roman"/>
          <w:b w:val="false"/>
          <w:i w:val="false"/>
          <w:color w:val="000000"/>
          <w:sz w:val="28"/>
        </w:rPr>
        <w:t>
      6) ауыл шаруашылығы жануарларын жинайтын орындарды;</w:t>
      </w:r>
    </w:p>
    <w:bookmarkEnd w:id="87"/>
    <w:bookmarkStart w:name="z103" w:id="88"/>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88"/>
    <w:bookmarkStart w:name="z104" w:id="89"/>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9"/>
    <w:bookmarkStart w:name="z105" w:id="90"/>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0"/>
    <w:bookmarkStart w:name="z106" w:id="91"/>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1"/>
    <w:bookmarkStart w:name="z107" w:id="92"/>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2"/>
    <w:bookmarkStart w:name="z108" w:id="93"/>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3"/>
    <w:bookmarkStart w:name="z109" w:id="94"/>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4"/>
    <w:bookmarkStart w:name="z110" w:id="95"/>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5"/>
    <w:bookmarkStart w:name="z111" w:id="96"/>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6"/>
    <w:bookmarkStart w:name="z112" w:id="97"/>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7"/>
    <w:bookmarkStart w:name="z113" w:id="98"/>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18" w:id="99"/>
    <w:p>
      <w:pPr>
        <w:spacing w:after="0"/>
        <w:ind w:left="0"/>
        <w:jc w:val="left"/>
      </w:pPr>
      <w:r>
        <w:rPr>
          <w:rFonts w:ascii="Times New Roman"/>
          <w:b/>
          <w:i w:val="false"/>
          <w:color w:val="000000"/>
        </w:rPr>
        <w:t xml:space="preserve"> Айдауға жататын жануарларды іріктеу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xml:space="preserve">
Қашарлар </w:t>
            </w:r>
          </w:p>
          <w:bookmarkEnd w:id="100"/>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xml:space="preserve">
Бұқашықтар </w:t>
            </w:r>
          </w:p>
          <w:bookmarkEnd w:id="101"/>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25" w:id="10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100-150 </w:t>
            </w:r>
          </w:p>
          <w:bookmarkEnd w:id="103"/>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150-200 </w:t>
            </w:r>
          </w:p>
          <w:bookmarkEnd w:id="104"/>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32" w:id="105"/>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