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eef03" w14:textId="e8eef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аудандық мәслихатының 2020 жылғы 28 желтоқсандағы № 66-3 "Қарасай ауданының 2021-2023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2021 жылғы 12 қарашадағы № 12-3 шешімі. Қазақстан Республикасының Әділет министрлігінде 2021 жылы 22 қарашада № 25274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Қарасай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Қарасай аудандық мәслихатының "Қарасай ауданының 2021-2023 жылдарға арналған бюджеті туралы" 2020 жылғы 28 желтоқсандағы № 66-3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5852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2021-2023 жылдарға арналған аудандық бюджет тиісінше осы шешімнің 1, 2, 3-қосымшаларына сәйкес, 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24 695 364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15 590 606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11 066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1 200 868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7 892 824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25 836 422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210 048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278 652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68 604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- 1 351 106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1 351 106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278 652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715 330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1 787 784 мың теңге.".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"91 287" саны "11 062" санына ауыстырылсын.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2021 жылғы 12 қарашадағы № 12-3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мәслихатаның 2021 жылғы 28 желтоқсандағы № 66-3 шешіміне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Қарасай ауданының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24 695 364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15 590 606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5 628 036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5 628 036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1 846 358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1 842 958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8 036 588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7 942 436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88 955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1 200 868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846 268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846 268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354 600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354 600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7 892 824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1 613 944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1 613 944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6 278 880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6 278 880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433"/>
        <w:gridCol w:w="913"/>
        <w:gridCol w:w="913"/>
        <w:gridCol w:w="7011"/>
        <w:gridCol w:w="23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25 836 422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851 842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766 426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735 837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246 084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трнасферттер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449 164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бюджетiн орындау және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2 640 876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692 116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692 116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692 116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1 765 790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1 765 790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829 347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158 794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142 845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496 628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182 970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102 020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80 950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6 753 632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5 900 569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856 570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856 570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4 350 834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3 307 531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 коммуникациялық инфрақұрылымды жобалау, дамыту және (немесе) жайластыру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1 043 303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693 165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 үшін жер учаскелерін алып қою, оның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158 628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399 809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721 748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197 959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197 959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523 789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118 971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404 818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131 315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131 315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98 372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589 551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327 462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311 462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311 462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117 269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74 046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74 254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жүйені дамыту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102 614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шаруашылығы,қоршаған ортаны қорғау және жер қатынастары саласындағы басқа да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1 259 375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1 231 075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1 231 075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280 020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951 055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трнасферттер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678 042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662 025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139 843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139 843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446 904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446 904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414 861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414 861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414 861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414 861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12 366 662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12 366 662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12 366 662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трансферттерді қайтару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292 397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1 600 000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төмендегі тұрған бюджеттен ағымдағы нысаналы трансферттер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10 424 746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төмендегі тұрған бюджеттен ағымдағы нысаналы трансферттер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715 330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715 330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715 330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712 686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210 048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278 652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9"/>
        <w:gridCol w:w="2047"/>
        <w:gridCol w:w="1319"/>
        <w:gridCol w:w="585"/>
        <w:gridCol w:w="2419"/>
        <w:gridCol w:w="4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68 604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68 604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837"/>
        <w:gridCol w:w="837"/>
        <w:gridCol w:w="3571"/>
        <w:gridCol w:w="3461"/>
        <w:gridCol w:w="27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сатудан түсетін түсімдер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792"/>
        <w:gridCol w:w="2173"/>
        <w:gridCol w:w="49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-1 351 106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1 351 106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1 787 784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1 787 784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1 787 784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899"/>
        <w:gridCol w:w="1897"/>
        <w:gridCol w:w="1897"/>
        <w:gridCol w:w="2565"/>
        <w:gridCol w:w="3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715 330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715 330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715 330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712 686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