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6595" w14:textId="36e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2020 жылғы 11 желтоқсандағы № 6С-52-2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10 наурыздағы № 7С-2-4 шешімі. Ақмола облысының Әділет департаментінде 2021 жылғы 16 наурызда № 8393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"2021-2023 жылдарға арналған облыстық бюджет туралы" 2020 жылғы 11 желтоқсандағы № 6С-52-2 (Нормативтік құқықтық актілерді мемлекеттік тіркеу тізілімінде № 8254 тіркелген, 2020 жылғы 24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облыстық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348 756 110,7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29 983 190,0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3 953 125,5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314 819 795,2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352 884 137,2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1 389 277,0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5 081 963,0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3 692 686,0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-5 517 303,5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5 517 303,5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Облыстық бюджетке және аудандық (облыстық маңызы бар қалалардың) бюджеттеріне кірістерді бөлудің нормативтері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салық салынатын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бюджетке өңірдің әлеуметтік-экономикалық дамуына және оның инфрақұрылымын дамытуға жер қойнауын пайдаланушылардың аударымдары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(облыстық маңызы бар қалалардың) бюджеттеріне әлеуметтік салық бойынша – 100 %.";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шешім мәтінінде және қосымшаларда "оралман" сөзі "қандас" сөзімен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2021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348 756 110,7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29 983 190,0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26 330 871,0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21 647 455,0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3 602 372,0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3 953 125,5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1 586 203,0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314 819 795,2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352 884 137,2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7 647 925,7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2 927 940,9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2 203 134,5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3 758 191,8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3 712 673,8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8 884 972,8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8 712 846,4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7 098 912,1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1 608 666,3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136 107 227,4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129 261 950,2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453 086,2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1 593 456,4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537 311,2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10 840 114,3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6 324 066,1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68 240 681,2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15 665 255,0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15 989 386,0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2 786 463,0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2 850 802,4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514 865,8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5 295 519,4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5 252 688,7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2 226 820,6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8 633 894,7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1 013 655,5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1 645 609,9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5 165 502,7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1 101 270,5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27 957 355,7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27 899 500,7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7 220 195,4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19 179 384,6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10 192 228,4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1 221 891,0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1 355 438,4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3 883 269,8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38 052 534,1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2 334 417,8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33 465 665,1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8 027 718,0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1 402 564,6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8 746 078,8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8 517 805,2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8 417 733,2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6 681 752,0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10 703 982,5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9 509 169,5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3 464 716,1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2 901 560,1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1 351 885,5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5 081 963,0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-5 517 303,5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263 796 049,0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30 945 329,0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27 223 215,0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5 148 809,0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22 074 406,0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3 722 114,0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3 714 669,0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1 424 102,0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230 222 877,0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264 010 694,0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8 576 818,0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5 832 087,0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5 793 873,0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88 035 148,0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43 472 784,0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13 077 015,0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3 478 970,0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1 876 347,0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2 504 360,0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4 617 747,0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7 154 151,0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4 183 274,0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19 919 032,0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1 597 390,0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16 696 928,0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2 046 546,0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47 714 439,0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44 655 915,0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-6 101 489,0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5 886 844,0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-5 886 844,0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5"/>
        <w:gridCol w:w="3435"/>
      </w:tblGrid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87 343 600,0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61 043 381,0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қызметкерлерінің лауазымдық жалақыларын арттыруға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4 094 106,0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1 581 473,0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1 252 359,0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1 986,7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41 742,6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256 042,7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32 887 715,0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1 838 209,0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дене шынықтыру педагогтеріне сабақтан тыс іс-шараларды өткізгені үшін қосымша ақы төлеуге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ұйымдарын қоспағанда, мемлекеттік білім беру ұйымдары педагогтерінің еңбегіне ақы төлеуді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18 107 481,0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ұйымдарын қоспағанда,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дене шынықтыру педагогтеріне сабақтан тыс іс-шараларды өткізгені үшін қосымша ақы төлеуге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әдістемелік орталықтарының (кабинеттерінің) әдіскерлеріне магистр дәрежесі үшін қосымша ақы төлеуге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дене шынықтыру педагогтеріне сабақтан тыс іс-шараларды өткізгені үшін қосымша ақы төлеуге берілетін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2 146 635,0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денсаулық сақтау саласындағы ұйымдары қызметкерлерінің жалақысын көтеруге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1 368 571,0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901 021,0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1 338 777,0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1 299 777,0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2 660 254,0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2 001 677,0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658 577,0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трансферттері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16 267 544,0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3 312 101,0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23 145 103,0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7 514 457,0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1 006 820,0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1 182 943,0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553 129,0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911 787,0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2 370 454,0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13 177 365,0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 – 2025 жылдарға арналған "Нұрлы жер" мемлекеттік бағдарламасы шеңберінде сумен жабдықтау және су бұру жүйелерін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2 339 760,0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 – 2025 жылдарға арналған "Нұрлы жер" мемлекеттік бағдарламасы шеңберінде ауылдық елді мекендердегі сумен жабдықтау және су бұру жүйелерін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3 136 656,0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4 853 805,0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2 453 281,0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1 763 281,0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3 155 116,0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аудандар (облыстық маңызы бар қалалар) бюджеттерiне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5"/>
        <w:gridCol w:w="3435"/>
      </w:tblGrid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33 596 755,6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20 311 611,2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162 615,8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147 842,8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1 471 844,0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9 889,2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326 031,8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714 202,4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567 338,7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Щучинск қаласы, Абылай хан көшесі, 38 мекенжайы бойынша орналасқан Мәдениет үйі ғимаратын бөлшектеу (бұзу)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Зеленый Бор ауылындағы Мәдениет үйінің ғимаратын ұстауға және қызметкерлердің еңбек ақысын төлеуге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Нұр-Сұлтан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316 098,8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Ақкөл қаласындағы стадионының жазық кұрылыстарын ағымдағы жөндеуге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136 098,8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7 220 195,4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5 911 839,0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ауданында инженерлік желілермен тұрғын үй сатып алу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тұрғын үй сатып алу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897 776,4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10 045 405,5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9 970 678,5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13 285 144,4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3 826 859,2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2 025 210,5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1 179 213,4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216 691,3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305 744,0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6 102 019,6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1 440 446,0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371 879,9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581 078,0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219 150,3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2 668 427,7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821 037,7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3 356 265,6</w:t>
            </w:r>
          </w:p>
        </w:tc>
      </w:tr>
      <w:tr>
        <w:trPr>
          <w:trHeight w:val="30" w:hRule="atLeast"/>
        </w:trPr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